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0F482115" w:rsidR="00405F22" w:rsidRDefault="006478A4" w:rsidP="00405F22">
      <w:pPr>
        <w:pStyle w:val="Tekstpodstawowy"/>
        <w:spacing w:before="1"/>
        <w:rPr>
          <w:b/>
          <w:bCs/>
          <w:i/>
          <w:iCs/>
        </w:rPr>
      </w:pPr>
      <w:bookmarkStart w:id="0" w:name="_Toc35240015"/>
      <w:r>
        <w:rPr>
          <w:b/>
          <w:bCs/>
          <w:i/>
          <w:iCs/>
          <w:noProof/>
        </w:rPr>
        <w:drawing>
          <wp:inline distT="0" distB="0" distL="0" distR="0" wp14:anchorId="5D29E23E" wp14:editId="2AD94688">
            <wp:extent cx="5742940" cy="810895"/>
            <wp:effectExtent l="0" t="0" r="0" b="8255"/>
            <wp:docPr id="170010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40" cy="810895"/>
                    </a:xfrm>
                    <a:prstGeom prst="rect">
                      <a:avLst/>
                    </a:prstGeom>
                    <a:noFill/>
                  </pic:spPr>
                </pic:pic>
              </a:graphicData>
            </a:graphic>
          </wp:inline>
        </w:drawing>
      </w:r>
    </w:p>
    <w:p w14:paraId="154A508F" w14:textId="319945B4" w:rsidR="00C21BC7" w:rsidRDefault="006478A4" w:rsidP="00405F22">
      <w:pPr>
        <w:pStyle w:val="Tekstpodstawowy"/>
        <w:spacing w:before="1"/>
        <w:rPr>
          <w:b/>
          <w:bCs/>
          <w:i/>
          <w:iCs/>
        </w:rPr>
      </w:pPr>
      <w:r w:rsidRPr="006478A4">
        <w:rPr>
          <w:b/>
          <w:bCs/>
          <w:i/>
          <w:iCs/>
          <w:noProof/>
        </w:rPr>
        <mc:AlternateContent>
          <mc:Choice Requires="wps">
            <w:drawing>
              <wp:anchor distT="0" distB="0" distL="114300" distR="114300" simplePos="0" relativeHeight="251659264" behindDoc="0" locked="0" layoutInCell="1" allowOverlap="1" wp14:anchorId="273E9E83" wp14:editId="6013E1AE">
                <wp:simplePos x="0" y="0"/>
                <wp:positionH relativeFrom="column">
                  <wp:posOffset>-468</wp:posOffset>
                </wp:positionH>
                <wp:positionV relativeFrom="paragraph">
                  <wp:posOffset>94147</wp:posOffset>
                </wp:positionV>
                <wp:extent cx="5682343" cy="27940"/>
                <wp:effectExtent l="0" t="0" r="33020" b="29210"/>
                <wp:wrapNone/>
                <wp:docPr id="835460805" name="Łącznik prosty 1"/>
                <wp:cNvGraphicFramePr/>
                <a:graphic xmlns:a="http://schemas.openxmlformats.org/drawingml/2006/main">
                  <a:graphicData uri="http://schemas.microsoft.com/office/word/2010/wordprocessingShape">
                    <wps:wsp>
                      <wps:cNvCnPr/>
                      <wps:spPr>
                        <a:xfrm flipV="1">
                          <a:off x="0" y="0"/>
                          <a:ext cx="5682343" cy="27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A756"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7.4pt" to="447.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" strokecolor="black [3200]" strokeweight=".5pt">
                <v:stroke joinstyle="miter"/>
              </v:line>
            </w:pict>
          </mc:Fallback>
        </mc:AlternateContent>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DAFC06F" w14:textId="06B0206D"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2C7F2B">
        <w:rPr>
          <w:rFonts w:ascii="Arial" w:eastAsia="Arial" w:hAnsi="Arial" w:cs="Arial"/>
          <w:bCs/>
          <w:i/>
          <w:sz w:val="18"/>
          <w:szCs w:val="18"/>
          <w:lang w:eastAsia="pl-PL" w:bidi="pl-PL"/>
        </w:rPr>
        <w:t>Zakup i dostawa</w:t>
      </w:r>
      <w:r w:rsidR="001E696C">
        <w:rPr>
          <w:rFonts w:ascii="Arial" w:eastAsia="Arial" w:hAnsi="Arial" w:cs="Arial"/>
          <w:bCs/>
          <w:i/>
          <w:sz w:val="18"/>
          <w:szCs w:val="18"/>
          <w:lang w:eastAsia="pl-PL" w:bidi="pl-PL"/>
        </w:rPr>
        <w:t xml:space="preserve"> wędlin</w:t>
      </w:r>
      <w:r w:rsidRPr="00C92664">
        <w:rPr>
          <w:rFonts w:ascii="Arial" w:eastAsia="Arial" w:hAnsi="Arial" w:cs="Arial"/>
          <w:bCs/>
          <w:i/>
          <w:sz w:val="18"/>
          <w:szCs w:val="18"/>
          <w:lang w:eastAsia="pl-PL" w:bidi="pl-PL"/>
        </w:rPr>
        <w:t xml:space="preserve"> – ZP/2501/</w:t>
      </w:r>
      <w:r w:rsidR="002C7F2B">
        <w:rPr>
          <w:rFonts w:ascii="Arial" w:eastAsia="Arial" w:hAnsi="Arial" w:cs="Arial"/>
          <w:bCs/>
          <w:i/>
          <w:sz w:val="18"/>
          <w:szCs w:val="18"/>
          <w:lang w:eastAsia="pl-PL" w:bidi="pl-PL"/>
        </w:rPr>
        <w:t>3</w:t>
      </w:r>
      <w:r w:rsidR="001E696C">
        <w:rPr>
          <w:rFonts w:ascii="Arial" w:eastAsia="Arial" w:hAnsi="Arial" w:cs="Arial"/>
          <w:bCs/>
          <w:i/>
          <w:sz w:val="18"/>
          <w:szCs w:val="18"/>
          <w:lang w:eastAsia="pl-PL" w:bidi="pl-PL"/>
        </w:rPr>
        <w:t>4</w:t>
      </w:r>
      <w:r w:rsidRPr="00C92664">
        <w:rPr>
          <w:rFonts w:ascii="Arial" w:eastAsia="Arial" w:hAnsi="Arial" w:cs="Arial"/>
          <w:bCs/>
          <w:i/>
          <w:sz w:val="18"/>
          <w:szCs w:val="18"/>
          <w:lang w:eastAsia="pl-PL" w:bidi="pl-PL"/>
        </w:rPr>
        <w:t>/2</w:t>
      </w:r>
      <w:r w:rsidR="002C7F2B">
        <w:rPr>
          <w:rFonts w:ascii="Arial" w:eastAsia="Arial" w:hAnsi="Arial" w:cs="Arial"/>
          <w:bCs/>
          <w:i/>
          <w:sz w:val="18"/>
          <w:szCs w:val="18"/>
          <w:lang w:eastAsia="pl-PL" w:bidi="pl-PL"/>
        </w:rPr>
        <w:t>6</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69BEA7E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2C7F2B">
        <w:rPr>
          <w:rFonts w:ascii="Arial" w:eastAsia="Times New Roman" w:hAnsi="Arial" w:cs="Arial"/>
          <w:b/>
          <w:sz w:val="18"/>
          <w:szCs w:val="18"/>
          <w:lang w:eastAsia="pl-PL"/>
        </w:rPr>
        <w:t>6</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355DB19A"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2C7F2B">
        <w:rPr>
          <w:rFonts w:ascii="Arial" w:eastAsia="Times New Roman" w:hAnsi="Arial" w:cs="Arial"/>
          <w:snapToGrid w:val="0"/>
          <w:sz w:val="18"/>
          <w:szCs w:val="18"/>
          <w:lang w:eastAsia="pl-PL"/>
        </w:rPr>
        <w:t>3</w:t>
      </w:r>
      <w:r w:rsidR="001E696C">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/2</w:t>
      </w:r>
      <w:r w:rsidR="002C7F2B">
        <w:rPr>
          <w:rFonts w:ascii="Arial" w:eastAsia="Times New Roman" w:hAnsi="Arial" w:cs="Arial"/>
          <w:snapToGrid w:val="0"/>
          <w:sz w:val="18"/>
          <w:szCs w:val="18"/>
          <w:lang w:eastAsia="pl-PL"/>
        </w:rPr>
        <w:t>6</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w:t>
      </w:r>
      <w:r w:rsidR="002C7F2B">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2C7F2B">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66733D1B"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1E696C">
        <w:rPr>
          <w:rFonts w:ascii="Arial" w:eastAsia="Times New Roman" w:hAnsi="Arial" w:cs="Arial"/>
          <w:b/>
          <w:bCs/>
          <w:i/>
          <w:iCs/>
          <w:sz w:val="18"/>
          <w:szCs w:val="18"/>
          <w:lang w:eastAsia="zh-CN"/>
        </w:rPr>
        <w:t>wędlin</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04284050"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2C7F2B">
        <w:rPr>
          <w:rFonts w:ascii="Arial" w:eastAsia="Times New Roman" w:hAnsi="Arial" w:cs="Arial"/>
          <w:color w:val="000000"/>
          <w:sz w:val="18"/>
          <w:szCs w:val="18"/>
          <w:lang w:eastAsia="pl-PL"/>
        </w:rPr>
        <w:t>3</w:t>
      </w:r>
      <w:r w:rsidR="006478A4">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/2</w:t>
      </w:r>
      <w:r w:rsidR="002C7F2B">
        <w:rPr>
          <w:rFonts w:ascii="Arial" w:eastAsia="Times New Roman" w:hAnsi="Arial" w:cs="Arial"/>
          <w:color w:val="000000"/>
          <w:sz w:val="18"/>
          <w:szCs w:val="18"/>
          <w:lang w:eastAsia="pl-PL"/>
        </w:rPr>
        <w:t>6</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7E3D5C">
      <w:pPr>
        <w:numPr>
          <w:ilvl w:val="0"/>
          <w:numId w:val="6"/>
        </w:numPr>
        <w:tabs>
          <w:tab w:val="clear" w:pos="786"/>
          <w:tab w:val="num" w:pos="284"/>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5C515791" w:rsidR="00FC49E2" w:rsidRPr="00B32612" w:rsidRDefault="00FC49E2" w:rsidP="00B32612">
      <w:pPr>
        <w:pStyle w:val="Akapitzlist"/>
        <w:numPr>
          <w:ilvl w:val="1"/>
          <w:numId w:val="6"/>
        </w:numPr>
        <w:suppressAutoHyphens/>
        <w:ind w:left="851" w:hanging="425"/>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2BB1E94B"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2F540674"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02A17B35"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38923ED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4C2D7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Zamawiający może skorzystać z opcji w terminie obowiązywania Umowy. </w:t>
      </w:r>
    </w:p>
    <w:p w14:paraId="48807AB9" w14:textId="44DB28D2"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4E92AC2F" w:rsidR="00FC49E2" w:rsidRPr="00B32612" w:rsidRDefault="00FC49E2" w:rsidP="00B32612">
      <w:pPr>
        <w:pStyle w:val="Akapitzlist"/>
        <w:numPr>
          <w:ilvl w:val="0"/>
          <w:numId w:val="6"/>
        </w:numPr>
        <w:shd w:val="clear" w:color="auto" w:fill="FFFFFF"/>
        <w:tabs>
          <w:tab w:val="clear" w:pos="786"/>
          <w:tab w:val="num" w:pos="284"/>
        </w:tabs>
        <w:suppressAutoHyphens/>
        <w:ind w:left="284" w:hanging="284"/>
        <w:jc w:val="both"/>
        <w:rPr>
          <w:rFonts w:ascii="Arial" w:eastAsia="Times New Roman" w:hAnsi="Arial" w:cs="Arial"/>
          <w:spacing w:val="-6"/>
          <w:kern w:val="2"/>
          <w:sz w:val="18"/>
          <w:szCs w:val="18"/>
          <w:lang w:eastAsia="pl-PL"/>
          <w14:ligatures w14:val="standardContextual"/>
        </w:rPr>
      </w:pPr>
      <w:r w:rsidRPr="00B3261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1737F70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852AC3">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32774629" w:rsidR="00FC49E2" w:rsidRPr="00FC49E2" w:rsidRDefault="006478A4" w:rsidP="00FC49E2">
            <w:pPr>
              <w:contextualSpacing/>
              <w:jc w:val="both"/>
              <w:rPr>
                <w:rFonts w:ascii="Arial" w:eastAsia="Calibri" w:hAnsi="Arial" w:cs="Arial"/>
                <w:b/>
                <w:bCs/>
                <w:sz w:val="18"/>
                <w:szCs w:val="18"/>
              </w:rPr>
            </w:pPr>
            <w:hyperlink r:id="rId7" w:history="1">
              <w:r w:rsidRPr="003D3E4F">
                <w:rPr>
                  <w:rStyle w:val="Hipercze"/>
                  <w:rFonts w:ascii="Arial" w:eastAsia="Calibri" w:hAnsi="Arial" w:cs="Arial"/>
                  <w:sz w:val="18"/>
                  <w:szCs w:val="18"/>
                </w:rPr>
                <w:t>zywienie@szpitalciechanow.com.pl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5724E1E3"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(od poniedziałku do </w:t>
      </w:r>
      <w:r w:rsidR="002C7F2B">
        <w:rPr>
          <w:rFonts w:ascii="Arial" w:eastAsia="Calibri" w:hAnsi="Arial" w:cs="Arial"/>
          <w:sz w:val="18"/>
          <w:szCs w:val="18"/>
        </w:rPr>
        <w:t>soboty</w:t>
      </w:r>
      <w:r w:rsidRPr="00FC49E2">
        <w:rPr>
          <w:rFonts w:ascii="Arial" w:eastAsia="Calibri" w:hAnsi="Arial" w:cs="Arial"/>
          <w:sz w:val="18"/>
          <w:szCs w:val="18"/>
        </w:rPr>
        <w:t>,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7639CAC8"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6478A4" w:rsidRPr="003D3E4F">
          <w:rPr>
            <w:rStyle w:val="Hipercze"/>
            <w:rFonts w:ascii="Arial" w:eastAsia="Calibri" w:hAnsi="Arial" w:cs="Arial"/>
            <w:sz w:val="18"/>
            <w:szCs w:val="18"/>
          </w:rPr>
          <w:t>zywienie@szpitalciechanow.com.pl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1B2DF429"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B32612">
        <w:rPr>
          <w:rFonts w:ascii="Arial" w:eastAsia="Times New Roman" w:hAnsi="Arial" w:cs="Arial"/>
          <w:sz w:val="18"/>
          <w:szCs w:val="18"/>
          <w:lang w:eastAsia="pl-PL"/>
        </w:rPr>
        <w:t>…….</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05FF8EF7" w14:textId="77777777" w:rsidR="00C65686" w:rsidRPr="00864F9B" w:rsidRDefault="00C65686" w:rsidP="00C65686">
      <w:pPr>
        <w:numPr>
          <w:ilvl w:val="0"/>
          <w:numId w:val="1"/>
        </w:numPr>
        <w:suppressAutoHyphens/>
        <w:jc w:val="both"/>
        <w:rPr>
          <w:rFonts w:ascii="Arial" w:eastAsia="Times New Roman" w:hAnsi="Arial" w:cs="Arial"/>
          <w:b/>
          <w:sz w:val="18"/>
          <w:szCs w:val="18"/>
          <w:lang w:eastAsia="pl-PL"/>
        </w:rPr>
      </w:pPr>
      <w:r w:rsidRPr="009F67F2">
        <w:rPr>
          <w:rFonts w:ascii="Arial" w:eastAsia="Times New Roman" w:hAnsi="Arial" w:cs="Arial"/>
          <w:i/>
          <w:iCs/>
          <w:sz w:val="18"/>
          <w:szCs w:val="18"/>
          <w:lang w:eastAsia="pl-PL"/>
        </w:rPr>
        <w:t xml:space="preserve">W zakresie rozliczeń związanych z realizacją niniejszej Umowy zastosowanie mają przepisy ustawy z dnia 9 listopada 2018 r. o elektronicznym fakturowaniu w zamówieniach publicznych, koncesjach na roboty budowlane lub usługi oraz partnerstwie publiczno-prywatnym (tj. Dz.U. 2018 poz. 2191 z </w:t>
      </w:r>
      <w:proofErr w:type="spellStart"/>
      <w:r w:rsidRPr="009F67F2">
        <w:rPr>
          <w:rFonts w:ascii="Arial" w:eastAsia="Times New Roman" w:hAnsi="Arial" w:cs="Arial"/>
          <w:i/>
          <w:iCs/>
          <w:sz w:val="18"/>
          <w:szCs w:val="18"/>
          <w:lang w:eastAsia="pl-PL"/>
        </w:rPr>
        <w:t>póź</w:t>
      </w:r>
      <w:proofErr w:type="spellEnd"/>
      <w:r w:rsidRPr="009F67F2">
        <w:rPr>
          <w:rFonts w:ascii="Arial" w:eastAsia="Times New Roman" w:hAnsi="Arial" w:cs="Arial"/>
          <w:i/>
          <w:iCs/>
          <w:sz w:val="18"/>
          <w:szCs w:val="18"/>
          <w:lang w:eastAsia="pl-PL"/>
        </w:rPr>
        <w:t xml:space="preserve">. zmianami) oraz ustawy z dnia 11 marca 2004 r. o podatku od towarów i Usług ( Dz.U. 2025 poz. 775, z </w:t>
      </w:r>
      <w:proofErr w:type="spellStart"/>
      <w:r w:rsidRPr="009F67F2">
        <w:rPr>
          <w:rFonts w:ascii="Arial" w:eastAsia="Times New Roman" w:hAnsi="Arial" w:cs="Arial"/>
          <w:i/>
          <w:iCs/>
          <w:sz w:val="18"/>
          <w:szCs w:val="18"/>
          <w:lang w:eastAsia="pl-PL"/>
        </w:rPr>
        <w:t>póź</w:t>
      </w:r>
      <w:proofErr w:type="spellEnd"/>
      <w:r w:rsidRPr="009F67F2">
        <w:rPr>
          <w:rFonts w:ascii="Arial" w:eastAsia="Times New Roman" w:hAnsi="Arial" w:cs="Arial"/>
          <w:i/>
          <w:iCs/>
          <w:sz w:val="18"/>
          <w:szCs w:val="18"/>
          <w:lang w:eastAsia="pl-PL"/>
        </w:rPr>
        <w:t>. zmianami) w części dotyczącej faktur ustrukturyzowanych oraz Krajowego Systemu e-Faktur (</w:t>
      </w:r>
      <w:proofErr w:type="spellStart"/>
      <w:r w:rsidRPr="009F67F2">
        <w:rPr>
          <w:rFonts w:ascii="Arial" w:eastAsia="Times New Roman" w:hAnsi="Arial" w:cs="Arial"/>
          <w:i/>
          <w:iCs/>
          <w:sz w:val="18"/>
          <w:szCs w:val="18"/>
          <w:lang w:eastAsia="pl-PL"/>
        </w:rPr>
        <w:t>KSeF</w:t>
      </w:r>
      <w:proofErr w:type="spellEnd"/>
      <w:r w:rsidRPr="009F67F2">
        <w:rPr>
          <w:rFonts w:ascii="Arial" w:eastAsia="Times New Roman" w:hAnsi="Arial" w:cs="Arial"/>
          <w:i/>
          <w:iCs/>
          <w:sz w:val="18"/>
          <w:szCs w:val="18"/>
          <w:lang w:eastAsia="pl-PL"/>
        </w:rPr>
        <w:t>).</w:t>
      </w:r>
    </w:p>
    <w:p w14:paraId="381C5E37" w14:textId="77777777" w:rsidR="00C65686" w:rsidRDefault="00C65686" w:rsidP="00C65686">
      <w:pPr>
        <w:suppressAutoHyphens/>
        <w:ind w:left="420"/>
        <w:jc w:val="both"/>
        <w:rPr>
          <w:rFonts w:ascii="Arial" w:eastAsia="Times New Roman" w:hAnsi="Arial" w:cs="Arial"/>
          <w:i/>
          <w:iCs/>
          <w:sz w:val="18"/>
          <w:szCs w:val="18"/>
          <w:lang w:eastAsia="pl-PL"/>
        </w:rPr>
      </w:pPr>
      <w:r w:rsidRPr="009F67F2">
        <w:rPr>
          <w:rFonts w:ascii="Arial" w:eastAsia="Times New Roman" w:hAnsi="Arial" w:cs="Arial"/>
          <w:i/>
          <w:iCs/>
          <w:sz w:val="18"/>
          <w:szCs w:val="18"/>
          <w:lang w:eastAsia="pl-PL"/>
        </w:rPr>
        <w:t>Zamawiający jest przygotowany do przyjmowania ustrukturyzowanych faktur elektronicznych za pośrednictwem Platformy Elektronicznego Fakturowania (PEF). Wykonawca może wystawiać i przesyłać Zamawiającemu faktury jako faktury ustrukturyzowane przy użyciu PEF, z zachowaniem wymogów wskazanych wyżej ustaw oraz postanowień niniejszej Umowy.</w:t>
      </w:r>
    </w:p>
    <w:p w14:paraId="33573E92" w14:textId="77777777" w:rsidR="00C65686" w:rsidRPr="009F67F2" w:rsidRDefault="00C65686" w:rsidP="00C65686">
      <w:pPr>
        <w:ind w:left="426"/>
        <w:rPr>
          <w:rFonts w:ascii="Arial" w:eastAsia="Times New Roman" w:hAnsi="Arial" w:cs="Arial"/>
          <w:sz w:val="18"/>
          <w:szCs w:val="18"/>
          <w:lang w:eastAsia="pl-PL"/>
        </w:rPr>
      </w:pPr>
      <w:r w:rsidRPr="009F67F2">
        <w:rPr>
          <w:rFonts w:ascii="Arial" w:eastAsia="Times New Roman" w:hAnsi="Arial" w:cs="Arial"/>
          <w:i/>
          <w:iCs/>
          <w:sz w:val="18"/>
          <w:szCs w:val="18"/>
          <w:lang w:eastAsia="pl-PL"/>
        </w:rPr>
        <w:t>Wykonawca może również wystawiać Zamawiającemu faktury ustrukturyzowane przy użyciu Krajowego Systemu e-Faktur (</w:t>
      </w:r>
      <w:proofErr w:type="spellStart"/>
      <w:r w:rsidRPr="009F67F2">
        <w:rPr>
          <w:rFonts w:ascii="Arial" w:eastAsia="Times New Roman" w:hAnsi="Arial" w:cs="Arial"/>
          <w:i/>
          <w:iCs/>
          <w:sz w:val="18"/>
          <w:szCs w:val="18"/>
          <w:lang w:eastAsia="pl-PL"/>
        </w:rPr>
        <w:t>KSeF</w:t>
      </w:r>
      <w:proofErr w:type="spellEnd"/>
      <w:r w:rsidRPr="009F67F2">
        <w:rPr>
          <w:rFonts w:ascii="Arial" w:eastAsia="Times New Roman" w:hAnsi="Arial" w:cs="Arial"/>
          <w:i/>
          <w:iCs/>
          <w:sz w:val="18"/>
          <w:szCs w:val="18"/>
          <w:lang w:eastAsia="pl-PL"/>
        </w:rPr>
        <w:t xml:space="preserve">) na zasadach określonych w ustawie o podatku od towarów i usług. Z dniem powstania po stronie Wykonawcy ustawowego obowiązku wystawiania faktur ustrukturyzowanych przy użyciu </w:t>
      </w:r>
      <w:proofErr w:type="spellStart"/>
      <w:r w:rsidRPr="009F67F2">
        <w:rPr>
          <w:rFonts w:ascii="Arial" w:eastAsia="Times New Roman" w:hAnsi="Arial" w:cs="Arial"/>
          <w:i/>
          <w:iCs/>
          <w:sz w:val="18"/>
          <w:szCs w:val="18"/>
          <w:lang w:eastAsia="pl-PL"/>
        </w:rPr>
        <w:t>KSeF</w:t>
      </w:r>
      <w:proofErr w:type="spellEnd"/>
      <w:r w:rsidRPr="009F67F2">
        <w:rPr>
          <w:rFonts w:ascii="Arial" w:eastAsia="Times New Roman" w:hAnsi="Arial" w:cs="Arial"/>
          <w:i/>
          <w:iCs/>
          <w:sz w:val="18"/>
          <w:szCs w:val="18"/>
          <w:lang w:eastAsia="pl-PL"/>
        </w:rPr>
        <w:t xml:space="preserve"> faktury wystawiane na podstawie niniejszej Umowy będą wystawiane i doręczane za pośrednictwem </w:t>
      </w:r>
      <w:proofErr w:type="spellStart"/>
      <w:r w:rsidRPr="009F67F2">
        <w:rPr>
          <w:rFonts w:ascii="Arial" w:eastAsia="Times New Roman" w:hAnsi="Arial" w:cs="Arial"/>
          <w:i/>
          <w:iCs/>
          <w:sz w:val="18"/>
          <w:szCs w:val="18"/>
          <w:lang w:eastAsia="pl-PL"/>
        </w:rPr>
        <w:t>KSeF</w:t>
      </w:r>
      <w:proofErr w:type="spellEnd"/>
      <w:r w:rsidRPr="009F67F2">
        <w:rPr>
          <w:rFonts w:ascii="Arial" w:eastAsia="Times New Roman" w:hAnsi="Arial" w:cs="Arial"/>
          <w:i/>
          <w:iCs/>
          <w:sz w:val="18"/>
          <w:szCs w:val="18"/>
          <w:lang w:eastAsia="pl-PL"/>
        </w:rPr>
        <w:t>, zgodnie z aktualnie obowiązującymi przepisami prawa.</w:t>
      </w:r>
    </w:p>
    <w:p w14:paraId="350831AB" w14:textId="77777777" w:rsidR="00C65686" w:rsidRPr="009F67F2" w:rsidRDefault="00C65686" w:rsidP="00C65686">
      <w:pPr>
        <w:ind w:left="426"/>
        <w:rPr>
          <w:rFonts w:ascii="Arial" w:eastAsia="Times New Roman" w:hAnsi="Arial" w:cs="Arial"/>
          <w:sz w:val="18"/>
          <w:szCs w:val="18"/>
          <w:lang w:eastAsia="pl-PL"/>
        </w:rPr>
      </w:pPr>
      <w:r w:rsidRPr="009F67F2">
        <w:rPr>
          <w:rFonts w:ascii="Arial" w:eastAsia="Times New Roman" w:hAnsi="Arial" w:cs="Arial"/>
          <w:i/>
          <w:iCs/>
          <w:sz w:val="18"/>
          <w:szCs w:val="18"/>
          <w:lang w:eastAsia="pl-PL"/>
        </w:rPr>
        <w:t xml:space="preserve">Do czasu powstania po stronie Wykonawcy ustawowego obowiązku wystawiania faktur ustrukturyzowanych przy użyciu </w:t>
      </w:r>
      <w:proofErr w:type="spellStart"/>
      <w:r w:rsidRPr="009F67F2">
        <w:rPr>
          <w:rFonts w:ascii="Arial" w:eastAsia="Times New Roman" w:hAnsi="Arial" w:cs="Arial"/>
          <w:i/>
          <w:iCs/>
          <w:sz w:val="18"/>
          <w:szCs w:val="18"/>
          <w:lang w:eastAsia="pl-PL"/>
        </w:rPr>
        <w:t>KSeF</w:t>
      </w:r>
      <w:proofErr w:type="spellEnd"/>
      <w:r w:rsidRPr="009F67F2">
        <w:rPr>
          <w:rFonts w:ascii="Arial" w:eastAsia="Times New Roman" w:hAnsi="Arial" w:cs="Arial"/>
          <w:i/>
          <w:iCs/>
          <w:sz w:val="18"/>
          <w:szCs w:val="18"/>
          <w:lang w:eastAsia="pl-PL"/>
        </w:rPr>
        <w:t xml:space="preserve"> dopuszcza się złożenie faktury Zamawiającemu w jednej z następujących form:</w:t>
      </w:r>
    </w:p>
    <w:p w14:paraId="166643AB" w14:textId="77777777" w:rsidR="00C65686" w:rsidRPr="00864F9B" w:rsidRDefault="00C65686" w:rsidP="00C65686">
      <w:pPr>
        <w:pStyle w:val="Akapitzlist"/>
        <w:numPr>
          <w:ilvl w:val="0"/>
          <w:numId w:val="38"/>
        </w:numPr>
        <w:rPr>
          <w:rFonts w:ascii="Arial" w:eastAsia="Times New Roman" w:hAnsi="Arial" w:cs="Arial"/>
          <w:sz w:val="18"/>
          <w:szCs w:val="18"/>
          <w:lang w:eastAsia="pl-PL"/>
        </w:rPr>
      </w:pPr>
      <w:r w:rsidRPr="00864F9B">
        <w:rPr>
          <w:rFonts w:ascii="Arial" w:eastAsia="Times New Roman" w:hAnsi="Arial" w:cs="Arial"/>
          <w:i/>
          <w:iCs/>
          <w:sz w:val="18"/>
          <w:szCs w:val="18"/>
          <w:lang w:eastAsia="pl-PL"/>
        </w:rPr>
        <w:t>w formie faktury ustrukturyzowanej przesłanej za pośrednictwem Platformy Elektronicznego Fakturowania (PEF),</w:t>
      </w:r>
    </w:p>
    <w:p w14:paraId="6C3EA2BA" w14:textId="77777777" w:rsidR="00C65686" w:rsidRPr="00864F9B" w:rsidRDefault="00C65686" w:rsidP="00C65686">
      <w:pPr>
        <w:pStyle w:val="Akapitzlist"/>
        <w:numPr>
          <w:ilvl w:val="0"/>
          <w:numId w:val="38"/>
        </w:numPr>
        <w:rPr>
          <w:rFonts w:ascii="Arial" w:eastAsia="Times New Roman" w:hAnsi="Arial" w:cs="Arial"/>
          <w:sz w:val="18"/>
          <w:szCs w:val="18"/>
          <w:lang w:eastAsia="pl-PL"/>
        </w:rPr>
      </w:pPr>
      <w:r w:rsidRPr="00864F9B">
        <w:rPr>
          <w:rFonts w:ascii="Arial" w:eastAsia="Times New Roman" w:hAnsi="Arial" w:cs="Arial"/>
          <w:i/>
          <w:iCs/>
          <w:sz w:val="18"/>
          <w:szCs w:val="18"/>
          <w:lang w:eastAsia="pl-PL"/>
        </w:rPr>
        <w:t xml:space="preserve">w formie elektronicznej w postaci pliku PDF, przesłanego na adres poczty e-mail: </w:t>
      </w:r>
      <w:hyperlink r:id="rId9" w:history="1">
        <w:r w:rsidRPr="00864F9B">
          <w:rPr>
            <w:rFonts w:ascii="Arial" w:eastAsia="Times New Roman" w:hAnsi="Arial" w:cs="Arial"/>
            <w:i/>
            <w:iCs/>
            <w:color w:val="0000FF"/>
            <w:sz w:val="18"/>
            <w:szCs w:val="18"/>
            <w:u w:val="single"/>
            <w:lang w:eastAsia="pl-PL"/>
          </w:rPr>
          <w:t>faktura@szpitalciechanow.com.pl</w:t>
        </w:r>
      </w:hyperlink>
    </w:p>
    <w:p w14:paraId="39F5AED5" w14:textId="77777777" w:rsidR="00C65686" w:rsidRPr="00864F9B" w:rsidRDefault="00C65686" w:rsidP="00C65686">
      <w:pPr>
        <w:pStyle w:val="Akapitzlist"/>
        <w:numPr>
          <w:ilvl w:val="0"/>
          <w:numId w:val="38"/>
        </w:numPr>
        <w:rPr>
          <w:rFonts w:ascii="Arial" w:eastAsia="Times New Roman" w:hAnsi="Arial" w:cs="Arial"/>
          <w:sz w:val="18"/>
          <w:szCs w:val="18"/>
          <w:lang w:eastAsia="pl-PL"/>
        </w:rPr>
      </w:pPr>
      <w:r w:rsidRPr="00864F9B">
        <w:rPr>
          <w:rFonts w:ascii="Arial" w:eastAsia="Times New Roman" w:hAnsi="Arial" w:cs="Arial"/>
          <w:i/>
          <w:iCs/>
          <w:sz w:val="18"/>
          <w:szCs w:val="18"/>
          <w:lang w:eastAsia="pl-PL"/>
        </w:rPr>
        <w:t>w formie papierowej, przesłanej pocztą tradycyjną na adres siedziby Odbiorcy/Płatnika faktury wskazany w niniejszej Umowie.</w:t>
      </w:r>
    </w:p>
    <w:p w14:paraId="707F8076" w14:textId="77777777" w:rsidR="00C65686" w:rsidRPr="00C65686" w:rsidRDefault="00C65686" w:rsidP="00C65686">
      <w:pPr>
        <w:numPr>
          <w:ilvl w:val="0"/>
          <w:numId w:val="1"/>
        </w:numPr>
        <w:suppressAutoHyphens/>
        <w:jc w:val="both"/>
        <w:rPr>
          <w:rFonts w:ascii="Arial" w:eastAsia="Times New Roman" w:hAnsi="Arial" w:cs="Arial"/>
          <w:b/>
          <w:sz w:val="18"/>
          <w:szCs w:val="18"/>
          <w:lang w:eastAsia="pl-PL"/>
        </w:rPr>
      </w:pPr>
      <w:r w:rsidRPr="009F67F2">
        <w:rPr>
          <w:rFonts w:ascii="Arial" w:eastAsia="Times New Roman" w:hAnsi="Arial" w:cs="Arial"/>
          <w:i/>
          <w:iCs/>
          <w:sz w:val="18"/>
          <w:szCs w:val="18"/>
          <w:lang w:eastAsia="pl-PL"/>
        </w:rPr>
        <w:t>Strony uznają przesyłanie faktur w formie pliku PDF na wskazany wyżej adres poczty elektronicznej za sposób stosowania faktur elektronicznych w rozumieniu ustawy o podatku od towarów i usług, zapewniający autentyczność pochodzenia, integralność treści oraz czytelność faktury</w:t>
      </w:r>
    </w:p>
    <w:p w14:paraId="59E12F3E" w14:textId="093FD29D" w:rsidR="00FC49E2" w:rsidRPr="00FC49E2" w:rsidRDefault="00FC49E2" w:rsidP="00C65686">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lastRenderedPageBreak/>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lastRenderedPageBreak/>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B32612">
      <w:pPr>
        <w:numPr>
          <w:ilvl w:val="0"/>
          <w:numId w:val="20"/>
        </w:numPr>
        <w:tabs>
          <w:tab w:val="left" w:pos="567"/>
        </w:tabs>
        <w:suppressAutoHyphens/>
        <w:ind w:left="709"/>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lastRenderedPageBreak/>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 xml:space="preserve">nie </w:t>
      </w:r>
      <w:r w:rsidRPr="00FC49E2">
        <w:rPr>
          <w:rFonts w:ascii="Arial" w:eastAsia="Times New Roman" w:hAnsi="Arial" w:cs="Arial"/>
          <w:b/>
          <w:sz w:val="18"/>
          <w:szCs w:val="18"/>
          <w:lang w:eastAsia="zh-CN"/>
        </w:rPr>
        <w:lastRenderedPageBreak/>
        <w:t>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lastRenderedPageBreak/>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7FCE7016"/>
    <w:lvl w:ilvl="0" w:tplc="5846E7BA">
      <w:start w:val="1"/>
      <w:numFmt w:val="decimal"/>
      <w:lvlText w:val="5.%1."/>
      <w:lvlJc w:val="left"/>
      <w:pPr>
        <w:ind w:left="786"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4697A8D"/>
    <w:multiLevelType w:val="hybridMultilevel"/>
    <w:tmpl w:val="846A7CC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2"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8C28EC"/>
    <w:multiLevelType w:val="multilevel"/>
    <w:tmpl w:val="B51EB566"/>
    <w:lvl w:ilvl="0">
      <w:start w:val="3"/>
      <w:numFmt w:val="decimal"/>
      <w:lvlText w:val="%1."/>
      <w:lvlJc w:val="left"/>
      <w:pPr>
        <w:tabs>
          <w:tab w:val="num" w:pos="786"/>
        </w:tabs>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8"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1"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3"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4"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0"/>
  </w:num>
  <w:num w:numId="2" w16cid:durableId="335153428">
    <w:abstractNumId w:val="7"/>
  </w:num>
  <w:num w:numId="3" w16cid:durableId="1037311011">
    <w:abstractNumId w:val="43"/>
  </w:num>
  <w:num w:numId="4" w16cid:durableId="809900807">
    <w:abstractNumId w:val="27"/>
  </w:num>
  <w:num w:numId="5" w16cid:durableId="1462840077">
    <w:abstractNumId w:val="4"/>
  </w:num>
  <w:num w:numId="6" w16cid:durableId="457337865">
    <w:abstractNumId w:val="35"/>
  </w:num>
  <w:num w:numId="7" w16cid:durableId="18363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7"/>
  </w:num>
  <w:num w:numId="11" w16cid:durableId="2047169625">
    <w:abstractNumId w:val="8"/>
  </w:num>
  <w:num w:numId="12" w16cid:durableId="598835131">
    <w:abstractNumId w:val="10"/>
  </w:num>
  <w:num w:numId="13" w16cid:durableId="1841312696">
    <w:abstractNumId w:val="25"/>
  </w:num>
  <w:num w:numId="14" w16cid:durableId="672491873">
    <w:abstractNumId w:val="22"/>
  </w:num>
  <w:num w:numId="15" w16cid:durableId="292102901">
    <w:abstractNumId w:val="38"/>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2"/>
  </w:num>
  <w:num w:numId="21" w16cid:durableId="1810904882">
    <w:abstractNumId w:val="18"/>
  </w:num>
  <w:num w:numId="22" w16cid:durableId="1799030272">
    <w:abstractNumId w:val="45"/>
  </w:num>
  <w:num w:numId="23" w16cid:durableId="1085609575">
    <w:abstractNumId w:val="42"/>
  </w:num>
  <w:num w:numId="24" w16cid:durableId="1370452563">
    <w:abstractNumId w:val="33"/>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39"/>
  </w:num>
  <w:num w:numId="31" w16cid:durableId="7655391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1"/>
  </w:num>
  <w:num w:numId="36" w16cid:durableId="194662304">
    <w:abstractNumId w:val="24"/>
  </w:num>
  <w:num w:numId="37" w16cid:durableId="538515390">
    <w:abstractNumId w:val="6"/>
  </w:num>
  <w:num w:numId="38" w16cid:durableId="141138452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37B3"/>
    <w:rsid w:val="000F52C3"/>
    <w:rsid w:val="001524BB"/>
    <w:rsid w:val="001525F5"/>
    <w:rsid w:val="00153B31"/>
    <w:rsid w:val="00184C32"/>
    <w:rsid w:val="001918F1"/>
    <w:rsid w:val="001B0266"/>
    <w:rsid w:val="001B1FFE"/>
    <w:rsid w:val="001C5862"/>
    <w:rsid w:val="001C5DDE"/>
    <w:rsid w:val="001D70C8"/>
    <w:rsid w:val="001E2E2A"/>
    <w:rsid w:val="001E5867"/>
    <w:rsid w:val="001E59C3"/>
    <w:rsid w:val="001E696C"/>
    <w:rsid w:val="0020337E"/>
    <w:rsid w:val="00216083"/>
    <w:rsid w:val="00253CA0"/>
    <w:rsid w:val="002660B6"/>
    <w:rsid w:val="00294A90"/>
    <w:rsid w:val="002A32C8"/>
    <w:rsid w:val="002B3BA0"/>
    <w:rsid w:val="002B42E3"/>
    <w:rsid w:val="002C7F2B"/>
    <w:rsid w:val="002F3F7B"/>
    <w:rsid w:val="00302035"/>
    <w:rsid w:val="00304088"/>
    <w:rsid w:val="00311C84"/>
    <w:rsid w:val="0032496B"/>
    <w:rsid w:val="00330161"/>
    <w:rsid w:val="00344128"/>
    <w:rsid w:val="00371603"/>
    <w:rsid w:val="003A4263"/>
    <w:rsid w:val="003D53F0"/>
    <w:rsid w:val="003E1484"/>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27BF1"/>
    <w:rsid w:val="00531AE6"/>
    <w:rsid w:val="0054726A"/>
    <w:rsid w:val="00552AE7"/>
    <w:rsid w:val="00554EEC"/>
    <w:rsid w:val="00584E10"/>
    <w:rsid w:val="005A4355"/>
    <w:rsid w:val="005B1703"/>
    <w:rsid w:val="005B59DB"/>
    <w:rsid w:val="005D22DF"/>
    <w:rsid w:val="005E389F"/>
    <w:rsid w:val="005F1656"/>
    <w:rsid w:val="005F1BCA"/>
    <w:rsid w:val="00600260"/>
    <w:rsid w:val="00600696"/>
    <w:rsid w:val="006021EF"/>
    <w:rsid w:val="00604A62"/>
    <w:rsid w:val="006206EF"/>
    <w:rsid w:val="00636250"/>
    <w:rsid w:val="006478A4"/>
    <w:rsid w:val="006570F7"/>
    <w:rsid w:val="00684AB1"/>
    <w:rsid w:val="006871F4"/>
    <w:rsid w:val="006A1DF5"/>
    <w:rsid w:val="006B59F1"/>
    <w:rsid w:val="006C0EFB"/>
    <w:rsid w:val="006D3BC3"/>
    <w:rsid w:val="006D6624"/>
    <w:rsid w:val="006D687A"/>
    <w:rsid w:val="00702E74"/>
    <w:rsid w:val="007C2585"/>
    <w:rsid w:val="007E3D5C"/>
    <w:rsid w:val="00810C98"/>
    <w:rsid w:val="00821E8F"/>
    <w:rsid w:val="00852AC3"/>
    <w:rsid w:val="00852D55"/>
    <w:rsid w:val="008550B1"/>
    <w:rsid w:val="008714F1"/>
    <w:rsid w:val="008A10FE"/>
    <w:rsid w:val="008B2547"/>
    <w:rsid w:val="008D4158"/>
    <w:rsid w:val="00947529"/>
    <w:rsid w:val="0096240E"/>
    <w:rsid w:val="00983A4B"/>
    <w:rsid w:val="00995A2A"/>
    <w:rsid w:val="009A314F"/>
    <w:rsid w:val="009D6678"/>
    <w:rsid w:val="009F0C32"/>
    <w:rsid w:val="009F21A8"/>
    <w:rsid w:val="00A14103"/>
    <w:rsid w:val="00A16DD0"/>
    <w:rsid w:val="00A37DB9"/>
    <w:rsid w:val="00A77B7F"/>
    <w:rsid w:val="00AB0F70"/>
    <w:rsid w:val="00AD6D4E"/>
    <w:rsid w:val="00B14D7A"/>
    <w:rsid w:val="00B267D1"/>
    <w:rsid w:val="00B32612"/>
    <w:rsid w:val="00B63890"/>
    <w:rsid w:val="00B70562"/>
    <w:rsid w:val="00B72E1B"/>
    <w:rsid w:val="00B75B29"/>
    <w:rsid w:val="00B77C51"/>
    <w:rsid w:val="00B81182"/>
    <w:rsid w:val="00B87EFE"/>
    <w:rsid w:val="00BA0D22"/>
    <w:rsid w:val="00BB4A59"/>
    <w:rsid w:val="00BB62A5"/>
    <w:rsid w:val="00BC479E"/>
    <w:rsid w:val="00C21BC7"/>
    <w:rsid w:val="00C25ACD"/>
    <w:rsid w:val="00C5211F"/>
    <w:rsid w:val="00C643A4"/>
    <w:rsid w:val="00C65686"/>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uiPriority w:val="34"/>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uiPriority w:val="34"/>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wienie@szpitalciechanow.com.pl" TargetMode="External"/><Relationship Id="rId3" Type="http://schemas.openxmlformats.org/officeDocument/2006/relationships/styles" Target="styles.xml"/><Relationship Id="rId7" Type="http://schemas.openxmlformats.org/officeDocument/2006/relationships/hyperlink" Target="mailto:zywienie@szpitalciechanow.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a@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6445</Words>
  <Characters>38674</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53</cp:revision>
  <cp:lastPrinted>2026-04-01T09:14:00Z</cp:lastPrinted>
  <dcterms:created xsi:type="dcterms:W3CDTF">2023-04-18T09:58:00Z</dcterms:created>
  <dcterms:modified xsi:type="dcterms:W3CDTF">2026-04-01T09:15:00Z</dcterms:modified>
</cp:coreProperties>
</file>