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EFE93" w14:textId="77777777" w:rsidR="00BA4C5E" w:rsidRPr="00E07113" w:rsidRDefault="00EF7E84" w:rsidP="00BA4C5E">
      <w:pPr>
        <w:pStyle w:val="MySubtitle"/>
        <w:spacing w:before="0" w:after="0"/>
        <w:rPr>
          <w:color w:val="auto"/>
          <w:lang w:val="pl-PL"/>
        </w:rPr>
      </w:pPr>
      <w:r>
        <w:rPr>
          <w:noProof/>
          <w:color w:val="auto"/>
          <w:lang w:val="pl-PL"/>
        </w:rPr>
        <w:drawing>
          <wp:inline distT="0" distB="0" distL="0" distR="0" wp14:anchorId="74D2CB4C" wp14:editId="55CE0CA2">
            <wp:extent cx="5761355" cy="707390"/>
            <wp:effectExtent l="0" t="0" r="0" b="0"/>
            <wp:docPr id="37914805"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1355" cy="707390"/>
                    </a:xfrm>
                    <a:prstGeom prst="rect">
                      <a:avLst/>
                    </a:prstGeom>
                    <a:noFill/>
                  </pic:spPr>
                </pic:pic>
              </a:graphicData>
            </a:graphic>
          </wp:inline>
        </w:drawing>
      </w:r>
    </w:p>
    <w:p w14:paraId="77C92BBC" w14:textId="77777777" w:rsidR="00BA4C5E" w:rsidRPr="00E07113" w:rsidRDefault="00BA4C5E" w:rsidP="00BA4C5E">
      <w:pPr>
        <w:pStyle w:val="MySubtitle"/>
        <w:spacing w:before="0" w:after="0"/>
        <w:rPr>
          <w:color w:val="auto"/>
          <w:lang w:val="pl-PL"/>
        </w:rPr>
      </w:pPr>
    </w:p>
    <w:p w14:paraId="7B9FBF6F" w14:textId="77777777" w:rsidR="00BA4C5E" w:rsidRPr="00E07113" w:rsidRDefault="00BA4C5E" w:rsidP="00BA4C5E">
      <w:pPr>
        <w:pStyle w:val="MySubtitle"/>
        <w:spacing w:before="0" w:after="0"/>
        <w:rPr>
          <w:color w:val="auto"/>
          <w:lang w:val="pl-PL"/>
        </w:rPr>
      </w:pPr>
    </w:p>
    <w:p w14:paraId="3A7FF425" w14:textId="77777777" w:rsidR="007B2BE4" w:rsidRPr="00E07113" w:rsidRDefault="002161CE" w:rsidP="00BA4C5E">
      <w:pPr>
        <w:pStyle w:val="MySubtitle"/>
        <w:spacing w:before="0" w:after="0"/>
        <w:jc w:val="left"/>
        <w:rPr>
          <w:color w:val="auto"/>
          <w:lang w:val="pl-PL"/>
        </w:rPr>
      </w:pPr>
      <w:r w:rsidRPr="00E07113">
        <w:rPr>
          <w:color w:val="auto"/>
          <w:lang w:val="pl-PL"/>
        </w:rPr>
        <w:t>Załącznik nr 5 do SWZ – projekt umowy</w:t>
      </w:r>
    </w:p>
    <w:p w14:paraId="59C5FBCB" w14:textId="77777777" w:rsidR="007B2BE4" w:rsidRPr="00E07113" w:rsidRDefault="002161CE" w:rsidP="00BA4C5E">
      <w:pPr>
        <w:pStyle w:val="BodyCenter"/>
        <w:jc w:val="left"/>
        <w:rPr>
          <w:lang w:val="pl-PL"/>
        </w:rPr>
      </w:pPr>
      <w:bookmarkStart w:id="0" w:name="_Hlk226618492"/>
      <w:r w:rsidRPr="00E07113">
        <w:rPr>
          <w:lang w:val="pl-PL"/>
        </w:rPr>
        <w:t>dotyczy postępowania pn. „</w:t>
      </w:r>
      <w:r w:rsidR="00C94965" w:rsidRPr="00C94965">
        <w:rPr>
          <w:lang w:val="pl-PL"/>
        </w:rPr>
        <w:t>Zakup aparatu RTG z ramieniem C z wyposażeniem dla Specjalistycznego Szpitala Wojewódzkiego w Ciechanowie</w:t>
      </w:r>
      <w:r w:rsidRPr="00E07113">
        <w:rPr>
          <w:lang w:val="pl-PL"/>
        </w:rPr>
        <w:t>”</w:t>
      </w:r>
    </w:p>
    <w:bookmarkEnd w:id="0"/>
    <w:p w14:paraId="1B59781C" w14:textId="77777777" w:rsidR="00BA4C5E" w:rsidRPr="00E07113" w:rsidRDefault="00BA4C5E" w:rsidP="00BA4C5E">
      <w:pPr>
        <w:widowControl w:val="0"/>
        <w:autoSpaceDE w:val="0"/>
        <w:autoSpaceDN w:val="0"/>
        <w:rPr>
          <w:rFonts w:eastAsia="Arial" w:cs="Arial"/>
          <w:b/>
          <w:bCs/>
          <w:i/>
          <w:iCs/>
          <w:szCs w:val="18"/>
          <w:lang w:val="pl-PL" w:eastAsia="pl-PL" w:bidi="pl-PL"/>
        </w:rPr>
      </w:pPr>
    </w:p>
    <w:p w14:paraId="52618A16" w14:textId="77777777" w:rsidR="00BA4C5E" w:rsidRPr="00E07113" w:rsidRDefault="00BA4C5E" w:rsidP="00BA4C5E">
      <w:pPr>
        <w:jc w:val="center"/>
        <w:rPr>
          <w:rFonts w:eastAsia="Times New Roman" w:cs="Arial"/>
          <w:b/>
          <w:bCs/>
          <w:szCs w:val="18"/>
          <w:lang w:val="pl-PL" w:eastAsia="pl-PL"/>
        </w:rPr>
      </w:pPr>
      <w:r w:rsidRPr="00E07113">
        <w:rPr>
          <w:rFonts w:eastAsia="Times New Roman" w:cs="Arial"/>
          <w:b/>
          <w:bCs/>
          <w:szCs w:val="18"/>
          <w:lang w:val="pl-PL" w:eastAsia="pl-PL"/>
        </w:rPr>
        <w:t>U M O W A</w:t>
      </w:r>
    </w:p>
    <w:p w14:paraId="02FB4583" w14:textId="77777777" w:rsidR="00BA4C5E" w:rsidRPr="00E07113" w:rsidRDefault="00BA4C5E" w:rsidP="00BA4C5E">
      <w:pPr>
        <w:jc w:val="center"/>
        <w:rPr>
          <w:rFonts w:eastAsia="Times New Roman" w:cs="Arial"/>
          <w:szCs w:val="18"/>
          <w:lang w:val="pl-PL" w:eastAsia="pl-PL"/>
        </w:rPr>
      </w:pPr>
      <w:r w:rsidRPr="00E07113">
        <w:rPr>
          <w:rFonts w:eastAsia="Times New Roman" w:cs="Arial"/>
          <w:b/>
          <w:bCs/>
          <w:szCs w:val="18"/>
          <w:lang w:val="pl-PL" w:eastAsia="pl-PL"/>
        </w:rPr>
        <w:t>ZP/2501/…../26</w:t>
      </w:r>
    </w:p>
    <w:p w14:paraId="7CA66C0E" w14:textId="77777777" w:rsidR="00BA4C5E" w:rsidRPr="00E07113" w:rsidRDefault="00BA4C5E" w:rsidP="00BA4C5E">
      <w:pPr>
        <w:tabs>
          <w:tab w:val="center" w:pos="4536"/>
          <w:tab w:val="right" w:pos="9072"/>
        </w:tabs>
        <w:rPr>
          <w:rFonts w:eastAsia="Times New Roman" w:cs="Arial"/>
          <w:szCs w:val="18"/>
          <w:lang w:val="pl-PL" w:eastAsia="pl-PL"/>
        </w:rPr>
      </w:pPr>
      <w:r w:rsidRPr="00E07113">
        <w:rPr>
          <w:rFonts w:eastAsia="Times New Roman" w:cs="Arial"/>
          <w:szCs w:val="18"/>
          <w:lang w:val="pl-PL" w:eastAsia="pl-PL"/>
        </w:rPr>
        <w:t xml:space="preserve">zawarta pomiędzy </w:t>
      </w:r>
    </w:p>
    <w:p w14:paraId="178C6182" w14:textId="77777777" w:rsidR="00BA4C5E" w:rsidRPr="00E07113" w:rsidRDefault="00BA4C5E" w:rsidP="00BA4C5E">
      <w:pPr>
        <w:rPr>
          <w:rFonts w:eastAsia="Times New Roman" w:cs="Arial"/>
          <w:szCs w:val="18"/>
          <w:lang w:val="pl-PL" w:eastAsia="pl-PL"/>
        </w:rPr>
      </w:pPr>
      <w:r w:rsidRPr="00E07113">
        <w:rPr>
          <w:rFonts w:eastAsia="Times New Roman" w:cs="Arial"/>
          <w:szCs w:val="18"/>
          <w:lang w:val="pl-PL" w:eastAsia="pl-PL"/>
        </w:rPr>
        <w:t>Specjalistycznym Szpitalem Wojewódzkim w Ciechanowie</w:t>
      </w:r>
    </w:p>
    <w:p w14:paraId="7F856B8D" w14:textId="77777777" w:rsidR="00BA4C5E" w:rsidRPr="00E07113" w:rsidRDefault="00BA4C5E" w:rsidP="00BA4C5E">
      <w:pPr>
        <w:tabs>
          <w:tab w:val="center" w:pos="4536"/>
          <w:tab w:val="right" w:pos="9072"/>
        </w:tabs>
        <w:rPr>
          <w:rFonts w:eastAsia="Times New Roman" w:cs="Arial"/>
          <w:szCs w:val="18"/>
          <w:lang w:val="pl-PL" w:eastAsia="pl-PL"/>
        </w:rPr>
      </w:pPr>
      <w:r w:rsidRPr="00E07113">
        <w:rPr>
          <w:rFonts w:eastAsia="Times New Roman" w:cs="Arial"/>
          <w:szCs w:val="18"/>
          <w:lang w:val="pl-PL" w:eastAsia="pl-PL"/>
        </w:rPr>
        <w:t xml:space="preserve">06-400 Ciechanów, ul. Powstańców Wielkopolskich 2 </w:t>
      </w:r>
    </w:p>
    <w:p w14:paraId="3C7BEA52" w14:textId="77777777" w:rsidR="00BA4C5E" w:rsidRPr="00E07113" w:rsidRDefault="00BA4C5E" w:rsidP="00BA4C5E">
      <w:pPr>
        <w:rPr>
          <w:rFonts w:eastAsia="Times New Roman" w:cs="Arial"/>
          <w:szCs w:val="18"/>
          <w:lang w:val="pl-PL" w:eastAsia="pl-PL"/>
        </w:rPr>
      </w:pPr>
      <w:r w:rsidRPr="00E07113">
        <w:rPr>
          <w:rFonts w:eastAsia="Times New Roman" w:cs="Arial"/>
          <w:szCs w:val="18"/>
          <w:lang w:val="pl-PL" w:eastAsia="pl-PL"/>
        </w:rPr>
        <w:t>zarejestrowanym w KRS pod nr 0000008892</w:t>
      </w:r>
    </w:p>
    <w:p w14:paraId="78D92D6B" w14:textId="77777777" w:rsidR="00BA4C5E" w:rsidRPr="00E07113" w:rsidRDefault="00BA4C5E" w:rsidP="00BA4C5E">
      <w:pPr>
        <w:rPr>
          <w:rFonts w:eastAsia="Times New Roman" w:cs="Arial"/>
          <w:szCs w:val="18"/>
          <w:lang w:val="pl-PL" w:eastAsia="pl-PL"/>
        </w:rPr>
      </w:pPr>
      <w:r w:rsidRPr="00E07113">
        <w:rPr>
          <w:rFonts w:eastAsia="Times New Roman" w:cs="Arial"/>
          <w:szCs w:val="18"/>
          <w:lang w:val="pl-PL" w:eastAsia="pl-PL"/>
        </w:rPr>
        <w:t>NIP: 566-10-19-200, Urząd Skarbowy w Radomiu, REGON: 000311622</w:t>
      </w:r>
    </w:p>
    <w:p w14:paraId="3EB055B6" w14:textId="77777777" w:rsidR="00BA4C5E" w:rsidRPr="00E07113" w:rsidRDefault="00BA4C5E" w:rsidP="00BA4C5E">
      <w:pPr>
        <w:rPr>
          <w:rFonts w:eastAsia="Times New Roman" w:cs="Arial"/>
          <w:szCs w:val="18"/>
          <w:lang w:val="pl-PL" w:eastAsia="pl-PL"/>
        </w:rPr>
      </w:pPr>
      <w:r w:rsidRPr="00E07113">
        <w:rPr>
          <w:rFonts w:eastAsia="Times New Roman" w:cs="Arial"/>
          <w:szCs w:val="18"/>
          <w:lang w:val="pl-PL" w:eastAsia="pl-PL"/>
        </w:rPr>
        <w:t>zwanym dalej Zamawiającym, w imieniu którego występuje:</w:t>
      </w:r>
    </w:p>
    <w:p w14:paraId="0DD4FA11" w14:textId="77777777" w:rsidR="00BA4C5E" w:rsidRPr="00E07113" w:rsidRDefault="00BA4C5E" w:rsidP="00BA4C5E">
      <w:pPr>
        <w:rPr>
          <w:rFonts w:eastAsia="Times New Roman" w:cs="Arial"/>
          <w:b/>
          <w:bCs/>
          <w:szCs w:val="18"/>
          <w:lang w:val="pl-PL" w:eastAsia="pl-PL"/>
        </w:rPr>
      </w:pPr>
      <w:r w:rsidRPr="00E07113">
        <w:rPr>
          <w:rFonts w:eastAsia="Times New Roman" w:cs="Arial"/>
          <w:b/>
          <w:bCs/>
          <w:szCs w:val="18"/>
          <w:lang w:val="pl-PL" w:eastAsia="pl-PL"/>
        </w:rPr>
        <w:t>Andrzej Juliusz Kamasa   - Dyrektor.</w:t>
      </w:r>
    </w:p>
    <w:p w14:paraId="3E8A1493" w14:textId="77777777" w:rsidR="00BA4C5E" w:rsidRPr="00E07113" w:rsidRDefault="00BA4C5E" w:rsidP="00BA4C5E">
      <w:pPr>
        <w:rPr>
          <w:rFonts w:eastAsia="Times New Roman" w:cs="Arial"/>
          <w:i/>
          <w:szCs w:val="18"/>
          <w:lang w:val="pl-PL" w:eastAsia="pl-PL"/>
        </w:rPr>
      </w:pPr>
    </w:p>
    <w:p w14:paraId="5244204C" w14:textId="77777777" w:rsidR="00BA4C5E" w:rsidRPr="00E07113" w:rsidRDefault="00BA4C5E" w:rsidP="00BA4C5E">
      <w:pPr>
        <w:rPr>
          <w:rFonts w:eastAsia="Times New Roman" w:cs="Arial"/>
          <w:i/>
          <w:szCs w:val="18"/>
          <w:lang w:val="pl-PL" w:eastAsia="pl-PL"/>
        </w:rPr>
      </w:pPr>
      <w:r w:rsidRPr="00E07113">
        <w:rPr>
          <w:rFonts w:eastAsia="Times New Roman" w:cs="Arial"/>
          <w:i/>
          <w:szCs w:val="18"/>
          <w:lang w:val="pl-PL" w:eastAsia="pl-PL"/>
        </w:rPr>
        <w:t>a</w:t>
      </w:r>
    </w:p>
    <w:p w14:paraId="1A97D5BC" w14:textId="77777777" w:rsidR="00BA4C5E" w:rsidRPr="00E07113" w:rsidRDefault="00BA4C5E" w:rsidP="00BA4C5E">
      <w:pPr>
        <w:rPr>
          <w:rFonts w:eastAsia="Times New Roman" w:cs="Arial"/>
          <w:szCs w:val="18"/>
          <w:lang w:val="pl-PL" w:eastAsia="pl-PL"/>
        </w:rPr>
      </w:pPr>
      <w:r w:rsidRPr="00E07113">
        <w:rPr>
          <w:rFonts w:eastAsia="Times New Roman" w:cs="Arial"/>
          <w:b/>
          <w:bCs/>
          <w:szCs w:val="18"/>
          <w:lang w:val="pl-PL" w:eastAsia="pl-PL"/>
        </w:rPr>
        <w:t>………………………………………………………………………………..</w:t>
      </w:r>
    </w:p>
    <w:p w14:paraId="4DEF43C5" w14:textId="77777777" w:rsidR="00BA4C5E" w:rsidRPr="00E07113" w:rsidRDefault="00BA4C5E" w:rsidP="00BA4C5E">
      <w:pPr>
        <w:rPr>
          <w:rFonts w:eastAsia="Times New Roman" w:cs="Arial"/>
          <w:szCs w:val="18"/>
          <w:lang w:val="pl-PL" w:eastAsia="pl-PL"/>
        </w:rPr>
      </w:pPr>
      <w:r w:rsidRPr="00E07113">
        <w:rPr>
          <w:rFonts w:eastAsia="Times New Roman" w:cs="Arial"/>
          <w:szCs w:val="18"/>
          <w:lang w:val="pl-PL" w:eastAsia="pl-PL"/>
        </w:rPr>
        <w:t>..............................................................................................................</w:t>
      </w:r>
    </w:p>
    <w:p w14:paraId="6F07B86D" w14:textId="77777777" w:rsidR="00BA4C5E" w:rsidRPr="00E07113" w:rsidRDefault="00BA4C5E" w:rsidP="00BA4C5E">
      <w:pPr>
        <w:rPr>
          <w:rFonts w:eastAsia="Times New Roman" w:cs="Arial"/>
          <w:szCs w:val="18"/>
          <w:lang w:val="pl-PL" w:eastAsia="pl-PL"/>
        </w:rPr>
      </w:pPr>
      <w:r w:rsidRPr="00E07113">
        <w:rPr>
          <w:rFonts w:eastAsia="Times New Roman" w:cs="Arial"/>
          <w:szCs w:val="18"/>
          <w:lang w:val="pl-PL" w:eastAsia="pl-PL"/>
        </w:rPr>
        <w:t>……………………………………………………………………………….</w:t>
      </w:r>
    </w:p>
    <w:p w14:paraId="163B21F7" w14:textId="77777777" w:rsidR="00BA4C5E" w:rsidRPr="00E07113" w:rsidRDefault="00BA4C5E" w:rsidP="00BA4C5E">
      <w:pPr>
        <w:suppressAutoHyphens/>
        <w:ind w:right="-201"/>
        <w:jc w:val="both"/>
        <w:rPr>
          <w:rFonts w:eastAsia="Times New Roman" w:cs="Arial"/>
          <w:b/>
          <w:bCs/>
          <w:szCs w:val="18"/>
          <w:lang w:val="pl-PL" w:eastAsia="pl-PL"/>
        </w:rPr>
      </w:pPr>
    </w:p>
    <w:p w14:paraId="7592B7A6" w14:textId="77777777" w:rsidR="007B2BE4" w:rsidRPr="00E07113" w:rsidRDefault="002161CE" w:rsidP="00BA4C5E">
      <w:pPr>
        <w:pStyle w:val="MySubtitle"/>
        <w:spacing w:before="0" w:after="0"/>
        <w:rPr>
          <w:color w:val="auto"/>
          <w:lang w:val="pl-PL"/>
        </w:rPr>
      </w:pPr>
      <w:r w:rsidRPr="00E07113">
        <w:rPr>
          <w:color w:val="auto"/>
          <w:lang w:val="pl-PL"/>
        </w:rPr>
        <w:t>Forma i data zawarcia Umowy</w:t>
      </w:r>
    </w:p>
    <w:p w14:paraId="189C60FB" w14:textId="77777777" w:rsidR="00BA4C5E" w:rsidRPr="00E07113" w:rsidRDefault="00BA4C5E" w:rsidP="00BA4C5E">
      <w:pPr>
        <w:numPr>
          <w:ilvl w:val="0"/>
          <w:numId w:val="21"/>
        </w:numPr>
        <w:ind w:left="284" w:hanging="284"/>
        <w:contextualSpacing/>
        <w:rPr>
          <w:rFonts w:eastAsia="Times New Roman" w:cs="Arial"/>
          <w:szCs w:val="18"/>
          <w:lang w:val="x-none" w:eastAsia="zh-CN"/>
        </w:rPr>
      </w:pPr>
      <w:r w:rsidRPr="00E07113">
        <w:rPr>
          <w:rFonts w:eastAsia="Times New Roman" w:cs="Arial"/>
          <w:szCs w:val="18"/>
          <w:lang w:val="x-none" w:eastAsia="zh-CN"/>
        </w:rPr>
        <w:t>Umowa została sporządzona w postaci elektronicznej i podpisana przez każdą ze Stron kwalifikowanym podpisem elektronicznym.</w:t>
      </w:r>
    </w:p>
    <w:p w14:paraId="42413275" w14:textId="77777777" w:rsidR="00BA4C5E" w:rsidRPr="00E07113" w:rsidRDefault="00BA4C5E" w:rsidP="00BA4C5E">
      <w:pPr>
        <w:numPr>
          <w:ilvl w:val="0"/>
          <w:numId w:val="21"/>
        </w:numPr>
        <w:ind w:left="284" w:hanging="284"/>
        <w:contextualSpacing/>
        <w:rPr>
          <w:rFonts w:eastAsia="Times New Roman" w:cs="Arial"/>
          <w:szCs w:val="18"/>
          <w:lang w:val="x-none" w:eastAsia="zh-CN"/>
        </w:rPr>
      </w:pPr>
      <w:r w:rsidRPr="00E07113">
        <w:rPr>
          <w:rFonts w:eastAsia="Times New Roman" w:cs="Arial"/>
          <w:szCs w:val="18"/>
          <w:lang w:val="x-none" w:eastAsia="zh-CN"/>
        </w:rPr>
        <w:t>Datą zawarcia Umowy jest data złożenia oświadczenia woli o jej zawarciu przez ostatnią ze Stron.</w:t>
      </w:r>
    </w:p>
    <w:p w14:paraId="5A3991F6" w14:textId="77777777" w:rsidR="007B2BE4" w:rsidRPr="00E07113" w:rsidRDefault="002161CE" w:rsidP="00BA4C5E">
      <w:pPr>
        <w:pStyle w:val="MySubtitle"/>
        <w:spacing w:before="0" w:after="0"/>
        <w:rPr>
          <w:color w:val="auto"/>
          <w:lang w:val="pl-PL"/>
        </w:rPr>
      </w:pPr>
      <w:r w:rsidRPr="00E07113">
        <w:rPr>
          <w:color w:val="auto"/>
          <w:lang w:val="pl-PL"/>
        </w:rPr>
        <w:t>Podstawa zawarcia Umowy</w:t>
      </w:r>
    </w:p>
    <w:p w14:paraId="6DA173F0" w14:textId="77777777" w:rsidR="007B2BE4" w:rsidRPr="00E07113" w:rsidRDefault="002161CE" w:rsidP="00BA4C5E">
      <w:pPr>
        <w:rPr>
          <w:lang w:val="pl-PL"/>
        </w:rPr>
      </w:pPr>
      <w:r w:rsidRPr="00E07113">
        <w:rPr>
          <w:lang w:val="pl-PL"/>
        </w:rPr>
        <w:t>Umowa została zawarta w wyniku przeprowadzonego w trybie przetargu nieograniczonego postępowania o udzielenie zamówienia publicznego na podstawie ustawy z dnia 11 września 2019 r. – Prawo zamówień publicznych.</w:t>
      </w:r>
    </w:p>
    <w:p w14:paraId="65E9BBC4" w14:textId="77777777" w:rsidR="007B2BE4" w:rsidRPr="00E07113" w:rsidRDefault="002161CE" w:rsidP="00BA4C5E">
      <w:pPr>
        <w:rPr>
          <w:lang w:val="pl-PL"/>
        </w:rPr>
      </w:pPr>
      <w:r w:rsidRPr="00E07113">
        <w:rPr>
          <w:lang w:val="pl-PL"/>
        </w:rPr>
        <w:t>Zadanie objęte niniejszą Umową jest finansowane ze środków Samorządu Województwa Mazowieckiego na podstawie umowy dotacyjnej nr W/UMWM-UU/UM/NW/1328/2026 dotyczącej zadania pod nazwą „Zakup aparatu RTG z ramieniem C z wyposażeniem dla Specjalistycznego Szpitala Wojewódzkiego w Ciechanowie”.</w:t>
      </w:r>
    </w:p>
    <w:p w14:paraId="52D53887" w14:textId="77777777" w:rsidR="007B2BE4" w:rsidRPr="00E07113" w:rsidRDefault="002161CE" w:rsidP="00BA4C5E">
      <w:pPr>
        <w:rPr>
          <w:lang w:val="pl-PL"/>
        </w:rPr>
      </w:pPr>
      <w:r w:rsidRPr="00E07113">
        <w:rPr>
          <w:lang w:val="pl-PL"/>
        </w:rPr>
        <w:t>Wykonawca oświadcza, że zapoznał się z treścią SWZ, opisem przedmiotu zamówienia, załącznikami do SWZ, warunkami rozliczenia zadania oraz miejscem realizacji dostawy i nie wnosi zastrzeżeń co do możliwości należytej realizacji Umowy.</w:t>
      </w:r>
      <w:r w:rsidR="00F446CA">
        <w:rPr>
          <w:lang w:val="pl-PL"/>
        </w:rPr>
        <w:t xml:space="preserve"> </w:t>
      </w:r>
    </w:p>
    <w:p w14:paraId="58E66337" w14:textId="77777777" w:rsidR="007B2BE4" w:rsidRPr="00E07113" w:rsidRDefault="002161CE" w:rsidP="00BA4C5E">
      <w:pPr>
        <w:pStyle w:val="MyHeading"/>
        <w:spacing w:before="0"/>
        <w:rPr>
          <w:color w:val="auto"/>
        </w:rPr>
      </w:pPr>
      <w:r w:rsidRPr="00E07113">
        <w:rPr>
          <w:color w:val="auto"/>
        </w:rPr>
        <w:t>§ 1</w:t>
      </w:r>
    </w:p>
    <w:p w14:paraId="19791C76" w14:textId="77777777" w:rsidR="007B2BE4" w:rsidRPr="00E07113" w:rsidRDefault="002161CE" w:rsidP="00BA4C5E">
      <w:pPr>
        <w:pStyle w:val="MyHeading"/>
        <w:spacing w:before="0"/>
        <w:rPr>
          <w:color w:val="auto"/>
        </w:rPr>
      </w:pPr>
      <w:r w:rsidRPr="00E07113">
        <w:rPr>
          <w:color w:val="auto"/>
        </w:rPr>
        <w:t>Przedmiot Umowy oraz oświadczenia Wykonawcy</w:t>
      </w:r>
    </w:p>
    <w:p w14:paraId="5645886C" w14:textId="77777777" w:rsidR="007B2BE4" w:rsidRPr="00E07113" w:rsidRDefault="002161CE" w:rsidP="00BA4C5E">
      <w:pPr>
        <w:numPr>
          <w:ilvl w:val="0"/>
          <w:numId w:val="1"/>
        </w:numPr>
        <w:ind w:hanging="360"/>
        <w:rPr>
          <w:lang w:val="pl-PL"/>
        </w:rPr>
      </w:pPr>
      <w:r w:rsidRPr="00E07113">
        <w:rPr>
          <w:lang w:val="pl-PL"/>
        </w:rPr>
        <w:t>Przedmiotem Umowy jest sprzedaż, dostawa, wniesienie, montaż, instalacja, konfiguracja, pierwsze uruchomienie oraz przekazanie do eksploatacji 1 zestawu obejmującego aparat RTG z ramieniem C, stół operacyjny oraz wyposażenie, zgodnie z SWZ, opisem przedmiotu zamówienia i ofertą Wykonawcy.</w:t>
      </w:r>
    </w:p>
    <w:p w14:paraId="448F81DB" w14:textId="77777777" w:rsidR="007B2BE4" w:rsidRPr="00E07113" w:rsidRDefault="002161CE" w:rsidP="00BA4C5E">
      <w:pPr>
        <w:numPr>
          <w:ilvl w:val="0"/>
          <w:numId w:val="1"/>
        </w:numPr>
        <w:ind w:hanging="360"/>
        <w:rPr>
          <w:lang w:val="pl-PL"/>
        </w:rPr>
      </w:pPr>
      <w:r w:rsidRPr="00E07113">
        <w:rPr>
          <w:lang w:val="pl-PL"/>
        </w:rPr>
        <w:t>Przedmiot Umowy obejmuje ponadto w szczególności:</w:t>
      </w:r>
    </w:p>
    <w:p w14:paraId="50759A9B" w14:textId="77777777" w:rsidR="007B2BE4" w:rsidRPr="00E07113" w:rsidRDefault="002161CE" w:rsidP="00BA4C5E">
      <w:pPr>
        <w:numPr>
          <w:ilvl w:val="1"/>
          <w:numId w:val="1"/>
        </w:numPr>
        <w:ind w:hanging="360"/>
        <w:rPr>
          <w:lang w:val="pl-PL"/>
        </w:rPr>
      </w:pPr>
      <w:r w:rsidRPr="00E07113">
        <w:rPr>
          <w:lang w:val="pl-PL"/>
        </w:rPr>
        <w:t>transport, rozładunek, wniesienie i ustawienie urządzeń w miejscu wskazanym przez Zamawiającego;</w:t>
      </w:r>
    </w:p>
    <w:p w14:paraId="4AB9034D" w14:textId="77777777" w:rsidR="007B2BE4" w:rsidRPr="00E07113" w:rsidRDefault="002161CE" w:rsidP="00BA4C5E">
      <w:pPr>
        <w:numPr>
          <w:ilvl w:val="1"/>
          <w:numId w:val="1"/>
        </w:numPr>
        <w:ind w:hanging="360"/>
        <w:rPr>
          <w:lang w:val="pl-PL"/>
        </w:rPr>
      </w:pPr>
      <w:r w:rsidRPr="00E07113">
        <w:rPr>
          <w:lang w:val="pl-PL"/>
        </w:rPr>
        <w:t>wykonanie wszelkich czynności montażowych, instalacyjnych, konfiguracyjnych i uruchomieniowych niezbędnych do prawidłowego oraz bezpiecznego korzystania z urządzeń;</w:t>
      </w:r>
    </w:p>
    <w:p w14:paraId="36C07664" w14:textId="77777777" w:rsidR="007B2BE4" w:rsidRPr="00E07113" w:rsidRDefault="002161CE" w:rsidP="00BA4C5E">
      <w:pPr>
        <w:numPr>
          <w:ilvl w:val="1"/>
          <w:numId w:val="1"/>
        </w:numPr>
        <w:ind w:hanging="360"/>
        <w:rPr>
          <w:lang w:val="pl-PL"/>
        </w:rPr>
      </w:pPr>
      <w:r w:rsidRPr="00E07113">
        <w:rPr>
          <w:lang w:val="pl-PL"/>
        </w:rPr>
        <w:t>wykonanie albo zapewnienie wykonania wymaganych przepisami prawa, dokumentacją producenta lub zasadami wiedzy technicznej testów, sprawdzeń i pomiarów odbiorczych;</w:t>
      </w:r>
    </w:p>
    <w:p w14:paraId="108AB6DE" w14:textId="77777777" w:rsidR="007B2BE4" w:rsidRPr="00E07113" w:rsidRDefault="002161CE" w:rsidP="00BA4C5E">
      <w:pPr>
        <w:numPr>
          <w:ilvl w:val="1"/>
          <w:numId w:val="1"/>
        </w:numPr>
        <w:ind w:hanging="360"/>
        <w:rPr>
          <w:lang w:val="pl-PL"/>
        </w:rPr>
      </w:pPr>
      <w:r w:rsidRPr="00E07113">
        <w:rPr>
          <w:lang w:val="pl-PL"/>
        </w:rPr>
        <w:t>przeprowadzenie szkolenia personelu medycznego i technicznego wskazanego przez Zamawiającego;</w:t>
      </w:r>
    </w:p>
    <w:p w14:paraId="349622A3" w14:textId="77777777" w:rsidR="007B2BE4" w:rsidRPr="00E07113" w:rsidRDefault="002161CE" w:rsidP="00BA4C5E">
      <w:pPr>
        <w:numPr>
          <w:ilvl w:val="1"/>
          <w:numId w:val="1"/>
        </w:numPr>
        <w:ind w:hanging="360"/>
        <w:rPr>
          <w:lang w:val="pl-PL"/>
        </w:rPr>
      </w:pPr>
      <w:r>
        <w:rPr>
          <w:strike/>
          <w:color w:val="FF0000"/>
        </w:rPr>
        <w:t>przekazanie dokumentacji wymaganej Umową, SWZ i przepisami prawa, w szczególności instrukcji obsługi w języku polskim, paszportów technicznych, kart gwarancyjnych, wykazu numerów seryjnych, deklaracji zgodności i dokumentów dopuszczających wyrób do używania;</w:t>
      </w:r>
      <w:r>
        <w:br/>
      </w:r>
      <w:r>
        <w:rPr>
          <w:color w:val="FF0000"/>
        </w:rPr>
        <w:t xml:space="preserve">przekazanie dokumentacji wymaganej Umową, SWZ i przepisami prawa, w szczególności instrukcji obsługi w języku polskim, paszportów technicznych, kart gwarancyjnych, wykazu numerów seryjnych, deklaracji zgodności i dokumentów dopuszczających wyrób do używania, a także wszelkich dokumentów, informacji oraz wyników testów, badań, pomiarów i sprawdzeń niezbędnych do przygotowania dokumentacji dla właściwego organu Państwowej Inspekcji Sanitarnej; czynności administracyjno-prawne związane z uzyskaniem wymaganych zgód, zezwoleń lub innych rozstrzygnięć umożliwiających eksploatację urządzenia pozostają co do zasady po stronie Zamawiającego, przy czym na żądanie Zamawiającego Wykonawca </w:t>
      </w:r>
      <w:r>
        <w:rPr>
          <w:color w:val="FF0000"/>
        </w:rPr>
        <w:lastRenderedPageBreak/>
        <w:t>będzie zobowiązany do współdziałania w tym zakresie, w tym do dokonania określonych czynności faktycznych i formalnych na podstawie udzielonego mu pełnomocnictwa;</w:t>
      </w:r>
    </w:p>
    <w:p w14:paraId="7EBBA5B2" w14:textId="77777777" w:rsidR="007B2BE4" w:rsidRPr="00E07113" w:rsidRDefault="002161CE" w:rsidP="00BA4C5E">
      <w:pPr>
        <w:numPr>
          <w:ilvl w:val="1"/>
          <w:numId w:val="1"/>
        </w:numPr>
        <w:ind w:hanging="360"/>
        <w:rPr>
          <w:lang w:val="pl-PL"/>
        </w:rPr>
      </w:pPr>
      <w:r w:rsidRPr="00E07113">
        <w:rPr>
          <w:lang w:val="pl-PL"/>
        </w:rPr>
        <w:t>świadczenie serwisu gwarancyjnego oraz wykonywanie bezpłatnych przeglądów technicznych na zasadach określonych w Umowie.</w:t>
      </w:r>
    </w:p>
    <w:p w14:paraId="7FD09FBC" w14:textId="77777777" w:rsidR="007B2BE4" w:rsidRPr="00E07113" w:rsidRDefault="002161CE" w:rsidP="00BA4C5E">
      <w:pPr>
        <w:numPr>
          <w:ilvl w:val="0"/>
          <w:numId w:val="1"/>
        </w:numPr>
        <w:ind w:hanging="360"/>
        <w:rPr>
          <w:lang w:val="pl-PL"/>
        </w:rPr>
      </w:pPr>
      <w:r w:rsidRPr="00E07113">
        <w:rPr>
          <w:lang w:val="pl-PL"/>
        </w:rPr>
        <w:t>Wykonawca oświadcza, że oferowany Przedmiot Umowy jest fabrycznie nowy, kompletny, wolny od wad materiałowych, konstrukcyjnych i prawnych, nieużywany, nierekondycjonowany i wyprodukowany nie wcześniej niż w 2026 r., o ile wymaganie to wynika z SWZ.</w:t>
      </w:r>
    </w:p>
    <w:p w14:paraId="018CFC17" w14:textId="77777777" w:rsidR="007B2BE4" w:rsidRPr="00E07113" w:rsidRDefault="002161CE" w:rsidP="00BA4C5E">
      <w:pPr>
        <w:numPr>
          <w:ilvl w:val="0"/>
          <w:numId w:val="1"/>
        </w:numPr>
        <w:ind w:hanging="360"/>
        <w:rPr>
          <w:lang w:val="pl-PL"/>
        </w:rPr>
      </w:pPr>
      <w:r w:rsidRPr="00E07113">
        <w:rPr>
          <w:lang w:val="pl-PL"/>
        </w:rPr>
        <w:t>Wykonawca oświadcza, że Przedmiot Umowy spełnia wszystkie parametry graniczne, funkcjonalne i techniczne określone w SWZ oraz w załączniku nr 1 do Umowy.</w:t>
      </w:r>
    </w:p>
    <w:p w14:paraId="18AFBD86" w14:textId="77777777" w:rsidR="007B2BE4" w:rsidRPr="00E07113" w:rsidRDefault="002161CE" w:rsidP="00BA4C5E">
      <w:pPr>
        <w:numPr>
          <w:ilvl w:val="0"/>
          <w:numId w:val="1"/>
        </w:numPr>
        <w:ind w:hanging="360"/>
        <w:rPr>
          <w:lang w:val="pl-PL"/>
        </w:rPr>
      </w:pPr>
      <w:r w:rsidRPr="00E07113">
        <w:rPr>
          <w:lang w:val="pl-PL"/>
        </w:rPr>
        <w:t>Wykonawca zobowiązuje się dostarczyć wyłącznie urządzenia posiadające aktualne certyfikaty, deklaracje zgodności, oznaczenia CE oraz inne dokumenty wymagane przepisami prawa dla wyrobów medycznych.</w:t>
      </w:r>
    </w:p>
    <w:p w14:paraId="290675E1" w14:textId="77777777" w:rsidR="007B2BE4" w:rsidRPr="00E07113" w:rsidRDefault="002161CE" w:rsidP="00BA4C5E">
      <w:pPr>
        <w:numPr>
          <w:ilvl w:val="0"/>
          <w:numId w:val="1"/>
        </w:numPr>
        <w:ind w:hanging="360"/>
        <w:rPr>
          <w:lang w:val="pl-PL"/>
        </w:rPr>
      </w:pPr>
      <w:r w:rsidRPr="00E07113">
        <w:rPr>
          <w:lang w:val="pl-PL"/>
        </w:rPr>
        <w:t>Wykonawca zapewnia autoryzowany serwis na terytorium Polski, dostęp do oryginalnych części zamiennych producenta oraz dostępność części zamiennych przez okres co najmniej 10 lat od dnia podpisania protokołu odbioru końcowego.</w:t>
      </w:r>
    </w:p>
    <w:p w14:paraId="77E5008E" w14:textId="77777777" w:rsidR="00BA4C5E" w:rsidRPr="00E07113" w:rsidRDefault="00BA4C5E" w:rsidP="00BA4C5E">
      <w:pPr>
        <w:pStyle w:val="MyHeading"/>
        <w:spacing w:before="0"/>
        <w:ind w:hanging="360"/>
        <w:rPr>
          <w:color w:val="auto"/>
          <w:lang w:val="pl-PL"/>
        </w:rPr>
      </w:pPr>
    </w:p>
    <w:p w14:paraId="2753388B" w14:textId="77777777" w:rsidR="007B2BE4" w:rsidRPr="00E07113" w:rsidRDefault="002161CE" w:rsidP="00BA4C5E">
      <w:pPr>
        <w:pStyle w:val="MyHeading"/>
        <w:spacing w:before="0"/>
        <w:ind w:hanging="360"/>
        <w:rPr>
          <w:color w:val="auto"/>
          <w:lang w:val="pl-PL"/>
        </w:rPr>
      </w:pPr>
      <w:r w:rsidRPr="00E07113">
        <w:rPr>
          <w:color w:val="auto"/>
          <w:lang w:val="pl-PL"/>
        </w:rPr>
        <w:t>§ 2</w:t>
      </w:r>
    </w:p>
    <w:p w14:paraId="3EACEC69" w14:textId="77777777" w:rsidR="007B2BE4" w:rsidRPr="00E07113" w:rsidRDefault="002161CE" w:rsidP="00BA4C5E">
      <w:pPr>
        <w:pStyle w:val="MyHeading"/>
        <w:spacing w:before="0"/>
        <w:ind w:hanging="360"/>
        <w:rPr>
          <w:color w:val="auto"/>
          <w:lang w:val="pl-PL"/>
        </w:rPr>
      </w:pPr>
      <w:r w:rsidRPr="00E07113">
        <w:rPr>
          <w:color w:val="auto"/>
          <w:lang w:val="pl-PL"/>
        </w:rPr>
        <w:t>Termin realizacji Przedmiotu Umowy i warunki dostawy</w:t>
      </w:r>
    </w:p>
    <w:p w14:paraId="0AF64FAA" w14:textId="77777777" w:rsidR="007B2BE4" w:rsidRPr="00E07113" w:rsidRDefault="002161CE" w:rsidP="00BA4C5E">
      <w:pPr>
        <w:numPr>
          <w:ilvl w:val="0"/>
          <w:numId w:val="2"/>
        </w:numPr>
        <w:ind w:hanging="360"/>
        <w:rPr>
          <w:lang w:val="pl-PL"/>
        </w:rPr>
      </w:pPr>
      <w:r w:rsidRPr="00E07113">
        <w:rPr>
          <w:lang w:val="pl-PL"/>
        </w:rPr>
        <w:t>Wykonawca zobowiązuje się zrealizować całość Przedmiotu Umowy, łącznie z montażem, uruchomieniem, przeprowadzeniem szkolenia, wykonaniem wymaganych testów oraz podpisaniem protokołu odbioru końcowego, w terminie do dnia 30 listopada 2026 r.</w:t>
      </w:r>
    </w:p>
    <w:p w14:paraId="265AE63B" w14:textId="77777777" w:rsidR="007B2BE4" w:rsidRPr="00E07113" w:rsidRDefault="002161CE" w:rsidP="00BA4C5E">
      <w:pPr>
        <w:numPr>
          <w:ilvl w:val="0"/>
          <w:numId w:val="2"/>
        </w:numPr>
        <w:ind w:hanging="360"/>
        <w:rPr>
          <w:lang w:val="pl-PL"/>
        </w:rPr>
      </w:pPr>
      <w:r w:rsidRPr="00E07113">
        <w:rPr>
          <w:lang w:val="pl-PL"/>
        </w:rPr>
        <w:t>Zamawiający nie dopuszcza odbiorów częściowych ani dostaw częściowych w rozumieniu rozliczenia Umowy.</w:t>
      </w:r>
    </w:p>
    <w:p w14:paraId="083F2520" w14:textId="77777777" w:rsidR="007B2BE4" w:rsidRPr="00E07113" w:rsidRDefault="002161CE" w:rsidP="00BA4C5E">
      <w:pPr>
        <w:numPr>
          <w:ilvl w:val="0"/>
          <w:numId w:val="2"/>
        </w:numPr>
        <w:ind w:hanging="360"/>
        <w:rPr>
          <w:lang w:val="pl-PL"/>
        </w:rPr>
      </w:pPr>
      <w:r w:rsidRPr="00E07113">
        <w:rPr>
          <w:lang w:val="pl-PL"/>
        </w:rPr>
        <w:t>Wykonawca zobowiązany jest uzgodnić dokładny termin dostawy z osobą wyznaczoną do współpracy ze strony Zamawiającego, z co najmniej 3-dniowym wyprzedzeniem.</w:t>
      </w:r>
    </w:p>
    <w:p w14:paraId="797FFF3C" w14:textId="77777777" w:rsidR="007B2BE4" w:rsidRPr="00E07113" w:rsidRDefault="002161CE" w:rsidP="00BA4C5E">
      <w:pPr>
        <w:numPr>
          <w:ilvl w:val="0"/>
          <w:numId w:val="2"/>
        </w:numPr>
        <w:ind w:hanging="360"/>
        <w:rPr>
          <w:lang w:val="pl-PL"/>
        </w:rPr>
      </w:pPr>
      <w:r>
        <w:rPr>
          <w:strike/>
          <w:color w:val="FF0000"/>
        </w:rPr>
        <w:t>Dostawa i wszelkie czynności objęte Umową będą wykonywane w dni robocze, w godzinach 7:30–15:05, chyba że Strony uzgodnią inaczej.</w:t>
      </w:r>
      <w:r>
        <w:br/>
      </w:r>
      <w:r>
        <w:rPr>
          <w:color w:val="FF0000"/>
        </w:rPr>
        <w:t>Dostawa i wszelkie czynności objęte Umową będą wykonywane w dni robocze, tj. od poniedziałku do piątku, w godzinach od 08:00 do 15:00, z wyłączeniem dni ustawowo wolnych od pracy, chyba że Strony uzgodnią inaczej.</w:t>
      </w:r>
    </w:p>
    <w:p w14:paraId="3E6F8CFE" w14:textId="77777777" w:rsidR="007B2BE4" w:rsidRPr="00E07113" w:rsidRDefault="002161CE" w:rsidP="00BA4C5E">
      <w:pPr>
        <w:numPr>
          <w:ilvl w:val="0"/>
          <w:numId w:val="2"/>
        </w:numPr>
        <w:ind w:hanging="360"/>
      </w:pPr>
      <w:r w:rsidRPr="00E07113">
        <w:rPr>
          <w:lang w:val="pl-PL"/>
        </w:rPr>
        <w:t xml:space="preserve">Miejscem dostawy, montażu i odbioru Przedmiotu Umowy jest Specjalistyczny Szpital Wojewódzki w Ciechanowie, ul. </w:t>
      </w:r>
      <w:r w:rsidRPr="00E07113">
        <w:t>Powstańców Wielkopolskich 2, 06-400 Ciechanów, w miejscu wskazanym przez Zamawiającego.</w:t>
      </w:r>
    </w:p>
    <w:p w14:paraId="5880D133" w14:textId="77777777" w:rsidR="007B2BE4" w:rsidRPr="00E07113" w:rsidRDefault="002161CE" w:rsidP="00BA4C5E">
      <w:pPr>
        <w:numPr>
          <w:ilvl w:val="0"/>
          <w:numId w:val="2"/>
        </w:numPr>
        <w:ind w:hanging="360"/>
        <w:rPr>
          <w:lang w:val="pl-PL"/>
        </w:rPr>
      </w:pPr>
      <w:r w:rsidRPr="00E07113">
        <w:rPr>
          <w:lang w:val="pl-PL"/>
        </w:rPr>
        <w:t>Wykonawca ponosi na własny koszt i ryzyko wszelkie koszty związane z realizacją dostawy, w szczególności transportem, ubezpieczeniem, rozładunkiem, wniesieniem, montażem, instalacją, uruchomieniem i szkoleniem.</w:t>
      </w:r>
    </w:p>
    <w:p w14:paraId="60E68511" w14:textId="77777777" w:rsidR="007B2BE4" w:rsidRPr="00E07113" w:rsidRDefault="002161CE" w:rsidP="00BA4C5E">
      <w:pPr>
        <w:numPr>
          <w:ilvl w:val="0"/>
          <w:numId w:val="2"/>
        </w:numPr>
        <w:ind w:hanging="360"/>
        <w:rPr>
          <w:lang w:val="pl-PL"/>
        </w:rPr>
      </w:pPr>
      <w:r w:rsidRPr="00E07113">
        <w:rPr>
          <w:lang w:val="pl-PL"/>
        </w:rPr>
        <w:t>Wcześniejsza realizacja Umowy jest dopuszczalna wyłącznie za uprzednią zgodą Zamawiającego.</w:t>
      </w:r>
    </w:p>
    <w:p w14:paraId="068BBA77" w14:textId="77777777" w:rsidR="007B2BE4" w:rsidRPr="00E07113" w:rsidRDefault="002161CE" w:rsidP="00BA4C5E">
      <w:pPr>
        <w:numPr>
          <w:ilvl w:val="0"/>
          <w:numId w:val="2"/>
        </w:numPr>
        <w:ind w:hanging="360"/>
        <w:rPr>
          <w:lang w:val="pl-PL"/>
        </w:rPr>
      </w:pPr>
      <w:r w:rsidRPr="00E07113">
        <w:rPr>
          <w:lang w:val="pl-PL"/>
        </w:rPr>
        <w:t>Wykonawca zobowiązany jest realizować Umowę w sposób zapewniający Zamawiającemu możliwość terminowego wykonania obowiązków wynikających z umowy dotacyjnej, w szczególności złożenia sprawozdania do dnia 7 grudnia 2026 r.</w:t>
      </w:r>
    </w:p>
    <w:p w14:paraId="397D202D" w14:textId="77777777" w:rsidR="000A3E57" w:rsidRPr="00E07113" w:rsidRDefault="00E07113">
      <w:pPr>
        <w:numPr>
          <w:ilvl w:val="0"/>
          <w:numId w:val="2"/>
        </w:numPr>
        <w:ind w:hanging="360"/>
        <w:rPr>
          <w:lang w:val="pl-PL"/>
        </w:rPr>
      </w:pPr>
      <w:r w:rsidRPr="00E07113">
        <w:rPr>
          <w:lang w:val="pl-PL"/>
        </w:rPr>
        <w:t>Wykonawca przyjmuje do wiadomości, że terminowa realizacja Umowy, podpisanie protokołu odbioru końcowego bez zastrzeżeń oraz przekazanie kompletu dokumentów rozliczeniowych mają istotne znaczenie dla możliwości prawidłowego i terminowego rozliczenia przez Zamawiającego dotacji, o której mowa w części wstępnej Umowy.</w:t>
      </w:r>
    </w:p>
    <w:p w14:paraId="104839FD" w14:textId="77777777" w:rsidR="000A3E57" w:rsidRPr="00E07113" w:rsidRDefault="00E07113">
      <w:pPr>
        <w:numPr>
          <w:ilvl w:val="0"/>
          <w:numId w:val="2"/>
        </w:numPr>
        <w:ind w:hanging="360"/>
        <w:rPr>
          <w:lang w:val="pl-PL"/>
        </w:rPr>
      </w:pPr>
      <w:r w:rsidRPr="00E07113">
        <w:rPr>
          <w:lang w:val="pl-PL"/>
        </w:rPr>
        <w:t>Wykonawca zobowiązany jest najpóźniej w dniu zgłoszenia gotowości do odbioru końcowego przekazać Zamawiającemu wszelkie dokumenty niezbędne do odbioru oraz do rozliczenia dotacji, w szczególności dokumenty potwierdzające dostawę, montaż, uruchomienie, szkolenie, wymagane certyfikaty, deklaracje zgodności, paszporty techniczne, wykaz numerów seryjnych oraz inne dokumenty żądane przez Zamawiającego w związku z rozliczeniem zadania.</w:t>
      </w:r>
    </w:p>
    <w:p w14:paraId="3DE55802" w14:textId="77777777" w:rsidR="000A3E57" w:rsidRPr="00E07113" w:rsidRDefault="00E07113">
      <w:pPr>
        <w:numPr>
          <w:ilvl w:val="0"/>
          <w:numId w:val="2"/>
        </w:numPr>
        <w:ind w:hanging="360"/>
        <w:rPr>
          <w:lang w:val="pl-PL"/>
        </w:rPr>
      </w:pPr>
      <w:r w:rsidRPr="00E07113">
        <w:rPr>
          <w:lang w:val="pl-PL"/>
        </w:rPr>
        <w:t>Jeżeli okoliczności dotyczące Wykonawcy wskazują, że wykonanie Umowy w terminie określonym w ust. 1 albo w terminie pozwalającym na prawidłowe rozliczenie dotacji jest zagrożone, Zamawiający może wezwać Wykonawcę do przedstawienia, w terminie 2 dni roboczych od dnia otrzymania wezwania, planu naprawczego zawierającego działania gwarantujące terminowe wykonanie Umowy. Brak przedstawienia planu naprawczego albo przedstawienie planu nierzetelnego lub niewiarygodnego stanowi istotne naruszenie Umowy.</w:t>
      </w:r>
    </w:p>
    <w:p w14:paraId="226E07F0" w14:textId="77777777" w:rsidR="007B2BE4" w:rsidRPr="00E07113" w:rsidRDefault="002161CE" w:rsidP="00BA4C5E">
      <w:pPr>
        <w:pStyle w:val="MyHeading"/>
        <w:spacing w:before="0"/>
        <w:ind w:hanging="360"/>
        <w:rPr>
          <w:color w:val="auto"/>
        </w:rPr>
      </w:pPr>
      <w:r w:rsidRPr="00E07113">
        <w:rPr>
          <w:color w:val="auto"/>
        </w:rPr>
        <w:t>§ 3</w:t>
      </w:r>
    </w:p>
    <w:p w14:paraId="72335967" w14:textId="77777777" w:rsidR="007B2BE4" w:rsidRPr="00E07113" w:rsidRDefault="002161CE" w:rsidP="00BA4C5E">
      <w:pPr>
        <w:pStyle w:val="MyHeading"/>
        <w:spacing w:before="0"/>
        <w:ind w:hanging="360"/>
        <w:rPr>
          <w:color w:val="auto"/>
        </w:rPr>
      </w:pPr>
      <w:r w:rsidRPr="00E07113">
        <w:rPr>
          <w:color w:val="auto"/>
        </w:rPr>
        <w:t>Zasady odbioru Przedmiotu Umowy</w:t>
      </w:r>
    </w:p>
    <w:p w14:paraId="36F9AEBE" w14:textId="77777777" w:rsidR="007B2BE4" w:rsidRPr="00E07113" w:rsidRDefault="002161CE" w:rsidP="00BA4C5E">
      <w:pPr>
        <w:numPr>
          <w:ilvl w:val="0"/>
          <w:numId w:val="3"/>
        </w:numPr>
        <w:ind w:hanging="360"/>
        <w:rPr>
          <w:lang w:val="pl-PL"/>
        </w:rPr>
      </w:pPr>
      <w:r w:rsidRPr="00E07113">
        <w:rPr>
          <w:lang w:val="pl-PL"/>
        </w:rPr>
        <w:t>Odbiór Przedmiotu Umowy nastąpi na podstawie protokołu odbioru końcowego, którego wzór stanowi załącznik nr 3 do Umowy.</w:t>
      </w:r>
    </w:p>
    <w:p w14:paraId="23B17F46" w14:textId="77777777" w:rsidR="007B2BE4" w:rsidRPr="00E07113" w:rsidRDefault="002161CE" w:rsidP="00BA4C5E">
      <w:pPr>
        <w:numPr>
          <w:ilvl w:val="0"/>
          <w:numId w:val="3"/>
        </w:numPr>
        <w:ind w:hanging="360"/>
        <w:rPr>
          <w:lang w:val="pl-PL"/>
        </w:rPr>
      </w:pPr>
      <w:r w:rsidRPr="00E07113">
        <w:rPr>
          <w:lang w:val="pl-PL"/>
        </w:rPr>
        <w:t>Warunkiem podpisania protokołu odbioru końcowego jest łączne spełnienie następujących warunków:</w:t>
      </w:r>
    </w:p>
    <w:p w14:paraId="6B6C6882" w14:textId="77777777" w:rsidR="007B2BE4" w:rsidRPr="00E07113" w:rsidRDefault="002161CE" w:rsidP="00BA4C5E">
      <w:pPr>
        <w:numPr>
          <w:ilvl w:val="1"/>
          <w:numId w:val="3"/>
        </w:numPr>
        <w:ind w:hanging="360"/>
        <w:rPr>
          <w:lang w:val="pl-PL"/>
        </w:rPr>
      </w:pPr>
      <w:r w:rsidRPr="00E07113">
        <w:rPr>
          <w:lang w:val="pl-PL"/>
        </w:rPr>
        <w:t>dostarczenie całego Przedmiotu Umowy zgodnie z Umową, SWZ i ofertą Wykonawcy;</w:t>
      </w:r>
    </w:p>
    <w:p w14:paraId="38F23964" w14:textId="77777777" w:rsidR="007B2BE4" w:rsidRPr="00E07113" w:rsidRDefault="002161CE" w:rsidP="00BA4C5E">
      <w:pPr>
        <w:numPr>
          <w:ilvl w:val="1"/>
          <w:numId w:val="3"/>
        </w:numPr>
        <w:ind w:hanging="360"/>
        <w:rPr>
          <w:lang w:val="pl-PL"/>
        </w:rPr>
      </w:pPr>
      <w:r w:rsidRPr="00E07113">
        <w:rPr>
          <w:lang w:val="pl-PL"/>
        </w:rPr>
        <w:t>wykonanie montażu, instalacji, konfiguracji i pierwszego uruchomienia urządzeń;</w:t>
      </w:r>
    </w:p>
    <w:p w14:paraId="3F90760A" w14:textId="77777777" w:rsidR="007B2BE4" w:rsidRPr="00E07113" w:rsidRDefault="002161CE" w:rsidP="00BA4C5E">
      <w:pPr>
        <w:numPr>
          <w:ilvl w:val="1"/>
          <w:numId w:val="3"/>
        </w:numPr>
        <w:ind w:hanging="360"/>
        <w:rPr>
          <w:lang w:val="pl-PL"/>
        </w:rPr>
      </w:pPr>
      <w:r w:rsidRPr="00E07113">
        <w:rPr>
          <w:lang w:val="pl-PL"/>
        </w:rPr>
        <w:t>przedstawienie wymaganych dokumentów, certyfikatów oraz paszportów technicznych;</w:t>
      </w:r>
    </w:p>
    <w:p w14:paraId="240D26C4" w14:textId="77777777" w:rsidR="007B2BE4" w:rsidRPr="00E07113" w:rsidRDefault="002161CE" w:rsidP="00BA4C5E">
      <w:pPr>
        <w:numPr>
          <w:ilvl w:val="1"/>
          <w:numId w:val="3"/>
        </w:numPr>
        <w:ind w:hanging="360"/>
      </w:pPr>
      <w:r w:rsidRPr="00E07113">
        <w:t>przeprowadzenie szkolenia personelu Zamawiającego;</w:t>
      </w:r>
    </w:p>
    <w:p w14:paraId="2794EB78" w14:textId="77777777" w:rsidR="007B2BE4" w:rsidRPr="00E07113" w:rsidRDefault="002161CE" w:rsidP="00BA4C5E">
      <w:pPr>
        <w:numPr>
          <w:ilvl w:val="1"/>
          <w:numId w:val="3"/>
        </w:numPr>
        <w:ind w:hanging="360"/>
        <w:rPr>
          <w:lang w:val="pl-PL"/>
        </w:rPr>
      </w:pPr>
      <w:r w:rsidRPr="00E07113">
        <w:rPr>
          <w:lang w:val="pl-PL"/>
        </w:rPr>
        <w:t>uzyskanie pozytywnego wyniku testów, sprawdzeń i innych czynności odbiorczych potwierdzających prawidłowe działanie urządzeń oraz ich zgodność z wymaganiami Zamawiającego.</w:t>
      </w:r>
    </w:p>
    <w:p w14:paraId="171A3243" w14:textId="77777777" w:rsidR="007B2BE4" w:rsidRPr="00E07113" w:rsidRDefault="002161CE" w:rsidP="00BA4C5E">
      <w:pPr>
        <w:numPr>
          <w:ilvl w:val="0"/>
          <w:numId w:val="3"/>
        </w:numPr>
        <w:ind w:hanging="360"/>
        <w:rPr>
          <w:lang w:val="pl-PL"/>
        </w:rPr>
      </w:pPr>
      <w:r w:rsidRPr="00E07113">
        <w:rPr>
          <w:lang w:val="pl-PL"/>
        </w:rPr>
        <w:lastRenderedPageBreak/>
        <w:t>Wykonawca przekaże Zamawiającemu wraz z dostawą komplet dokumentów wymaganych do rozliczenia zadania, w tym dokumenty potwierdzające dostawę, montaż, pierwsze uruchomienie, szkolenie i odbiór urządzeń.</w:t>
      </w:r>
    </w:p>
    <w:p w14:paraId="6306FBBF" w14:textId="77777777" w:rsidR="007B2BE4" w:rsidRPr="00E07113" w:rsidRDefault="002161CE" w:rsidP="00BA4C5E">
      <w:pPr>
        <w:numPr>
          <w:ilvl w:val="0"/>
          <w:numId w:val="3"/>
        </w:numPr>
        <w:ind w:hanging="360"/>
        <w:rPr>
          <w:lang w:val="pl-PL"/>
        </w:rPr>
      </w:pPr>
      <w:r w:rsidRPr="00E07113">
        <w:rPr>
          <w:lang w:val="pl-PL"/>
        </w:rPr>
        <w:t>Z czynności odbioru sporządza się protokół podpisany przez upoważnionych przedstawicieli Stron.</w:t>
      </w:r>
    </w:p>
    <w:p w14:paraId="1DF4AC33" w14:textId="77777777" w:rsidR="007B2BE4" w:rsidRPr="00E07113" w:rsidRDefault="002161CE" w:rsidP="00BA4C5E">
      <w:pPr>
        <w:numPr>
          <w:ilvl w:val="0"/>
          <w:numId w:val="3"/>
        </w:numPr>
        <w:ind w:hanging="360"/>
        <w:rPr>
          <w:lang w:val="pl-PL"/>
        </w:rPr>
      </w:pPr>
      <w:r w:rsidRPr="00E07113">
        <w:rPr>
          <w:lang w:val="pl-PL"/>
        </w:rPr>
        <w:t>Do chwili podpisania protokołu odbioru końcowego ryzyko przypadkowej utraty lub uszkodzenia Przedmiotu Umowy obciąża Wykonawcę.</w:t>
      </w:r>
    </w:p>
    <w:p w14:paraId="4E7EE3E3" w14:textId="77777777" w:rsidR="007B2BE4" w:rsidRPr="00E07113" w:rsidRDefault="002161CE" w:rsidP="00BA4C5E">
      <w:pPr>
        <w:pStyle w:val="MyHeading"/>
        <w:spacing w:before="0"/>
        <w:ind w:hanging="360"/>
        <w:rPr>
          <w:color w:val="auto"/>
        </w:rPr>
      </w:pPr>
      <w:r w:rsidRPr="00E07113">
        <w:rPr>
          <w:color w:val="auto"/>
        </w:rPr>
        <w:t>§ 4</w:t>
      </w:r>
    </w:p>
    <w:p w14:paraId="74F9609D" w14:textId="77777777" w:rsidR="007B2BE4" w:rsidRPr="00E07113" w:rsidRDefault="002161CE" w:rsidP="00BA4C5E">
      <w:pPr>
        <w:pStyle w:val="MyHeading"/>
        <w:spacing w:before="0"/>
        <w:ind w:hanging="360"/>
        <w:rPr>
          <w:color w:val="auto"/>
        </w:rPr>
      </w:pPr>
      <w:r w:rsidRPr="00E07113">
        <w:rPr>
          <w:color w:val="auto"/>
        </w:rPr>
        <w:t>Wady, niezgodności oraz odmowa odbioru</w:t>
      </w:r>
    </w:p>
    <w:p w14:paraId="1DFC6F7B" w14:textId="77777777" w:rsidR="007B2BE4" w:rsidRPr="00E07113" w:rsidRDefault="002161CE" w:rsidP="00BA4C5E">
      <w:pPr>
        <w:numPr>
          <w:ilvl w:val="0"/>
          <w:numId w:val="4"/>
        </w:numPr>
        <w:ind w:hanging="360"/>
        <w:rPr>
          <w:lang w:val="pl-PL"/>
        </w:rPr>
      </w:pPr>
      <w:r w:rsidRPr="00E07113">
        <w:rPr>
          <w:lang w:val="pl-PL"/>
        </w:rPr>
        <w:t>Zamawiający ma prawo odmówić odbioru Przedmiotu Umowy w całości lub w części, jeżeli stwierdzi w szczególności:</w:t>
      </w:r>
    </w:p>
    <w:p w14:paraId="784D92AE" w14:textId="77777777" w:rsidR="007B2BE4" w:rsidRPr="00E07113" w:rsidRDefault="002161CE" w:rsidP="00BA4C5E">
      <w:pPr>
        <w:numPr>
          <w:ilvl w:val="1"/>
          <w:numId w:val="4"/>
        </w:numPr>
        <w:ind w:hanging="360"/>
        <w:rPr>
          <w:lang w:val="pl-PL"/>
        </w:rPr>
      </w:pPr>
      <w:r w:rsidRPr="00E07113">
        <w:rPr>
          <w:lang w:val="pl-PL"/>
        </w:rPr>
        <w:t>wady fizyczne lub prawne urządzeń;</w:t>
      </w:r>
    </w:p>
    <w:p w14:paraId="5301049C" w14:textId="77777777" w:rsidR="007B2BE4" w:rsidRPr="00E07113" w:rsidRDefault="002161CE" w:rsidP="00BA4C5E">
      <w:pPr>
        <w:numPr>
          <w:ilvl w:val="1"/>
          <w:numId w:val="4"/>
        </w:numPr>
        <w:ind w:hanging="360"/>
        <w:rPr>
          <w:lang w:val="pl-PL"/>
        </w:rPr>
      </w:pPr>
      <w:r w:rsidRPr="00E07113">
        <w:rPr>
          <w:lang w:val="pl-PL"/>
        </w:rPr>
        <w:t>niekompletność dostawy lub brak wymaganego wyposażenia;</w:t>
      </w:r>
    </w:p>
    <w:p w14:paraId="691AC7FC" w14:textId="77777777" w:rsidR="007B2BE4" w:rsidRPr="00E07113" w:rsidRDefault="002161CE" w:rsidP="00BA4C5E">
      <w:pPr>
        <w:numPr>
          <w:ilvl w:val="1"/>
          <w:numId w:val="4"/>
        </w:numPr>
        <w:ind w:hanging="360"/>
      </w:pPr>
      <w:r w:rsidRPr="00E07113">
        <w:t>brak wymaganych dokumentów;</w:t>
      </w:r>
    </w:p>
    <w:p w14:paraId="4376FD4A" w14:textId="77777777" w:rsidR="007B2BE4" w:rsidRPr="00E07113" w:rsidRDefault="002161CE" w:rsidP="00BA4C5E">
      <w:pPr>
        <w:numPr>
          <w:ilvl w:val="1"/>
          <w:numId w:val="4"/>
        </w:numPr>
        <w:ind w:hanging="360"/>
        <w:rPr>
          <w:lang w:val="pl-PL"/>
        </w:rPr>
      </w:pPr>
      <w:r w:rsidRPr="00E07113">
        <w:rPr>
          <w:lang w:val="pl-PL"/>
        </w:rPr>
        <w:t>niezgodność parametrów technicznych, funkcjonalnych lub jakościowych z Umową, SWZ lub ofertą Wykonawcy;</w:t>
      </w:r>
    </w:p>
    <w:p w14:paraId="46DFEB8E" w14:textId="77777777" w:rsidR="007B2BE4" w:rsidRPr="00E07113" w:rsidRDefault="002161CE" w:rsidP="00BA4C5E">
      <w:pPr>
        <w:numPr>
          <w:ilvl w:val="1"/>
          <w:numId w:val="4"/>
        </w:numPr>
        <w:ind w:hanging="360"/>
        <w:rPr>
          <w:lang w:val="pl-PL"/>
        </w:rPr>
      </w:pPr>
      <w:r w:rsidRPr="00E07113">
        <w:rPr>
          <w:lang w:val="pl-PL"/>
        </w:rPr>
        <w:t>niewykonanie wymaganych czynności instalacyjnych, uruchomieniowych, szkoleniowych lub odbiorczych.</w:t>
      </w:r>
    </w:p>
    <w:p w14:paraId="175C811A" w14:textId="77777777" w:rsidR="007B2BE4" w:rsidRPr="00E07113" w:rsidRDefault="002161CE" w:rsidP="00BA4C5E">
      <w:pPr>
        <w:numPr>
          <w:ilvl w:val="0"/>
          <w:numId w:val="4"/>
        </w:numPr>
        <w:ind w:hanging="360"/>
        <w:rPr>
          <w:lang w:val="pl-PL"/>
        </w:rPr>
      </w:pPr>
      <w:r w:rsidRPr="00E07113">
        <w:rPr>
          <w:lang w:val="pl-PL"/>
        </w:rPr>
        <w:t>W przypadku stwierdzenia okoliczności, o których mowa w ust. 1, Zamawiający wyznaczy Wykonawcy termin na usunięcie wad lub niezgodności, nie dłuższy niż 7 dni kalendarzowych, chyba że z przyczyn technicznych usunięcie ich w tym terminie nie jest możliwe.</w:t>
      </w:r>
    </w:p>
    <w:p w14:paraId="52D1861B" w14:textId="77777777" w:rsidR="007B2BE4" w:rsidRPr="00E07113" w:rsidRDefault="002161CE" w:rsidP="00BA4C5E">
      <w:pPr>
        <w:numPr>
          <w:ilvl w:val="0"/>
          <w:numId w:val="4"/>
        </w:numPr>
        <w:ind w:hanging="360"/>
        <w:rPr>
          <w:lang w:val="pl-PL"/>
        </w:rPr>
      </w:pPr>
      <w:r w:rsidRPr="00E07113">
        <w:rPr>
          <w:lang w:val="pl-PL"/>
        </w:rPr>
        <w:t>Po usunięciu wad lub niezgodności Wykonawca ponownie zgłosi gotowość do odbioru, a procedura odbiorowa zostanie przeprowadzona ponownie.</w:t>
      </w:r>
    </w:p>
    <w:p w14:paraId="4B129479" w14:textId="77777777" w:rsidR="007B2BE4" w:rsidRPr="00E07113" w:rsidRDefault="002161CE" w:rsidP="00BA4C5E">
      <w:pPr>
        <w:numPr>
          <w:ilvl w:val="0"/>
          <w:numId w:val="4"/>
        </w:numPr>
        <w:ind w:hanging="360"/>
        <w:rPr>
          <w:lang w:val="pl-PL"/>
        </w:rPr>
      </w:pPr>
      <w:r w:rsidRPr="00E07113">
        <w:rPr>
          <w:lang w:val="pl-PL"/>
        </w:rPr>
        <w:t>Jeżeli Wykonawca nie usunie wad lub niezgodności w terminie, Zamawiający może według swojego wyboru odstąpić od Umowy w całości lub w części, żądać wymiany urządzenia na wolne od wad albo zlecić wykonanie zastępcze na koszt i ryzyko Wykonawcy, po uprzednim wezwaniu do należytego wykonania Umowy.</w:t>
      </w:r>
    </w:p>
    <w:p w14:paraId="22D6B78E" w14:textId="77777777" w:rsidR="007B2BE4" w:rsidRPr="00E07113" w:rsidRDefault="002161CE" w:rsidP="00BA4C5E">
      <w:pPr>
        <w:pStyle w:val="MyHeading"/>
        <w:spacing w:before="0"/>
        <w:ind w:hanging="360"/>
        <w:rPr>
          <w:color w:val="auto"/>
        </w:rPr>
      </w:pPr>
      <w:r w:rsidRPr="00E07113">
        <w:rPr>
          <w:color w:val="auto"/>
        </w:rPr>
        <w:t>§ 5</w:t>
      </w:r>
    </w:p>
    <w:p w14:paraId="224C9502" w14:textId="77777777" w:rsidR="007B2BE4" w:rsidRPr="00E07113" w:rsidRDefault="002161CE" w:rsidP="00BA4C5E">
      <w:pPr>
        <w:pStyle w:val="MyHeading"/>
        <w:spacing w:before="0"/>
        <w:ind w:hanging="360"/>
        <w:rPr>
          <w:color w:val="auto"/>
        </w:rPr>
      </w:pPr>
      <w:r w:rsidRPr="00E07113">
        <w:rPr>
          <w:color w:val="auto"/>
        </w:rPr>
        <w:t>Wynagrodzenie i zasady rozliczeń</w:t>
      </w:r>
    </w:p>
    <w:p w14:paraId="6EFD4012" w14:textId="77777777" w:rsidR="007B2BE4" w:rsidRPr="00E07113" w:rsidRDefault="002161CE" w:rsidP="00BA4C5E">
      <w:pPr>
        <w:numPr>
          <w:ilvl w:val="0"/>
          <w:numId w:val="5"/>
        </w:numPr>
        <w:ind w:hanging="360"/>
        <w:rPr>
          <w:lang w:val="pl-PL"/>
        </w:rPr>
      </w:pPr>
      <w:r w:rsidRPr="00E07113">
        <w:rPr>
          <w:lang w:val="pl-PL"/>
        </w:rPr>
        <w:t>Z tytułu należytego wykonania Przedmiotu Umowy Zamawiający zapłaci Wykonawcy wynagrodzenie ryczałtowe w wysokości zgodnej z ofertą Wykonawcy, tj.:</w:t>
      </w:r>
    </w:p>
    <w:p w14:paraId="048FE449" w14:textId="77777777" w:rsidR="007B2BE4" w:rsidRPr="00E07113" w:rsidRDefault="002161CE" w:rsidP="00BA4C5E">
      <w:pPr>
        <w:numPr>
          <w:ilvl w:val="1"/>
          <w:numId w:val="5"/>
        </w:numPr>
        <w:ind w:hanging="360"/>
      </w:pPr>
      <w:r w:rsidRPr="00E07113">
        <w:t>netto: ……………………………… zł,</w:t>
      </w:r>
    </w:p>
    <w:p w14:paraId="1F356DCF" w14:textId="77777777" w:rsidR="007B2BE4" w:rsidRPr="00E07113" w:rsidRDefault="002161CE" w:rsidP="00BA4C5E">
      <w:pPr>
        <w:numPr>
          <w:ilvl w:val="1"/>
          <w:numId w:val="5"/>
        </w:numPr>
        <w:ind w:hanging="360"/>
      </w:pPr>
      <w:r w:rsidRPr="00E07113">
        <w:t>VAT: ……………………………… zł,</w:t>
      </w:r>
    </w:p>
    <w:p w14:paraId="5FC254E5" w14:textId="77777777" w:rsidR="007B2BE4" w:rsidRPr="00E07113" w:rsidRDefault="002161CE" w:rsidP="00BA4C5E">
      <w:pPr>
        <w:numPr>
          <w:ilvl w:val="1"/>
          <w:numId w:val="5"/>
        </w:numPr>
        <w:ind w:hanging="360"/>
      </w:pPr>
      <w:r w:rsidRPr="00E07113">
        <w:t>brutto: ……………………………… zł,</w:t>
      </w:r>
    </w:p>
    <w:p w14:paraId="3D3FC5F5" w14:textId="77777777" w:rsidR="007B2BE4" w:rsidRPr="00E07113" w:rsidRDefault="002161CE" w:rsidP="00BA4C5E">
      <w:pPr>
        <w:numPr>
          <w:ilvl w:val="1"/>
          <w:numId w:val="5"/>
        </w:numPr>
        <w:ind w:hanging="360"/>
      </w:pPr>
      <w:r w:rsidRPr="00E07113">
        <w:t>słownie brutto: ………………………………………………………………………………………………………………………… .</w:t>
      </w:r>
    </w:p>
    <w:p w14:paraId="529A3001" w14:textId="77777777" w:rsidR="007B2BE4" w:rsidRPr="00E07113" w:rsidRDefault="002161CE" w:rsidP="00BA4C5E">
      <w:pPr>
        <w:numPr>
          <w:ilvl w:val="0"/>
          <w:numId w:val="5"/>
        </w:numPr>
        <w:ind w:hanging="360"/>
        <w:rPr>
          <w:lang w:val="pl-PL"/>
        </w:rPr>
      </w:pPr>
      <w:r w:rsidRPr="00E07113">
        <w:rPr>
          <w:lang w:val="pl-PL"/>
        </w:rPr>
        <w:t>Wynagrodzenie, o którym mowa w ust. 1, obejmuje wszystkie koszty niezbędne do należytego wykonania Umowy, w szczególności koszty dostawy, transportu, rozładunku, wniesienia, montażu, uruchomienia, testów, szkolenia, gwarancji, serwisu, przeglądów, licencji, opłat i podatków.</w:t>
      </w:r>
    </w:p>
    <w:p w14:paraId="003074B4" w14:textId="77777777" w:rsidR="007B2BE4" w:rsidRPr="00E07113" w:rsidRDefault="002161CE" w:rsidP="00BA4C5E">
      <w:pPr>
        <w:numPr>
          <w:ilvl w:val="0"/>
          <w:numId w:val="5"/>
        </w:numPr>
        <w:ind w:hanging="360"/>
        <w:rPr>
          <w:lang w:val="pl-PL"/>
        </w:rPr>
      </w:pPr>
      <w:r w:rsidRPr="00E07113">
        <w:rPr>
          <w:lang w:val="pl-PL"/>
        </w:rPr>
        <w:t>Podstawą wystawienia faktury jest podpisany przez Strony protokół odbioru końcowego bez zastrzeżeń.</w:t>
      </w:r>
    </w:p>
    <w:p w14:paraId="5DF9C4CD" w14:textId="77777777" w:rsidR="007B2BE4" w:rsidRPr="00E07113" w:rsidRDefault="002161CE" w:rsidP="00BA4C5E">
      <w:pPr>
        <w:numPr>
          <w:ilvl w:val="0"/>
          <w:numId w:val="5"/>
        </w:numPr>
        <w:ind w:hanging="360"/>
        <w:rPr>
          <w:lang w:val="pl-PL"/>
        </w:rPr>
      </w:pPr>
      <w:r>
        <w:rPr>
          <w:strike/>
          <w:color w:val="FF0000"/>
        </w:rPr>
        <w:t>Wykonawca zobowiązany jest wystawić i doręczyć Zamawiającemu prawidłowo wystawioną fakturę oraz pozostałe dokumenty rozliczeniowe nie później niż w terminie 3 dni roboczych od dnia podpisania protokołu odbioru końcowego.</w:t>
      </w:r>
      <w:r>
        <w:br/>
      </w:r>
      <w:r>
        <w:rPr>
          <w:color w:val="FF0000"/>
        </w:rPr>
        <w:t>Wykonawca zobowiązany jest wystawić i doręczyć Zamawiającemu prawidłowo wystawioną fakturę oraz pozostałe dokumenty rozliczeniowe nie później niż w terminie 3 dni roboczych od dnia podpisania protokołu odbioru końcowego. Dokumenty rozliczeniowe mogą być przekazywane drogą elektroniczną na adres wskazany przez Zamawiającego, z zastrzeżeniem, że faktura powinna zostać wystawiona oraz doręczona w sposób zgodny z obowiązującymi przepisami prawa, w szczególności z przepisami o Krajowym Systemie e-Faktur (KSeF), jeżeli znajdują one zastosowanie do Wykonawcy. W przypadkach, w których przepisy dopuszczają wystawienie faktury poza KSeF, dopuszczalne jest jej doręczenie w sposób przewidziany tymi przepisami.</w:t>
      </w:r>
    </w:p>
    <w:p w14:paraId="51FFDB24" w14:textId="77777777" w:rsidR="007B2BE4" w:rsidRPr="00E07113" w:rsidRDefault="002161CE" w:rsidP="00BA4C5E">
      <w:pPr>
        <w:numPr>
          <w:ilvl w:val="0"/>
          <w:numId w:val="5"/>
        </w:numPr>
        <w:ind w:hanging="360"/>
        <w:rPr>
          <w:lang w:val="pl-PL"/>
        </w:rPr>
      </w:pPr>
      <w:r w:rsidRPr="00E07113">
        <w:rPr>
          <w:lang w:val="pl-PL"/>
        </w:rPr>
        <w:t>Faktura powinna zawierać co najmniej numer niniejszej Umowy, nazwę zadania objętego dofinansowaniem oraz informacje pozwalające na prawidłowe rozliczenie wydatku finansowanego z dotacji.</w:t>
      </w:r>
    </w:p>
    <w:p w14:paraId="5F86E72B" w14:textId="77777777" w:rsidR="007B2BE4" w:rsidRPr="00E07113" w:rsidRDefault="002161CE" w:rsidP="00BA4C5E">
      <w:pPr>
        <w:numPr>
          <w:ilvl w:val="0"/>
          <w:numId w:val="5"/>
        </w:numPr>
        <w:ind w:hanging="360"/>
        <w:rPr>
          <w:lang w:val="pl-PL"/>
        </w:rPr>
      </w:pPr>
      <w:r w:rsidRPr="00E07113">
        <w:rPr>
          <w:lang w:val="pl-PL"/>
        </w:rPr>
        <w:t>Zapłata wynagrodzenia nastąpi przelewem na rachunek bankowy Wykonawcy wskazany na fakturze, w terminie 30 dni od dnia doręczenia Zamawiającemu prawidłowo wystawionej faktury wraz z kompletem dokumentów rozliczeniowych.</w:t>
      </w:r>
    </w:p>
    <w:p w14:paraId="555F3676" w14:textId="77777777" w:rsidR="007B2BE4" w:rsidRPr="00E07113" w:rsidRDefault="002161CE" w:rsidP="00BA4C5E">
      <w:pPr>
        <w:numPr>
          <w:ilvl w:val="0"/>
          <w:numId w:val="5"/>
        </w:numPr>
        <w:ind w:hanging="360"/>
        <w:rPr>
          <w:lang w:val="pl-PL"/>
        </w:rPr>
      </w:pPr>
      <w:r w:rsidRPr="00E07113">
        <w:rPr>
          <w:lang w:val="pl-PL"/>
        </w:rPr>
        <w:t>Za dzień zapłaty uważa się dzień obciążenia rachunku bankowego Zamawiającego.</w:t>
      </w:r>
    </w:p>
    <w:p w14:paraId="40B91E8A" w14:textId="77777777" w:rsidR="007B2BE4" w:rsidRPr="00E07113" w:rsidRDefault="002161CE" w:rsidP="00BA4C5E">
      <w:pPr>
        <w:numPr>
          <w:ilvl w:val="0"/>
          <w:numId w:val="5"/>
        </w:numPr>
        <w:ind w:hanging="360"/>
        <w:rPr>
          <w:lang w:val="pl-PL"/>
        </w:rPr>
      </w:pPr>
      <w:r w:rsidRPr="00E07113">
        <w:rPr>
          <w:lang w:val="pl-PL"/>
        </w:rPr>
        <w:t>Wykonawca nie może bez uprzedniej pisemnej zgody Zamawiającego przenieść na osobę trzecią wierzytelności wynikających z Umowy ani ustanowić na nich jakichkolwiek zabezpieczeń.</w:t>
      </w:r>
    </w:p>
    <w:p w14:paraId="18D56D86" w14:textId="77777777" w:rsidR="007B2BE4" w:rsidRPr="00E07113" w:rsidRDefault="002161CE" w:rsidP="00BA4C5E">
      <w:pPr>
        <w:pStyle w:val="MyHeading"/>
        <w:spacing w:before="0"/>
        <w:ind w:hanging="360"/>
        <w:rPr>
          <w:color w:val="auto"/>
          <w:lang w:val="pl-PL"/>
        </w:rPr>
      </w:pPr>
      <w:r w:rsidRPr="00E07113">
        <w:rPr>
          <w:color w:val="auto"/>
          <w:lang w:val="pl-PL"/>
        </w:rPr>
        <w:t>§ 6</w:t>
      </w:r>
    </w:p>
    <w:p w14:paraId="4ED77BE7" w14:textId="77777777" w:rsidR="007B2BE4" w:rsidRPr="00E07113" w:rsidRDefault="002161CE" w:rsidP="00BA4C5E">
      <w:pPr>
        <w:pStyle w:val="MyHeading"/>
        <w:spacing w:before="0"/>
        <w:ind w:hanging="360"/>
        <w:rPr>
          <w:color w:val="auto"/>
          <w:lang w:val="pl-PL"/>
        </w:rPr>
      </w:pPr>
      <w:r w:rsidRPr="00E07113">
        <w:rPr>
          <w:color w:val="auto"/>
          <w:lang w:val="pl-PL"/>
        </w:rPr>
        <w:t>Gwarancja, rękojmia, serwis, przeglądy techniczne oraz dane osobowe</w:t>
      </w:r>
    </w:p>
    <w:p w14:paraId="3BB93F09" w14:textId="77777777" w:rsidR="007B2BE4" w:rsidRPr="00E07113" w:rsidRDefault="002161CE" w:rsidP="00BA4C5E">
      <w:pPr>
        <w:numPr>
          <w:ilvl w:val="0"/>
          <w:numId w:val="6"/>
        </w:numPr>
        <w:ind w:hanging="360"/>
        <w:rPr>
          <w:lang w:val="pl-PL"/>
        </w:rPr>
      </w:pPr>
      <w:r w:rsidRPr="00E07113">
        <w:rPr>
          <w:lang w:val="pl-PL"/>
        </w:rPr>
        <w:t>Wykonawca udziela Zamawiającemu gwarancji jakości na cały Przedmiot Umowy na okres 60 miesięcy, liczony od dnia podpisania protokołu odbioru końcowego.</w:t>
      </w:r>
    </w:p>
    <w:p w14:paraId="4CB4083F" w14:textId="77777777" w:rsidR="007B2BE4" w:rsidRPr="00E07113" w:rsidRDefault="002161CE" w:rsidP="00BA4C5E">
      <w:pPr>
        <w:numPr>
          <w:ilvl w:val="0"/>
          <w:numId w:val="6"/>
        </w:numPr>
        <w:ind w:hanging="360"/>
        <w:rPr>
          <w:lang w:val="pl-PL"/>
        </w:rPr>
      </w:pPr>
      <w:r w:rsidRPr="00E07113">
        <w:rPr>
          <w:lang w:val="pl-PL"/>
        </w:rPr>
        <w:t>Niezależnie od uprawnień z tytułu gwarancji Wykonawca ponosi odpowiedzialność z tytułu rękojmi za wady fizyczne i prawne Przedmiotu Umowy przez okres 24 miesięcy od dnia podpisania protokołu odbioru końcowego.</w:t>
      </w:r>
    </w:p>
    <w:p w14:paraId="31AD39C5" w14:textId="77777777" w:rsidR="007B2BE4" w:rsidRPr="00E07113" w:rsidRDefault="002161CE" w:rsidP="00BA4C5E">
      <w:pPr>
        <w:numPr>
          <w:ilvl w:val="0"/>
          <w:numId w:val="6"/>
        </w:numPr>
        <w:ind w:hanging="360"/>
        <w:rPr>
          <w:lang w:val="pl-PL"/>
        </w:rPr>
      </w:pPr>
      <w:r w:rsidRPr="00E07113">
        <w:rPr>
          <w:lang w:val="pl-PL"/>
        </w:rPr>
        <w:lastRenderedPageBreak/>
        <w:t>W okresie gwarancji Wykonawca zobowiązuje się do wykonywania na własny koszt, nie rzadziej niż raz w roku, wszystkich wymaganych przeglądów technicznych wraz z materiałami niezbędnymi do ich wykonania, zgodnie z wymaganiami producenta i przepisami prawa.</w:t>
      </w:r>
    </w:p>
    <w:p w14:paraId="5D8E0F16" w14:textId="77777777" w:rsidR="007B2BE4" w:rsidRPr="00E07113" w:rsidRDefault="002161CE" w:rsidP="00BA4C5E">
      <w:pPr>
        <w:numPr>
          <w:ilvl w:val="0"/>
          <w:numId w:val="6"/>
        </w:numPr>
        <w:ind w:hanging="360"/>
        <w:rPr>
          <w:lang w:val="pl-PL"/>
        </w:rPr>
      </w:pPr>
      <w:r w:rsidRPr="00E07113">
        <w:rPr>
          <w:lang w:val="pl-PL"/>
        </w:rPr>
        <w:t>Serwis gwarancyjny będzie świadczony przez autoryzowany serwis na terenie Polski, z dostępem do oryginalnych części zamiennych producenta.</w:t>
      </w:r>
    </w:p>
    <w:p w14:paraId="2DE594A3" w14:textId="77777777" w:rsidR="007B2BE4" w:rsidRPr="00E07113" w:rsidRDefault="002161CE" w:rsidP="00BA4C5E">
      <w:pPr>
        <w:numPr>
          <w:ilvl w:val="0"/>
          <w:numId w:val="6"/>
        </w:numPr>
        <w:ind w:hanging="360"/>
        <w:rPr>
          <w:lang w:val="pl-PL"/>
        </w:rPr>
      </w:pPr>
      <w:r>
        <w:rPr>
          <w:strike/>
          <w:color w:val="FF0000"/>
        </w:rPr>
        <w:t>Czas reakcji serwisu na zgłoszenie awarii nie może być dłuższy niż 1 dzień roboczy od chwili skutecznego zgłoszenia.</w:t>
      </w:r>
      <w:r>
        <w:br/>
      </w:r>
      <w:r>
        <w:rPr>
          <w:color w:val="FF0000"/>
        </w:rPr>
        <w:t>Czas reakcji serwisu na zgłoszenie awarii nie może być dłuższy niż 1 dzień roboczy od chwili skutecznego zgłoszenia; przez czas reakcji serwisu rozumie się również niezwłoczny kontakt zdalny, w szczególności telefoniczny lub e-mailowy, zmierzający do podjęcia skutecznych działań serwisowych.</w:t>
      </w:r>
    </w:p>
    <w:p w14:paraId="5B83FC4B" w14:textId="77777777" w:rsidR="007B2BE4" w:rsidRPr="00E07113" w:rsidRDefault="002161CE" w:rsidP="00BA4C5E">
      <w:pPr>
        <w:numPr>
          <w:ilvl w:val="0"/>
          <w:numId w:val="6"/>
        </w:numPr>
        <w:ind w:hanging="360"/>
        <w:rPr>
          <w:lang w:val="pl-PL"/>
        </w:rPr>
      </w:pPr>
      <w:r>
        <w:rPr>
          <w:strike/>
          <w:color w:val="FF0000"/>
        </w:rPr>
        <w:t>Usunięcie awarii powinno nastąpić w terminie do 5 dni roboczych od chwili zgłoszenia, a jeżeli z przyczyn technologicznych lub organizacyjnych termin ten nie może być dotrzymany – w innym terminie uprzednio uzgodnionym z Zamawiającym, nie dłuższym jednak niż 10 dni roboczych.</w:t>
      </w:r>
      <w:r>
        <w:br/>
      </w:r>
      <w:r>
        <w:rPr>
          <w:color w:val="FF0000"/>
        </w:rPr>
        <w:t>Usunięcie awarii powinno nastąpić w terminie do 5 dni roboczych od chwili zgłoszenia, a w przypadku konieczności sprowadzenia części zamiennych z zagranicy – w terminie do 10 dni roboczych, chyba że Strony uzgodnią inny termin wynikający z obiektywnych przyczyn technologicznych lub organizacyjnych.</w:t>
      </w:r>
    </w:p>
    <w:p w14:paraId="7172A33B" w14:textId="77777777" w:rsidR="00C564DC" w:rsidRDefault="00A41163">
      <w:pPr>
        <w:numPr>
          <w:ilvl w:val="0"/>
          <w:numId w:val="6"/>
        </w:numPr>
        <w:ind w:hanging="360"/>
        <w:rPr>
          <w:lang w:val="pl-PL"/>
        </w:rPr>
      </w:pPr>
      <w:r>
        <w:rPr>
          <w:color w:val="FF0000"/>
        </w:rPr>
        <w:t>Gwarancja nie obejmuje wad, awarii lub usterek wynikających z niewłaściwego użytkowania urządzenia, w tym niezgodnie z jego przeznaczeniem lub instrukcją użytkowania, mechanicznego uszkodzenia urządzenia z przyczyn leżących po stronie Zamawiającego lub osób trzecich, samowolnych napraw, przeróbek lub zmian konstrukcyjnych dokonanych przez Zamawiającego lub inne nieuprawnione osoby, ingerencji osób trzecich, zdarzeń noszących znamiona siły wyższej, normalnego zużycia materiałów eksploatacyjnych lub części podlegających naturalnemu zużyciu oraz awarii spowodowanej wadliwym działaniem instalacji elektrycznej Zamawiającego, o ile Wykonawca wykaże związek przyczynowy pomiędzy daną okolicznością a powstałą wadą, awarią lub usterką.</w:t>
      </w:r>
    </w:p>
    <w:p w14:paraId="55ED1468" w14:textId="77777777" w:rsidR="007B2BE4" w:rsidRPr="00E07113" w:rsidRDefault="002161CE" w:rsidP="00BA4C5E">
      <w:pPr>
        <w:numPr>
          <w:ilvl w:val="0"/>
          <w:numId w:val="6"/>
        </w:numPr>
        <w:ind w:hanging="360"/>
        <w:rPr>
          <w:lang w:val="pl-PL"/>
        </w:rPr>
      </w:pPr>
      <w:r w:rsidRPr="00E07113">
        <w:rPr>
          <w:lang w:val="pl-PL"/>
        </w:rPr>
        <w:t>Maksymalnie trzy naprawy gwarancyjne tego samego elementu lub podzespołu są dopuszczalne; konieczność wykonania czwartej naprawy tego samego elementu lub podzespołu zobowiązuje Wykonawcę do wymiany tego elementu lub urządzenia na nowe, wolne od wad.</w:t>
      </w:r>
    </w:p>
    <w:p w14:paraId="0334AAEF" w14:textId="77777777" w:rsidR="007B2BE4" w:rsidRPr="00E07113" w:rsidRDefault="002161CE" w:rsidP="00BA4C5E">
      <w:pPr>
        <w:numPr>
          <w:ilvl w:val="0"/>
          <w:numId w:val="6"/>
        </w:numPr>
        <w:ind w:hanging="360"/>
        <w:rPr>
          <w:lang w:val="pl-PL"/>
        </w:rPr>
      </w:pPr>
      <w:r w:rsidRPr="00E07113">
        <w:rPr>
          <w:lang w:val="pl-PL"/>
        </w:rPr>
        <w:t>Wszelkie czynności serwisowe, naprawy, wymiany części i przeglądy będą potwierdzane protokołem serwisowym oraz odpowiednim wpisem do paszportu technicznego urządzenia.</w:t>
      </w:r>
    </w:p>
    <w:p w14:paraId="168E3B70" w14:textId="77777777" w:rsidR="007B2BE4" w:rsidRPr="00E07113" w:rsidRDefault="002161CE" w:rsidP="00BA4C5E">
      <w:pPr>
        <w:numPr>
          <w:ilvl w:val="0"/>
          <w:numId w:val="6"/>
        </w:numPr>
        <w:ind w:hanging="360"/>
        <w:rPr>
          <w:lang w:val="pl-PL"/>
        </w:rPr>
      </w:pPr>
      <w:r w:rsidRPr="00E07113">
        <w:rPr>
          <w:lang w:val="pl-PL"/>
        </w:rPr>
        <w:t>Wykonawca zapewnia serwis pogwarancyjny oraz dostępność części zamiennych przez okres co najmniej 10 lat od dnia podpisania protokołu odbioru końcowego.</w:t>
      </w:r>
    </w:p>
    <w:p w14:paraId="698AFC66" w14:textId="77777777" w:rsidR="007B2BE4" w:rsidRPr="00E07113" w:rsidRDefault="002161CE" w:rsidP="00BA4C5E">
      <w:pPr>
        <w:numPr>
          <w:ilvl w:val="0"/>
          <w:numId w:val="6"/>
        </w:numPr>
        <w:ind w:hanging="360"/>
        <w:rPr>
          <w:lang w:val="pl-PL"/>
        </w:rPr>
      </w:pPr>
      <w:r w:rsidRPr="00E07113">
        <w:rPr>
          <w:lang w:val="pl-PL"/>
        </w:rPr>
        <w:t>Jeżeli wykonywanie czynności serwisowych, naprawczych, diagnostycznych albo zdalnego wsparcia technicznego będzie wiązało się z dostępem Wykonawcy do danych osobowych przetwarzanych przez Zamawiającego, przetwarzanie takie może odbywać się wyłącznie na zasadach określonych w umowie powierzenia przetwarzania danych osobowych stanowiącej załącznik nr 4 do Umowy.</w:t>
      </w:r>
    </w:p>
    <w:p w14:paraId="1401B531" w14:textId="77777777" w:rsidR="007B2BE4" w:rsidRPr="00E07113" w:rsidRDefault="002161CE" w:rsidP="00BA4C5E">
      <w:pPr>
        <w:numPr>
          <w:ilvl w:val="0"/>
          <w:numId w:val="6"/>
        </w:numPr>
        <w:ind w:hanging="360"/>
        <w:rPr>
          <w:lang w:val="pl-PL"/>
        </w:rPr>
      </w:pPr>
      <w:r w:rsidRPr="00E07113">
        <w:rPr>
          <w:lang w:val="pl-PL"/>
        </w:rPr>
        <w:t>Wykonawca zobowiązuje się zapewnić, aby osoby skierowane do realizacji czynności serwisowych lub naprawczych były odpowiednio przeszkolone, upoważnione oraz zobowiązane do zachowania poufności.</w:t>
      </w:r>
    </w:p>
    <w:p w14:paraId="2090CE01" w14:textId="77777777" w:rsidR="007B2BE4" w:rsidRPr="00E07113" w:rsidRDefault="002161CE" w:rsidP="00BA4C5E">
      <w:pPr>
        <w:numPr>
          <w:ilvl w:val="0"/>
          <w:numId w:val="6"/>
        </w:numPr>
        <w:ind w:hanging="360"/>
        <w:rPr>
          <w:lang w:val="pl-PL"/>
        </w:rPr>
      </w:pPr>
      <w:r w:rsidRPr="00E07113">
        <w:rPr>
          <w:lang w:val="pl-PL"/>
        </w:rPr>
        <w:t>Jakikolwiek zdalny dostęp serwisowy do urządzeń lub systemów Zamawiającego może być realizowany wyłącznie po uprzedniej zgodzie Zamawiającego, w uzgodnionym terminie, z zastosowaniem zasad bezpieczeństwa obowiązujących u Zamawiającego.</w:t>
      </w:r>
    </w:p>
    <w:p w14:paraId="6E3BAE7D" w14:textId="77777777" w:rsidR="007B2BE4" w:rsidRPr="00E07113" w:rsidRDefault="002161CE" w:rsidP="00BA4C5E">
      <w:pPr>
        <w:pStyle w:val="MyHeading"/>
        <w:spacing w:before="0"/>
        <w:ind w:hanging="360"/>
        <w:rPr>
          <w:color w:val="auto"/>
        </w:rPr>
      </w:pPr>
      <w:r w:rsidRPr="00E07113">
        <w:rPr>
          <w:color w:val="auto"/>
        </w:rPr>
        <w:t>§ 7</w:t>
      </w:r>
    </w:p>
    <w:p w14:paraId="02A1DF1C" w14:textId="77777777" w:rsidR="007B2BE4" w:rsidRPr="00E07113" w:rsidRDefault="002161CE" w:rsidP="00BA4C5E">
      <w:pPr>
        <w:pStyle w:val="MyHeading"/>
        <w:spacing w:before="0"/>
        <w:ind w:hanging="360"/>
        <w:rPr>
          <w:color w:val="auto"/>
        </w:rPr>
      </w:pPr>
      <w:r w:rsidRPr="00E07113">
        <w:rPr>
          <w:color w:val="auto"/>
        </w:rPr>
        <w:t>Kary umowne</w:t>
      </w:r>
    </w:p>
    <w:p w14:paraId="16F8E5A7" w14:textId="77777777" w:rsidR="007B2BE4" w:rsidRPr="00E07113" w:rsidRDefault="002161CE" w:rsidP="00BA4C5E">
      <w:pPr>
        <w:numPr>
          <w:ilvl w:val="0"/>
          <w:numId w:val="7"/>
        </w:numPr>
        <w:ind w:hanging="360"/>
        <w:rPr>
          <w:lang w:val="pl-PL"/>
        </w:rPr>
      </w:pPr>
      <w:r w:rsidRPr="00E07113">
        <w:rPr>
          <w:lang w:val="pl-PL"/>
        </w:rPr>
        <w:t>Wykonawca zapłaci Zamawiającemu karę umowną w wysokości 0,5% wynagrodzenia brutto określonego w § 5 ust. 1 za każdy rozpoczęty dzień zwłoki w realizacji Przedmiotu Umowy w stosunku do terminu określonego w § 2 ust. 1.</w:t>
      </w:r>
    </w:p>
    <w:p w14:paraId="658EFF26" w14:textId="77777777" w:rsidR="007B2BE4" w:rsidRPr="00E07113" w:rsidRDefault="002161CE" w:rsidP="00BA4C5E">
      <w:pPr>
        <w:numPr>
          <w:ilvl w:val="0"/>
          <w:numId w:val="7"/>
        </w:numPr>
        <w:ind w:hanging="360"/>
        <w:rPr>
          <w:lang w:val="pl-PL"/>
        </w:rPr>
      </w:pPr>
      <w:r w:rsidRPr="00E07113">
        <w:rPr>
          <w:lang w:val="pl-PL"/>
        </w:rPr>
        <w:t>Wykonawca zapłaci Zamawiającemu karę umowną w wysokości 0,1% wynagrodzenia brutto określonego w § 5 ust. 1 za każdy rozpoczęty dzień zwłoki w usunięciu wad, awarii lub niezgodności w stosunku do terminów wynikających z Umowy.</w:t>
      </w:r>
    </w:p>
    <w:p w14:paraId="39DF5096" w14:textId="77777777" w:rsidR="000A3E57" w:rsidRPr="00E07113" w:rsidRDefault="00E07113">
      <w:pPr>
        <w:numPr>
          <w:ilvl w:val="0"/>
          <w:numId w:val="7"/>
        </w:numPr>
        <w:ind w:hanging="360"/>
        <w:rPr>
          <w:lang w:val="pl-PL"/>
        </w:rPr>
      </w:pPr>
      <w:r w:rsidRPr="00E07113">
        <w:rPr>
          <w:lang w:val="pl-PL"/>
        </w:rPr>
        <w:t>Wykonawca zapłaci Zamawiającemu karę umowną w wysokości 0,5% wynagrodzenia brutto określonego w § 5 ust. 1 za każdy rozpoczęty dzień zwłoki w przekazaniu kompletu dokumentów niezbędnych do odbioru końcowego lub rozliczenia dotacji, licząc od dnia, w którym zgodnie z Umową dokumenty te powinny zostać przekazane.</w:t>
      </w:r>
    </w:p>
    <w:p w14:paraId="47236707" w14:textId="77777777" w:rsidR="000A3E57" w:rsidRPr="00E07113" w:rsidRDefault="00E07113">
      <w:pPr>
        <w:numPr>
          <w:ilvl w:val="0"/>
          <w:numId w:val="7"/>
        </w:numPr>
        <w:ind w:hanging="360"/>
        <w:rPr>
          <w:lang w:val="pl-PL"/>
        </w:rPr>
      </w:pPr>
      <w:r w:rsidRPr="00E07113">
        <w:rPr>
          <w:lang w:val="pl-PL"/>
        </w:rPr>
        <w:t>Jeżeli z przyczyn leżących po stronie Wykonawcy dojdzie do utraty przez Zamawiającego całości lub części dotacji, odmowy jej wypłaty, obowiązku jej zwrotu albo pomniejszenia kwoty dofinansowania, Wykonawca zapłaci Zamawiającemu karę umowną w wysokości odpowiadającej równowartości utraconych, niewypłaconych, zwróconych albo pomniejszonych środków dotacji, w zakresie, w jakim zdarzenie to pozostaje w adekwatnym związku przyczynowym z niewykonaniem lub nienależytym wykonaniem Umowy przez Wykonawcę.</w:t>
      </w:r>
    </w:p>
    <w:p w14:paraId="34345DE5" w14:textId="77777777" w:rsidR="007B2BE4" w:rsidRPr="00E07113" w:rsidRDefault="002161CE" w:rsidP="00BA4C5E">
      <w:pPr>
        <w:numPr>
          <w:ilvl w:val="0"/>
          <w:numId w:val="7"/>
        </w:numPr>
        <w:ind w:hanging="360"/>
        <w:rPr>
          <w:lang w:val="pl-PL"/>
        </w:rPr>
      </w:pPr>
      <w:r w:rsidRPr="00E07113">
        <w:rPr>
          <w:lang w:val="pl-PL"/>
        </w:rPr>
        <w:t>W przypadku odstąpienia od Umowy albo rozwiązania Umowy w całości z przyczyn leżących po stronie Wykonawcy, Wykonawca zapłaci Zamawiającemu karę umowną w wysokości 15% wynagrodzenia brutto określonego w § 5 ust. 1.</w:t>
      </w:r>
    </w:p>
    <w:p w14:paraId="5802F8AD" w14:textId="77777777" w:rsidR="007B2BE4" w:rsidRPr="00E07113" w:rsidRDefault="002161CE" w:rsidP="00BA4C5E">
      <w:pPr>
        <w:numPr>
          <w:ilvl w:val="0"/>
          <w:numId w:val="7"/>
        </w:numPr>
        <w:ind w:hanging="360"/>
        <w:rPr>
          <w:lang w:val="pl-PL"/>
        </w:rPr>
      </w:pPr>
      <w:r w:rsidRPr="00E07113">
        <w:rPr>
          <w:lang w:val="pl-PL"/>
        </w:rPr>
        <w:lastRenderedPageBreak/>
        <w:t>W przypadku odstąpienia od Umowy albo rozwiązania Umowy w części z przyczyn leżących po stronie Wykonawcy, Wykonawca zapłaci Zamawiającemu karę umowną w wysokości 20% wartości brutto niewykonanego zakresu świadczenia.</w:t>
      </w:r>
    </w:p>
    <w:p w14:paraId="050AE090" w14:textId="77777777" w:rsidR="007B2BE4" w:rsidRPr="00E07113" w:rsidRDefault="002161CE" w:rsidP="00BA4C5E">
      <w:pPr>
        <w:numPr>
          <w:ilvl w:val="0"/>
          <w:numId w:val="7"/>
        </w:numPr>
        <w:ind w:hanging="360"/>
        <w:rPr>
          <w:lang w:val="pl-PL"/>
        </w:rPr>
      </w:pPr>
      <w:r w:rsidRPr="00E07113">
        <w:rPr>
          <w:lang w:val="pl-PL"/>
        </w:rPr>
        <w:t>Zamawiający jest uprawniony do potrącenia należnych kar umownych z wynagrodzenia Wykonawcy lub z innych wierzytelności przysługujących Wykonawcy wobec Zamawiającego.</w:t>
      </w:r>
    </w:p>
    <w:p w14:paraId="0D55B461" w14:textId="77777777" w:rsidR="007B2BE4" w:rsidRPr="00E07113" w:rsidRDefault="002161CE" w:rsidP="00BA4C5E">
      <w:pPr>
        <w:numPr>
          <w:ilvl w:val="0"/>
          <w:numId w:val="7"/>
        </w:numPr>
        <w:ind w:hanging="360"/>
        <w:rPr>
          <w:lang w:val="pl-PL"/>
        </w:rPr>
      </w:pPr>
      <w:r w:rsidRPr="00E07113">
        <w:rPr>
          <w:lang w:val="pl-PL"/>
        </w:rPr>
        <w:t>Łączna maksymalna wysokość kar umownych naliczonych na podstawie Umowy nie może przekroczyć 25% wynagrodzenia brutto określonego w § 5 ust. 1. Ograniczenie to nie dotyczy kary umownej należnej w przypadku utraty, niewypłacenia, zwrotu albo pomniejszenia dotacji z przyczyn leżących po stronie Wykonawcy.</w:t>
      </w:r>
    </w:p>
    <w:p w14:paraId="2BF5AC54" w14:textId="77777777" w:rsidR="007B2BE4" w:rsidRPr="00E07113" w:rsidRDefault="002161CE" w:rsidP="00BA4C5E">
      <w:pPr>
        <w:numPr>
          <w:ilvl w:val="0"/>
          <w:numId w:val="7"/>
        </w:numPr>
        <w:ind w:hanging="360"/>
        <w:rPr>
          <w:lang w:val="pl-PL"/>
        </w:rPr>
      </w:pPr>
      <w:r w:rsidRPr="00E07113">
        <w:rPr>
          <w:lang w:val="pl-PL"/>
        </w:rPr>
        <w:t>Zamawiający zachowuje prawo dochodzenia odszkodowania uzupełniającego na zasadach ogólnych, jeżeli wysokość zastrzeżonych kar umownych nie pokrywa poniesionej szkody.</w:t>
      </w:r>
    </w:p>
    <w:p w14:paraId="0AE0EA1C" w14:textId="77777777" w:rsidR="007B2BE4" w:rsidRPr="00E07113" w:rsidRDefault="002161CE" w:rsidP="00BA4C5E">
      <w:pPr>
        <w:pStyle w:val="MyHeading"/>
        <w:spacing w:before="0"/>
        <w:ind w:hanging="360"/>
        <w:rPr>
          <w:color w:val="auto"/>
          <w:lang w:val="pl-PL"/>
        </w:rPr>
      </w:pPr>
      <w:r w:rsidRPr="00E07113">
        <w:rPr>
          <w:color w:val="auto"/>
          <w:lang w:val="pl-PL"/>
        </w:rPr>
        <w:t>§ 8</w:t>
      </w:r>
    </w:p>
    <w:p w14:paraId="7181F49C" w14:textId="77777777" w:rsidR="007B2BE4" w:rsidRPr="00E07113" w:rsidRDefault="002161CE" w:rsidP="00BA4C5E">
      <w:pPr>
        <w:pStyle w:val="MyHeading"/>
        <w:spacing w:before="0"/>
        <w:ind w:hanging="360"/>
        <w:rPr>
          <w:color w:val="auto"/>
          <w:lang w:val="pl-PL"/>
        </w:rPr>
      </w:pPr>
      <w:r w:rsidRPr="00E07113">
        <w:rPr>
          <w:color w:val="auto"/>
          <w:lang w:val="pl-PL"/>
        </w:rPr>
        <w:t>Odstąpienie od Umowy i jej rozwiązanie</w:t>
      </w:r>
    </w:p>
    <w:p w14:paraId="2191E69B" w14:textId="77777777" w:rsidR="007B2BE4" w:rsidRPr="00E07113" w:rsidRDefault="002161CE" w:rsidP="00BA4C5E">
      <w:pPr>
        <w:numPr>
          <w:ilvl w:val="0"/>
          <w:numId w:val="8"/>
        </w:numPr>
        <w:ind w:hanging="360"/>
        <w:rPr>
          <w:lang w:val="pl-PL"/>
        </w:rPr>
      </w:pPr>
      <w:r w:rsidRPr="00E07113">
        <w:rPr>
          <w:lang w:val="pl-PL"/>
        </w:rPr>
        <w:t>Zamawiającemu przysługuje prawo odstąpienia od Umowy w całości lub w części albo jej rozwiązania ze skutkiem natychmiastowym, jeżeli:</w:t>
      </w:r>
    </w:p>
    <w:p w14:paraId="75488B5E" w14:textId="77777777" w:rsidR="007B2BE4" w:rsidRPr="00E07113" w:rsidRDefault="002161CE" w:rsidP="00BA4C5E">
      <w:pPr>
        <w:numPr>
          <w:ilvl w:val="1"/>
          <w:numId w:val="8"/>
        </w:numPr>
        <w:ind w:hanging="360"/>
        <w:rPr>
          <w:lang w:val="pl-PL"/>
        </w:rPr>
      </w:pPr>
      <w:r w:rsidRPr="00E07113">
        <w:rPr>
          <w:lang w:val="pl-PL"/>
        </w:rPr>
        <w:t>Wykonawca pozostaje w zwłoce z realizacją Przedmiotu Umowy dłużej niż 14 dni;</w:t>
      </w:r>
    </w:p>
    <w:p w14:paraId="7B1784CA" w14:textId="77777777" w:rsidR="007B2BE4" w:rsidRPr="00E07113" w:rsidRDefault="002161CE" w:rsidP="00BA4C5E">
      <w:pPr>
        <w:numPr>
          <w:ilvl w:val="1"/>
          <w:numId w:val="8"/>
        </w:numPr>
        <w:ind w:hanging="360"/>
        <w:rPr>
          <w:lang w:val="pl-PL"/>
        </w:rPr>
      </w:pPr>
      <w:r>
        <w:rPr>
          <w:strike/>
          <w:color w:val="FF0000"/>
        </w:rPr>
        <w:t>Wykonawca, mimo wezwania, nie usuwa wad lub niezgodności stwierdzonych przy odbiorze albo w okresie gwarancji;</w:t>
      </w:r>
      <w:r>
        <w:br/>
      </w:r>
      <w:r>
        <w:rPr>
          <w:color w:val="FF0000"/>
        </w:rPr>
        <w:t>Wykonawca, mimo wezwania do należytego wykonania zobowiązania, nie usuwa wad lub niezgodności stwierdzonych przy odbiorze albo w okresie gwarancji, chyba że z okoliczności sprawy wynika bezcelowość wezwania albo zachodzi zagrożenie dla terminowego rozliczenia dotacji;</w:t>
      </w:r>
    </w:p>
    <w:p w14:paraId="504E2C19" w14:textId="77777777" w:rsidR="007B2BE4" w:rsidRPr="00E07113" w:rsidRDefault="002161CE" w:rsidP="00BA4C5E">
      <w:pPr>
        <w:numPr>
          <w:ilvl w:val="1"/>
          <w:numId w:val="8"/>
        </w:numPr>
        <w:ind w:hanging="360"/>
        <w:rPr>
          <w:lang w:val="pl-PL"/>
        </w:rPr>
      </w:pPr>
      <w:r w:rsidRPr="00E07113">
        <w:rPr>
          <w:lang w:val="pl-PL"/>
        </w:rPr>
        <w:t>Wykonawca realizuje Umowę w sposób sprzeczny z jej postanowieniami, SWZ lub przepisami prawa;</w:t>
      </w:r>
    </w:p>
    <w:p w14:paraId="61FE9884" w14:textId="77777777" w:rsidR="007B2BE4" w:rsidRPr="00E07113" w:rsidRDefault="002161CE" w:rsidP="00BA4C5E">
      <w:pPr>
        <w:numPr>
          <w:ilvl w:val="1"/>
          <w:numId w:val="8"/>
        </w:numPr>
        <w:ind w:hanging="360"/>
        <w:rPr>
          <w:lang w:val="pl-PL"/>
        </w:rPr>
      </w:pPr>
      <w:r w:rsidRPr="00E07113">
        <w:rPr>
          <w:lang w:val="pl-PL"/>
        </w:rPr>
        <w:t>wobec Wykonawcy otwarto likwidację albo wystąpiły okoliczności uzasadniające obawę, że nie wykona on Umowy należycie;</w:t>
      </w:r>
    </w:p>
    <w:p w14:paraId="7F2DED32" w14:textId="77777777" w:rsidR="007B2BE4" w:rsidRPr="00E07113" w:rsidRDefault="002161CE" w:rsidP="00BA4C5E">
      <w:pPr>
        <w:numPr>
          <w:ilvl w:val="1"/>
          <w:numId w:val="8"/>
        </w:numPr>
        <w:ind w:hanging="360"/>
        <w:rPr>
          <w:lang w:val="pl-PL"/>
        </w:rPr>
      </w:pPr>
      <w:r w:rsidRPr="00E07113">
        <w:rPr>
          <w:lang w:val="pl-PL"/>
        </w:rPr>
        <w:t>Wykonawca utracił wymagane uprawnienia, autoryzacje lub możliwość wykonywania serwisu Przedmiotu Umowy.</w:t>
      </w:r>
    </w:p>
    <w:p w14:paraId="1FF190ED" w14:textId="77777777" w:rsidR="000A3E57" w:rsidRPr="00E07113" w:rsidRDefault="00E07113">
      <w:pPr>
        <w:numPr>
          <w:ilvl w:val="1"/>
          <w:numId w:val="8"/>
        </w:numPr>
        <w:ind w:hanging="360"/>
        <w:rPr>
          <w:lang w:val="pl-PL"/>
        </w:rPr>
      </w:pPr>
      <w:r w:rsidRPr="00E07113">
        <w:rPr>
          <w:lang w:val="pl-PL"/>
        </w:rPr>
        <w:t>zwłoka Wykonawcy lub nieprzekazanie przez niego dokumentów niezbędnych do odbioru końcowego albo rozliczenia dotacji powodują realne zagrożenie niedochowania przez Zamawiającego terminów niezbędnych do rozliczenia dotacji albo mogą skutkować utratą całości lub części dotacji;</w:t>
      </w:r>
    </w:p>
    <w:p w14:paraId="11518E05" w14:textId="77777777" w:rsidR="000A3E57" w:rsidRPr="00E07113" w:rsidRDefault="00E07113">
      <w:pPr>
        <w:numPr>
          <w:ilvl w:val="1"/>
          <w:numId w:val="8"/>
        </w:numPr>
        <w:ind w:hanging="360"/>
        <w:rPr>
          <w:lang w:val="pl-PL"/>
        </w:rPr>
      </w:pPr>
      <w:r w:rsidRPr="00E07113">
        <w:rPr>
          <w:lang w:val="pl-PL"/>
        </w:rPr>
        <w:t>Wykonawca nie przedstawił w terminie planu naprawczego, o którym mowa w § 2, albo mimo jego przedstawienia nie realizuje działań naprawczych gwarantujących terminowe wykonanie Umowy.</w:t>
      </w:r>
    </w:p>
    <w:p w14:paraId="00C218F5" w14:textId="77777777" w:rsidR="007B2BE4" w:rsidRPr="00E07113" w:rsidRDefault="002161CE" w:rsidP="00BA4C5E">
      <w:pPr>
        <w:numPr>
          <w:ilvl w:val="0"/>
          <w:numId w:val="8"/>
        </w:numPr>
        <w:ind w:hanging="360"/>
        <w:rPr>
          <w:lang w:val="pl-PL"/>
        </w:rPr>
      </w:pPr>
      <w:r w:rsidRPr="00E07113">
        <w:rPr>
          <w:lang w:val="pl-PL"/>
        </w:rPr>
        <w:t>W przypadku istotnej zmiany okoliczności powodującej, że wykonanie Umowy nie leży w interesie publicznym, lub dalsze wykonywanie Umowy mogłoby zagrozić istotnemu interesowi bezpieczeństwa państwa lub bezpieczeństwu publicznemu, Zamawiający może odstąpić od Umowy na zasadach wynikających z przepisów prawa.</w:t>
      </w:r>
    </w:p>
    <w:p w14:paraId="314418E4" w14:textId="77777777" w:rsidR="007B2BE4" w:rsidRPr="00E07113" w:rsidRDefault="002161CE" w:rsidP="00BA4C5E">
      <w:pPr>
        <w:numPr>
          <w:ilvl w:val="0"/>
          <w:numId w:val="8"/>
        </w:numPr>
        <w:ind w:hanging="360"/>
        <w:rPr>
          <w:lang w:val="pl-PL"/>
        </w:rPr>
      </w:pPr>
      <w:r w:rsidRPr="00E07113">
        <w:rPr>
          <w:lang w:val="pl-PL"/>
        </w:rPr>
        <w:t>Oświadczenie o odstąpieniu od Umowy albo o jej rozwiązaniu wymaga formy pisemnej albo formy elektronicznej z kwalifikowanym podpisem elektronicznym oraz wskazania przyczyny.</w:t>
      </w:r>
    </w:p>
    <w:p w14:paraId="1C7BAAEA" w14:textId="77777777" w:rsidR="007B2BE4" w:rsidRPr="00E07113" w:rsidRDefault="002161CE" w:rsidP="00BA4C5E">
      <w:pPr>
        <w:numPr>
          <w:ilvl w:val="0"/>
          <w:numId w:val="8"/>
        </w:numPr>
        <w:ind w:hanging="360"/>
        <w:rPr>
          <w:lang w:val="pl-PL"/>
        </w:rPr>
      </w:pPr>
      <w:r w:rsidRPr="00E07113">
        <w:rPr>
          <w:lang w:val="pl-PL"/>
        </w:rPr>
        <w:t>W razie odstąpienia od Umowy lub jej rozwiązania Wykonawcy przysługuje wyłącznie wynagrodzenie należne za część Umowy należycie wykonaną i odebraną przez Zamawiającego.</w:t>
      </w:r>
    </w:p>
    <w:p w14:paraId="4F5887F2" w14:textId="77777777" w:rsidR="007B2BE4" w:rsidRPr="00E07113" w:rsidRDefault="002161CE" w:rsidP="00BA4C5E">
      <w:pPr>
        <w:pStyle w:val="MyHeading"/>
        <w:spacing w:before="0"/>
        <w:ind w:hanging="360"/>
        <w:rPr>
          <w:color w:val="auto"/>
        </w:rPr>
      </w:pPr>
      <w:r w:rsidRPr="00E07113">
        <w:rPr>
          <w:color w:val="auto"/>
        </w:rPr>
        <w:t>§ 9</w:t>
      </w:r>
    </w:p>
    <w:p w14:paraId="12642233" w14:textId="77777777" w:rsidR="007B2BE4" w:rsidRPr="00E07113" w:rsidRDefault="002161CE" w:rsidP="00BA4C5E">
      <w:pPr>
        <w:pStyle w:val="MyHeading"/>
        <w:spacing w:before="0"/>
        <w:ind w:hanging="360"/>
        <w:rPr>
          <w:color w:val="auto"/>
        </w:rPr>
      </w:pPr>
      <w:r w:rsidRPr="00E07113">
        <w:rPr>
          <w:color w:val="auto"/>
        </w:rPr>
        <w:t>Podwykonawcy i osoby do kontaktu</w:t>
      </w:r>
    </w:p>
    <w:p w14:paraId="5A3BA6B1" w14:textId="77777777" w:rsidR="007D16EA" w:rsidRPr="007D16EA" w:rsidRDefault="002161CE" w:rsidP="007D16EA">
      <w:pPr>
        <w:numPr>
          <w:ilvl w:val="0"/>
          <w:numId w:val="9"/>
        </w:numPr>
        <w:ind w:hanging="360"/>
        <w:rPr>
          <w:color w:val="365F91" w:themeColor="accent1" w:themeShade="BF"/>
          <w:lang w:val="pl-PL"/>
        </w:rPr>
      </w:pPr>
      <w:r>
        <w:rPr>
          <w:strike/>
          <w:color w:val="FF0000"/>
        </w:rPr>
        <w:t>Wykonawca może powierzyć wykonanie części zamówienia podwykonawcom wyłącznie w zakresie wskazanym w ofercie albo zaakceptowanym później przez Zamawiającego.</w:t>
      </w:r>
      <w:r>
        <w:br/>
      </w:r>
      <w:r w:rsidR="007D16EA" w:rsidRPr="007D16EA">
        <w:rPr>
          <w:color w:val="365F91" w:themeColor="accent1" w:themeShade="BF"/>
          <w:lang w:val="pl-PL"/>
        </w:rPr>
        <w:t>Wykonawca oświadcza, że informacje dotyczące części zamówienia przewidzianych do powierzenia podwykonawcom oraz nazw ewentualnych podwykonawców, jeżeli byli znani na etapie składania oferty, zostały wskazane w ofercie Wykonawcy.</w:t>
      </w:r>
    </w:p>
    <w:p w14:paraId="3D76AE37" w14:textId="77777777" w:rsidR="007D16EA" w:rsidRPr="007D16EA" w:rsidRDefault="007D16EA" w:rsidP="007D16EA">
      <w:pPr>
        <w:numPr>
          <w:ilvl w:val="0"/>
          <w:numId w:val="9"/>
        </w:numPr>
        <w:ind w:hanging="360"/>
        <w:rPr>
          <w:color w:val="365F91" w:themeColor="accent1" w:themeShade="BF"/>
          <w:lang w:val="pl-PL"/>
        </w:rPr>
      </w:pPr>
      <w:r w:rsidRPr="007D16EA">
        <w:rPr>
          <w:color w:val="365F91" w:themeColor="accent1" w:themeShade="BF"/>
          <w:lang w:val="pl-PL"/>
        </w:rPr>
        <w:t>Powierzenie wykonania części Przedmiotu Umowy podwykonawcy niewskazanemu w ofercie, zmiana podwykonawcy wskazanego w ofercie albo zmiana zakresu czynności powierzonych podwykonawcy wymaga uprzedniego poinformowania Zamawiającego w formie pisemnej albo elektronicznej. Informacja powinna obejmować co najmniej zakres powierzanych czynności oraz nazwę podwykonawcy, jeżeli jest znany.</w:t>
      </w:r>
    </w:p>
    <w:p w14:paraId="347B680B" w14:textId="77777777" w:rsidR="007B2BE4" w:rsidRPr="00E07113" w:rsidRDefault="002161CE" w:rsidP="00BA4C5E">
      <w:pPr>
        <w:numPr>
          <w:ilvl w:val="0"/>
          <w:numId w:val="9"/>
        </w:numPr>
        <w:ind w:hanging="360"/>
        <w:rPr>
          <w:lang w:val="pl-PL"/>
        </w:rPr>
      </w:pPr>
      <w:r w:rsidRPr="00E07113">
        <w:rPr>
          <w:lang w:val="pl-PL"/>
        </w:rPr>
        <w:t>Wykonawca ponosi pełną odpowiedzialność za działania i zaniechania podwykonawców jak za własne działania i zaniechania.</w:t>
      </w:r>
    </w:p>
    <w:p w14:paraId="7D5330AE" w14:textId="77777777" w:rsidR="007B2BE4" w:rsidRPr="00E07113" w:rsidRDefault="002161CE" w:rsidP="00BA4C5E">
      <w:pPr>
        <w:numPr>
          <w:ilvl w:val="0"/>
          <w:numId w:val="9"/>
        </w:numPr>
        <w:ind w:hanging="360"/>
        <w:rPr>
          <w:lang w:val="pl-PL"/>
        </w:rPr>
      </w:pPr>
      <w:r w:rsidRPr="00E07113">
        <w:rPr>
          <w:lang w:val="pl-PL"/>
        </w:rPr>
        <w:t>Osobami wyznaczonymi do współpracy w ramach realizacji Umowy są:</w:t>
      </w:r>
    </w:p>
    <w:p w14:paraId="7B7F765F" w14:textId="77777777" w:rsidR="007B2BE4" w:rsidRPr="00E07113" w:rsidRDefault="002161CE" w:rsidP="00BA4C5E">
      <w:pPr>
        <w:numPr>
          <w:ilvl w:val="1"/>
          <w:numId w:val="9"/>
        </w:numPr>
        <w:ind w:hanging="360"/>
      </w:pPr>
      <w:r w:rsidRPr="00E07113">
        <w:t>ze strony Zamawiającego: …………………………………………………………………………………………………………………………</w:t>
      </w:r>
    </w:p>
    <w:p w14:paraId="63ED21C1" w14:textId="77777777" w:rsidR="007B2BE4" w:rsidRPr="00E07113" w:rsidRDefault="002161CE" w:rsidP="00BA4C5E">
      <w:pPr>
        <w:numPr>
          <w:ilvl w:val="1"/>
          <w:numId w:val="9"/>
        </w:numPr>
        <w:ind w:hanging="360"/>
      </w:pPr>
      <w:r w:rsidRPr="00E07113">
        <w:t>ze strony Wykonawcy: …………………………………………………………………………………………………………………………</w:t>
      </w:r>
    </w:p>
    <w:p w14:paraId="1B34E413" w14:textId="77777777" w:rsidR="007B2BE4" w:rsidRPr="00E07113" w:rsidRDefault="002161CE" w:rsidP="00BA4C5E">
      <w:pPr>
        <w:numPr>
          <w:ilvl w:val="0"/>
          <w:numId w:val="9"/>
        </w:numPr>
        <w:ind w:hanging="360"/>
        <w:rPr>
          <w:lang w:val="pl-PL"/>
        </w:rPr>
      </w:pPr>
      <w:r w:rsidRPr="00E07113">
        <w:rPr>
          <w:lang w:val="pl-PL"/>
        </w:rPr>
        <w:t>Zmiana osób lub danych kontaktowych, o których mowa w ust. 3, nie stanowi zmiany Umowy i wymaga jedynie pisemnego albo elektronicznego powiadomienia drugiej Strony.</w:t>
      </w:r>
    </w:p>
    <w:p w14:paraId="571E6326" w14:textId="77777777" w:rsidR="007B2BE4" w:rsidRPr="00E07113" w:rsidRDefault="002161CE" w:rsidP="00BA4C5E">
      <w:pPr>
        <w:pStyle w:val="MyHeading"/>
        <w:spacing w:before="0"/>
        <w:ind w:hanging="360"/>
        <w:rPr>
          <w:color w:val="auto"/>
        </w:rPr>
      </w:pPr>
      <w:r w:rsidRPr="00E07113">
        <w:rPr>
          <w:color w:val="auto"/>
        </w:rPr>
        <w:t>§ 10</w:t>
      </w:r>
    </w:p>
    <w:p w14:paraId="43CE9620" w14:textId="77777777" w:rsidR="007B2BE4" w:rsidRPr="00E07113" w:rsidRDefault="002161CE" w:rsidP="00BA4C5E">
      <w:pPr>
        <w:pStyle w:val="MyHeading"/>
        <w:spacing w:before="0"/>
        <w:ind w:hanging="360"/>
        <w:rPr>
          <w:color w:val="auto"/>
        </w:rPr>
      </w:pPr>
      <w:r w:rsidRPr="00E07113">
        <w:rPr>
          <w:color w:val="auto"/>
        </w:rPr>
        <w:t>Zmiany Umowy</w:t>
      </w:r>
    </w:p>
    <w:p w14:paraId="676223FD" w14:textId="77777777" w:rsidR="007B2BE4" w:rsidRPr="00E07113" w:rsidRDefault="002161CE" w:rsidP="00BA4C5E">
      <w:pPr>
        <w:numPr>
          <w:ilvl w:val="0"/>
          <w:numId w:val="10"/>
        </w:numPr>
        <w:ind w:hanging="360"/>
        <w:rPr>
          <w:lang w:val="pl-PL"/>
        </w:rPr>
      </w:pPr>
      <w:r w:rsidRPr="00E07113">
        <w:rPr>
          <w:lang w:val="pl-PL"/>
        </w:rPr>
        <w:t>Zmiana postanowień Umowy wymaga, pod rygorem nieważności, formy pisemnej albo formy elektronicznej z kwalifikowanymi podpisami elektronicznymi, z zastrzeżeniem przypadków wyraźnie wskazanych w Umowie.</w:t>
      </w:r>
    </w:p>
    <w:p w14:paraId="3B0B7CFF" w14:textId="77777777" w:rsidR="007B2BE4" w:rsidRPr="00E07113" w:rsidRDefault="002161CE" w:rsidP="00BA4C5E">
      <w:pPr>
        <w:numPr>
          <w:ilvl w:val="0"/>
          <w:numId w:val="10"/>
        </w:numPr>
        <w:ind w:hanging="360"/>
        <w:rPr>
          <w:lang w:val="pl-PL"/>
        </w:rPr>
      </w:pPr>
      <w:r w:rsidRPr="00E07113">
        <w:rPr>
          <w:lang w:val="pl-PL"/>
        </w:rPr>
        <w:lastRenderedPageBreak/>
        <w:t>Dopuszcza się zmianę Umowy w przypadkach przewidzianych w przepisach prawa oraz w następującym zakresie:</w:t>
      </w:r>
    </w:p>
    <w:p w14:paraId="42C7258B" w14:textId="77777777" w:rsidR="007B2BE4" w:rsidRPr="00E07113" w:rsidRDefault="002161CE" w:rsidP="00BA4C5E">
      <w:pPr>
        <w:numPr>
          <w:ilvl w:val="1"/>
          <w:numId w:val="10"/>
        </w:numPr>
        <w:ind w:hanging="360"/>
        <w:rPr>
          <w:lang w:val="pl-PL"/>
        </w:rPr>
      </w:pPr>
      <w:r w:rsidRPr="00E07113">
        <w:rPr>
          <w:lang w:val="pl-PL"/>
        </w:rPr>
        <w:t>zmiany terminu realizacji Umowy, jeżeli jest ona spowodowana działaniem siły wyższej, działaniem organów administracji, okolicznościami leżącymi po stronie Zamawiającego albo innymi okolicznościami niezależnymi od Stron, których nie można było przewidzieć przy zachowaniu należytej staranności;</w:t>
      </w:r>
    </w:p>
    <w:p w14:paraId="6CF81657" w14:textId="77777777" w:rsidR="007B2BE4" w:rsidRPr="00E07113" w:rsidRDefault="002161CE" w:rsidP="00BA4C5E">
      <w:pPr>
        <w:numPr>
          <w:ilvl w:val="1"/>
          <w:numId w:val="10"/>
        </w:numPr>
        <w:ind w:hanging="360"/>
        <w:rPr>
          <w:lang w:val="pl-PL"/>
        </w:rPr>
      </w:pPr>
      <w:r w:rsidRPr="00E07113">
        <w:rPr>
          <w:lang w:val="pl-PL"/>
        </w:rPr>
        <w:t>zmiany oferowanego modelu urządzenia, jego elementu albo wyposażenia na model równoważny lub lepszy, w szczególności w przypadku zakończenia produkcji, wycofania z obrotu albo obiektywnej niedostępności pierwotnie oferowanego rozwiązania;</w:t>
      </w:r>
    </w:p>
    <w:p w14:paraId="047E0770" w14:textId="77777777" w:rsidR="007B2BE4" w:rsidRPr="00E07113" w:rsidRDefault="002161CE" w:rsidP="00BA4C5E">
      <w:pPr>
        <w:numPr>
          <w:ilvl w:val="1"/>
          <w:numId w:val="10"/>
        </w:numPr>
        <w:ind w:hanging="360"/>
        <w:rPr>
          <w:lang w:val="pl-PL"/>
        </w:rPr>
      </w:pPr>
      <w:r w:rsidRPr="00E07113">
        <w:rPr>
          <w:lang w:val="pl-PL"/>
        </w:rPr>
        <w:t>zmiany terminu lub sposobu wykonania czynności serwisowych, jeżeli wynika to ze zmiany zaleceń producenta, przepisów prawa lub okoliczności eksploatacyjnych ujawnionych po zawarciu Umowy;</w:t>
      </w:r>
    </w:p>
    <w:p w14:paraId="71F002AA" w14:textId="77777777" w:rsidR="007B2BE4" w:rsidRPr="00E07113" w:rsidRDefault="002161CE" w:rsidP="00BA4C5E">
      <w:pPr>
        <w:numPr>
          <w:ilvl w:val="1"/>
          <w:numId w:val="10"/>
        </w:numPr>
        <w:ind w:hanging="360"/>
        <w:rPr>
          <w:lang w:val="pl-PL"/>
        </w:rPr>
      </w:pPr>
      <w:r w:rsidRPr="00E07113">
        <w:rPr>
          <w:lang w:val="pl-PL"/>
        </w:rPr>
        <w:t>zmiany stawki podatku VAT, jeżeli zmianie ulegną przepisy prawa w tym zakresie;</w:t>
      </w:r>
    </w:p>
    <w:p w14:paraId="1FA32FB1" w14:textId="77777777" w:rsidR="007B2BE4" w:rsidRPr="00E07113" w:rsidRDefault="002161CE" w:rsidP="00BA4C5E">
      <w:pPr>
        <w:numPr>
          <w:ilvl w:val="1"/>
          <w:numId w:val="10"/>
        </w:numPr>
        <w:ind w:hanging="360"/>
        <w:rPr>
          <w:lang w:val="pl-PL"/>
        </w:rPr>
      </w:pPr>
      <w:r w:rsidRPr="00E07113">
        <w:rPr>
          <w:lang w:val="pl-PL"/>
        </w:rPr>
        <w:t>zmiany danych Stron, osób do kontaktu, numerów rachunków bankowych lub innych danych o charakterze organizacyjnym.</w:t>
      </w:r>
    </w:p>
    <w:p w14:paraId="52695D8F" w14:textId="77777777" w:rsidR="007B2BE4" w:rsidRPr="00E07113" w:rsidRDefault="002161CE" w:rsidP="00BA4C5E">
      <w:pPr>
        <w:numPr>
          <w:ilvl w:val="0"/>
          <w:numId w:val="10"/>
        </w:numPr>
        <w:ind w:hanging="360"/>
        <w:rPr>
          <w:lang w:val="pl-PL"/>
        </w:rPr>
      </w:pPr>
      <w:r w:rsidRPr="00E07113">
        <w:rPr>
          <w:lang w:val="pl-PL"/>
        </w:rPr>
        <w:t>Zmiana terminu realizacji nie może prowadzić do naruszenia obowiązków Zamawiającego wynikających z umowy dotacyjnej, chyba że Zamawiający uzyska możliwość odpowiedniego dostosowania tych obowiązków.</w:t>
      </w:r>
    </w:p>
    <w:p w14:paraId="2F3722FF" w14:textId="77777777" w:rsidR="007B2BE4" w:rsidRPr="00E07113" w:rsidRDefault="002161CE" w:rsidP="00BA4C5E">
      <w:pPr>
        <w:pStyle w:val="MyHeading"/>
        <w:spacing w:before="0"/>
        <w:ind w:hanging="360"/>
        <w:rPr>
          <w:color w:val="auto"/>
        </w:rPr>
      </w:pPr>
      <w:r w:rsidRPr="00E07113">
        <w:rPr>
          <w:color w:val="auto"/>
        </w:rPr>
        <w:t>§ 11</w:t>
      </w:r>
    </w:p>
    <w:p w14:paraId="714667A0" w14:textId="77777777" w:rsidR="007B2BE4" w:rsidRPr="00E07113" w:rsidRDefault="002161CE" w:rsidP="00BA4C5E">
      <w:pPr>
        <w:pStyle w:val="MyHeading"/>
        <w:spacing w:before="0"/>
        <w:ind w:hanging="360"/>
        <w:rPr>
          <w:color w:val="auto"/>
        </w:rPr>
      </w:pPr>
      <w:r w:rsidRPr="00E07113">
        <w:rPr>
          <w:color w:val="auto"/>
        </w:rPr>
        <w:t>Postanowienia końcowe</w:t>
      </w:r>
    </w:p>
    <w:p w14:paraId="350260E8" w14:textId="77777777" w:rsidR="007B2BE4" w:rsidRPr="00E07113" w:rsidRDefault="002161CE" w:rsidP="00BA4C5E">
      <w:pPr>
        <w:numPr>
          <w:ilvl w:val="0"/>
          <w:numId w:val="11"/>
        </w:numPr>
        <w:ind w:hanging="360"/>
        <w:rPr>
          <w:lang w:val="pl-PL"/>
        </w:rPr>
      </w:pPr>
      <w:r w:rsidRPr="00E07113">
        <w:rPr>
          <w:lang w:val="pl-PL"/>
        </w:rPr>
        <w:t>W sprawach nieuregulowanych Umową zastosowanie mają przepisy Kodeksu cywilnego, ustawy – Prawo zamówień publicznych, przepisy dotyczące wyrobów medycznych oraz inne właściwe przepisy prawa związane z przedmiotem zamówienia.</w:t>
      </w:r>
    </w:p>
    <w:p w14:paraId="374C80D2" w14:textId="77777777" w:rsidR="00980496" w:rsidRPr="00E07113" w:rsidRDefault="00980496" w:rsidP="00980496">
      <w:pPr>
        <w:pStyle w:val="Listapunktowana"/>
        <w:widowControl w:val="0"/>
        <w:numPr>
          <w:ilvl w:val="0"/>
          <w:numId w:val="11"/>
        </w:numPr>
        <w:tabs>
          <w:tab w:val="left" w:pos="426"/>
        </w:tabs>
        <w:ind w:right="-134"/>
        <w:rPr>
          <w:rFonts w:eastAsia="Times New Roman" w:cs="Arial"/>
          <w:szCs w:val="18"/>
          <w:lang w:val="pl-PL" w:eastAsia="zh-CN"/>
        </w:rPr>
      </w:pPr>
      <w:r w:rsidRPr="00E07113">
        <w:rPr>
          <w:rFonts w:eastAsia="Times New Roman" w:cs="Arial"/>
          <w:szCs w:val="18"/>
          <w:lang w:val="pl-PL" w:eastAsia="zh-CN"/>
        </w:rPr>
        <w:t>Czynność prawna Wykonawcy mająca na celu zmianę wierzyciela Zamawiającego wymaga zgody podmiotu, który Zamawiającego utworzył – w rozumieniu ustawy z dnia 15 kwietnia 2011 r. o działalności leczniczej (t.j. Dz.U. 2025 poz. 450 ). Przyjęcie poręczenia za zobowiązania Szpitala wymaga dodatkowo, pod rygorem nieważności, zgody</w:t>
      </w:r>
    </w:p>
    <w:p w14:paraId="0CF6B848" w14:textId="77777777" w:rsidR="007B2BE4" w:rsidRPr="00E07113" w:rsidRDefault="002161CE" w:rsidP="00BA4C5E">
      <w:pPr>
        <w:numPr>
          <w:ilvl w:val="0"/>
          <w:numId w:val="11"/>
        </w:numPr>
        <w:ind w:hanging="360"/>
        <w:rPr>
          <w:lang w:val="pl-PL"/>
        </w:rPr>
      </w:pPr>
      <w:r w:rsidRPr="00E07113">
        <w:rPr>
          <w:lang w:val="pl-PL"/>
        </w:rPr>
        <w:t>Wykonawca przyjmuje do wiadomości, że treść Umowy oraz informacje o jej realizacji mogą stanowić informację publiczną podlegającą udostępnieniu na zasadach określonych w przepisach prawa.</w:t>
      </w:r>
    </w:p>
    <w:p w14:paraId="70085A46" w14:textId="77777777" w:rsidR="007B2BE4" w:rsidRPr="00E07113" w:rsidRDefault="002161CE" w:rsidP="00BA4C5E">
      <w:pPr>
        <w:numPr>
          <w:ilvl w:val="0"/>
          <w:numId w:val="11"/>
        </w:numPr>
        <w:ind w:hanging="360"/>
        <w:rPr>
          <w:lang w:val="pl-PL"/>
        </w:rPr>
      </w:pPr>
      <w:r w:rsidRPr="00E07113">
        <w:rPr>
          <w:lang w:val="pl-PL"/>
        </w:rPr>
        <w:t>Wykonawca zobowiązuje się do niezwłocznego informowania Zamawiającego o zmianie formy prawnej, firmy, adresu siedziby lub innych danych ujawnionych w Umowie i mających znaczenie dla jej wykonywania.</w:t>
      </w:r>
    </w:p>
    <w:p w14:paraId="0B7C3182" w14:textId="77777777" w:rsidR="007B2BE4" w:rsidRPr="00E07113" w:rsidRDefault="002161CE" w:rsidP="00BA4C5E">
      <w:pPr>
        <w:numPr>
          <w:ilvl w:val="0"/>
          <w:numId w:val="11"/>
        </w:numPr>
        <w:ind w:hanging="360"/>
        <w:rPr>
          <w:lang w:val="pl-PL"/>
        </w:rPr>
      </w:pPr>
      <w:r w:rsidRPr="00E07113">
        <w:rPr>
          <w:lang w:val="pl-PL"/>
        </w:rPr>
        <w:t>Ewentualne spory wynikłe na tle zawarcia lub wykonania Umowy będą rozstrzygane przez sąd powszechny właściwy miejscowo dla siedziby Zamawiającego.</w:t>
      </w:r>
    </w:p>
    <w:p w14:paraId="3684084B" w14:textId="77777777" w:rsidR="007B2BE4" w:rsidRPr="00E07113" w:rsidRDefault="002161CE" w:rsidP="00BA4C5E">
      <w:pPr>
        <w:numPr>
          <w:ilvl w:val="0"/>
          <w:numId w:val="11"/>
        </w:numPr>
        <w:ind w:hanging="360"/>
      </w:pPr>
      <w:r w:rsidRPr="00E07113">
        <w:t>Integralną część Umowy stanowią:</w:t>
      </w:r>
    </w:p>
    <w:p w14:paraId="023EE457" w14:textId="77777777" w:rsidR="007B2BE4" w:rsidRPr="00E07113" w:rsidRDefault="002161CE" w:rsidP="00BA4C5E">
      <w:pPr>
        <w:numPr>
          <w:ilvl w:val="1"/>
          <w:numId w:val="11"/>
        </w:numPr>
        <w:ind w:hanging="360"/>
        <w:rPr>
          <w:lang w:val="pl-PL"/>
        </w:rPr>
      </w:pPr>
      <w:r w:rsidRPr="00E07113">
        <w:rPr>
          <w:lang w:val="pl-PL"/>
        </w:rPr>
        <w:t>załącznik nr 1 – kopia formularza ofertowego technicznego Wykonawcy / opis przedmiotu zamówienia;</w:t>
      </w:r>
    </w:p>
    <w:p w14:paraId="41CA8ED5" w14:textId="77777777" w:rsidR="007B2BE4" w:rsidRPr="00E07113" w:rsidRDefault="002161CE" w:rsidP="00BA4C5E">
      <w:pPr>
        <w:numPr>
          <w:ilvl w:val="1"/>
          <w:numId w:val="11"/>
        </w:numPr>
        <w:ind w:hanging="360"/>
        <w:rPr>
          <w:lang w:val="pl-PL"/>
        </w:rPr>
      </w:pPr>
      <w:r w:rsidRPr="00E07113">
        <w:rPr>
          <w:lang w:val="pl-PL"/>
        </w:rPr>
        <w:t>załącznik nr 2 – kopia formularza ofertowego Wykonawcy;</w:t>
      </w:r>
    </w:p>
    <w:p w14:paraId="12D66830" w14:textId="77777777" w:rsidR="007B2BE4" w:rsidRPr="00E07113" w:rsidRDefault="002161CE" w:rsidP="00BA4C5E">
      <w:pPr>
        <w:numPr>
          <w:ilvl w:val="1"/>
          <w:numId w:val="11"/>
        </w:numPr>
        <w:ind w:hanging="360"/>
        <w:rPr>
          <w:lang w:val="pl-PL"/>
        </w:rPr>
      </w:pPr>
      <w:r w:rsidRPr="00E07113">
        <w:rPr>
          <w:lang w:val="pl-PL"/>
        </w:rPr>
        <w:t>załącznik nr 3 – wzór protokołu odbioru końcowego;</w:t>
      </w:r>
    </w:p>
    <w:p w14:paraId="4667A5A5" w14:textId="77777777" w:rsidR="007B2BE4" w:rsidRPr="00E07113" w:rsidRDefault="002161CE" w:rsidP="00BA4C5E">
      <w:pPr>
        <w:numPr>
          <w:ilvl w:val="1"/>
          <w:numId w:val="11"/>
        </w:numPr>
        <w:ind w:hanging="360"/>
        <w:rPr>
          <w:lang w:val="pl-PL"/>
        </w:rPr>
      </w:pPr>
      <w:r w:rsidRPr="00E07113">
        <w:rPr>
          <w:lang w:val="pl-PL"/>
        </w:rPr>
        <w:t>załącznik nr 4 – umowa powierzenia przetwarzania danych osobowych.</w:t>
      </w:r>
    </w:p>
    <w:p w14:paraId="114A8B3A" w14:textId="77777777" w:rsidR="007B2BE4" w:rsidRPr="00E07113" w:rsidRDefault="007B2BE4" w:rsidP="00BA4C5E">
      <w:pPr>
        <w:ind w:hanging="360"/>
        <w:rPr>
          <w:lang w:val="pl-PL"/>
        </w:rPr>
      </w:pPr>
    </w:p>
    <w:tbl>
      <w:tblPr>
        <w:tblW w:w="0" w:type="auto"/>
        <w:jc w:val="center"/>
        <w:tblBorders>
          <w:top w:val="nil"/>
          <w:left w:val="nil"/>
          <w:bottom w:val="nil"/>
          <w:right w:val="nil"/>
          <w:insideH w:val="nil"/>
          <w:insideV w:val="nil"/>
        </w:tblBorders>
        <w:tblLook w:val="04A0" w:firstRow="1" w:lastRow="0" w:firstColumn="1" w:lastColumn="0" w:noHBand="0" w:noVBand="1"/>
      </w:tblPr>
      <w:tblGrid>
        <w:gridCol w:w="4703"/>
        <w:gridCol w:w="4703"/>
      </w:tblGrid>
      <w:tr w:rsidR="00E07113" w:rsidRPr="00E07113" w14:paraId="50D90505" w14:textId="77777777">
        <w:trPr>
          <w:jc w:val="center"/>
        </w:trPr>
        <w:tc>
          <w:tcPr>
            <w:tcW w:w="4703" w:type="dxa"/>
            <w:vAlign w:val="center"/>
          </w:tcPr>
          <w:p w14:paraId="73CBF334" w14:textId="77777777" w:rsidR="007B2BE4" w:rsidRPr="00E07113" w:rsidRDefault="002161CE" w:rsidP="00BA4C5E">
            <w:pPr>
              <w:ind w:hanging="360"/>
              <w:jc w:val="center"/>
            </w:pPr>
            <w:r w:rsidRPr="00E07113">
              <w:rPr>
                <w:b/>
              </w:rPr>
              <w:t>ZAMAWIAJĄCY</w:t>
            </w:r>
          </w:p>
        </w:tc>
        <w:tc>
          <w:tcPr>
            <w:tcW w:w="4703" w:type="dxa"/>
            <w:vAlign w:val="center"/>
          </w:tcPr>
          <w:p w14:paraId="723E0880" w14:textId="77777777" w:rsidR="007B2BE4" w:rsidRPr="00E07113" w:rsidRDefault="002161CE" w:rsidP="00BA4C5E">
            <w:pPr>
              <w:ind w:hanging="360"/>
              <w:jc w:val="center"/>
            </w:pPr>
            <w:r w:rsidRPr="00E07113">
              <w:rPr>
                <w:b/>
              </w:rPr>
              <w:t>WYKONAWCA</w:t>
            </w:r>
          </w:p>
        </w:tc>
      </w:tr>
      <w:tr w:rsidR="00E07113" w:rsidRPr="00E07113" w14:paraId="0E6FC728" w14:textId="77777777">
        <w:trPr>
          <w:jc w:val="center"/>
        </w:trPr>
        <w:tc>
          <w:tcPr>
            <w:tcW w:w="4703" w:type="dxa"/>
            <w:vAlign w:val="center"/>
          </w:tcPr>
          <w:p w14:paraId="30A267A9" w14:textId="77777777" w:rsidR="007B2BE4" w:rsidRPr="00E07113" w:rsidRDefault="002161CE" w:rsidP="00BA4C5E">
            <w:pPr>
              <w:ind w:hanging="360"/>
              <w:jc w:val="center"/>
            </w:pPr>
            <w:r w:rsidRPr="00E07113">
              <w:br/>
            </w:r>
            <w:r w:rsidRPr="00E07113">
              <w:br/>
              <w:t>................................................</w:t>
            </w:r>
          </w:p>
        </w:tc>
        <w:tc>
          <w:tcPr>
            <w:tcW w:w="4703" w:type="dxa"/>
            <w:vAlign w:val="center"/>
          </w:tcPr>
          <w:p w14:paraId="616F85E0" w14:textId="77777777" w:rsidR="007B2BE4" w:rsidRPr="00E07113" w:rsidRDefault="002161CE" w:rsidP="00BA4C5E">
            <w:pPr>
              <w:ind w:hanging="360"/>
              <w:jc w:val="center"/>
            </w:pPr>
            <w:r w:rsidRPr="00E07113">
              <w:br/>
            </w:r>
            <w:r w:rsidRPr="00E07113">
              <w:br/>
              <w:t>................................................</w:t>
            </w:r>
          </w:p>
        </w:tc>
      </w:tr>
    </w:tbl>
    <w:p w14:paraId="713808C5" w14:textId="77777777" w:rsidR="007B2BE4" w:rsidRPr="00E07113" w:rsidRDefault="002161CE" w:rsidP="00BA4C5E">
      <w:r w:rsidRPr="00E07113">
        <w:br w:type="page"/>
      </w:r>
    </w:p>
    <w:p w14:paraId="0DB55319" w14:textId="77777777" w:rsidR="007B2BE4" w:rsidRPr="00E07113" w:rsidRDefault="002161CE" w:rsidP="00BA4C5E">
      <w:pPr>
        <w:pStyle w:val="MySubtitle"/>
        <w:spacing w:before="0" w:after="0"/>
        <w:rPr>
          <w:color w:val="auto"/>
          <w:lang w:val="pl-PL"/>
        </w:rPr>
      </w:pPr>
      <w:r w:rsidRPr="00E07113">
        <w:rPr>
          <w:color w:val="auto"/>
          <w:lang w:val="pl-PL"/>
        </w:rPr>
        <w:lastRenderedPageBreak/>
        <w:t>Załącznik nr 3 do Umowy</w:t>
      </w:r>
    </w:p>
    <w:p w14:paraId="00419E5B" w14:textId="77777777" w:rsidR="007B2BE4" w:rsidRPr="00E07113" w:rsidRDefault="002161CE" w:rsidP="00BA4C5E">
      <w:pPr>
        <w:pStyle w:val="MyTitle"/>
        <w:spacing w:before="0" w:after="0"/>
        <w:rPr>
          <w:color w:val="auto"/>
          <w:lang w:val="pl-PL"/>
        </w:rPr>
      </w:pPr>
      <w:r w:rsidRPr="00E07113">
        <w:rPr>
          <w:color w:val="auto"/>
          <w:lang w:val="pl-PL"/>
        </w:rPr>
        <w:t>WZÓR PROTOKOŁU ODBIORU KOŃCOWEGO</w:t>
      </w:r>
    </w:p>
    <w:p w14:paraId="7064CC57" w14:textId="77777777" w:rsidR="007B2BE4" w:rsidRPr="00E07113" w:rsidRDefault="007B2BE4" w:rsidP="00BA4C5E">
      <w:pPr>
        <w:rPr>
          <w:lang w:val="pl-PL"/>
        </w:rPr>
      </w:pPr>
    </w:p>
    <w:p w14:paraId="66002A27" w14:textId="77777777" w:rsidR="002161CE" w:rsidRPr="00E07113" w:rsidRDefault="002161CE" w:rsidP="002161CE">
      <w:pPr>
        <w:spacing w:after="91"/>
        <w:ind w:left="-5" w:hanging="10"/>
        <w:rPr>
          <w:lang w:val="pl-PL"/>
        </w:rPr>
      </w:pPr>
      <w:r w:rsidRPr="00E07113">
        <w:rPr>
          <w:b/>
          <w:lang w:val="pl-PL"/>
        </w:rPr>
        <w:t>PROTOKÓŁ DOSTAWY, MONTAŻU, PIERWSZEGO URUCHOMIENIA, SZKOLENIA PERSONELU I ODBIORU KOŃCOWEGO</w:t>
      </w:r>
      <w:r w:rsidRPr="00E07113">
        <w:rPr>
          <w:lang w:val="pl-PL"/>
        </w:rPr>
        <w:t xml:space="preserve"> </w:t>
      </w:r>
    </w:p>
    <w:p w14:paraId="2F5E0ED5" w14:textId="77777777" w:rsidR="002161CE" w:rsidRPr="00E07113" w:rsidRDefault="002161CE" w:rsidP="002161CE">
      <w:pPr>
        <w:spacing w:after="84" w:line="259" w:lineRule="auto"/>
        <w:rPr>
          <w:lang w:val="pl-PL"/>
        </w:rPr>
      </w:pPr>
      <w:r w:rsidRPr="00E07113">
        <w:rPr>
          <w:lang w:val="pl-PL"/>
        </w:rPr>
        <w:t xml:space="preserve">  </w:t>
      </w:r>
    </w:p>
    <w:p w14:paraId="466BD41A" w14:textId="77777777" w:rsidR="002161CE" w:rsidRPr="00E07113" w:rsidRDefault="002161CE" w:rsidP="002161CE">
      <w:pPr>
        <w:spacing w:after="92"/>
        <w:ind w:left="-15"/>
        <w:rPr>
          <w:lang w:val="pl-PL"/>
        </w:rPr>
      </w:pPr>
      <w:r w:rsidRPr="00E07113">
        <w:rPr>
          <w:lang w:val="pl-PL"/>
        </w:rPr>
        <w:t xml:space="preserve">DOTYCZY UMOWY NR (umowa z wykonawcą) .................... z dnia .................... (ze zm. - jeśli dotyczy*) </w:t>
      </w:r>
    </w:p>
    <w:p w14:paraId="31B4B14E" w14:textId="77777777" w:rsidR="002161CE" w:rsidRPr="00E07113" w:rsidRDefault="002161CE" w:rsidP="002161CE">
      <w:pPr>
        <w:spacing w:after="84" w:line="259" w:lineRule="auto"/>
        <w:rPr>
          <w:lang w:val="pl-PL"/>
        </w:rPr>
      </w:pPr>
      <w:r w:rsidRPr="00E07113">
        <w:rPr>
          <w:lang w:val="pl-PL"/>
        </w:rPr>
        <w:t xml:space="preserve">  </w:t>
      </w:r>
    </w:p>
    <w:p w14:paraId="7C02B83A" w14:textId="77777777" w:rsidR="002161CE" w:rsidRPr="00E07113" w:rsidRDefault="002161CE" w:rsidP="002161CE">
      <w:pPr>
        <w:spacing w:after="84" w:line="259" w:lineRule="auto"/>
        <w:ind w:left="-5" w:right="1954" w:hanging="10"/>
        <w:rPr>
          <w:lang w:val="pl-PL"/>
        </w:rPr>
      </w:pPr>
      <w:r w:rsidRPr="00E07113">
        <w:rPr>
          <w:b/>
          <w:lang w:val="pl-PL"/>
        </w:rPr>
        <w:t>CZĘŚĆ A - DOSTAWA</w:t>
      </w:r>
      <w:r w:rsidRPr="00E07113">
        <w:rPr>
          <w:lang w:val="pl-PL"/>
        </w:rPr>
        <w:t xml:space="preserve"> </w:t>
      </w:r>
    </w:p>
    <w:p w14:paraId="0F62806F" w14:textId="77777777" w:rsidR="002161CE" w:rsidRPr="00E07113" w:rsidRDefault="002161CE" w:rsidP="002161CE">
      <w:pPr>
        <w:spacing w:after="9" w:line="250" w:lineRule="auto"/>
        <w:ind w:left="-5" w:hanging="10"/>
        <w:rPr>
          <w:lang w:val="pl-PL"/>
        </w:rPr>
      </w:pPr>
      <w:r w:rsidRPr="00E07113">
        <w:rPr>
          <w:lang w:val="pl-PL"/>
        </w:rPr>
        <w:t xml:space="preserve">W dniu .................... dostarczono do .............................. w .............................. nw. wyroby z niezbędnym oprzyrządowaniem: </w:t>
      </w:r>
    </w:p>
    <w:tbl>
      <w:tblPr>
        <w:tblStyle w:val="TableGrid"/>
        <w:tblW w:w="9074" w:type="dxa"/>
        <w:tblInd w:w="0" w:type="dxa"/>
        <w:tblCellMar>
          <w:top w:w="61" w:type="dxa"/>
          <w:left w:w="19" w:type="dxa"/>
          <w:right w:w="115" w:type="dxa"/>
        </w:tblCellMar>
        <w:tblLook w:val="04A0" w:firstRow="1" w:lastRow="0" w:firstColumn="1" w:lastColumn="0" w:noHBand="0" w:noVBand="1"/>
      </w:tblPr>
      <w:tblGrid>
        <w:gridCol w:w="4537"/>
        <w:gridCol w:w="1361"/>
        <w:gridCol w:w="3176"/>
      </w:tblGrid>
      <w:tr w:rsidR="00E07113" w:rsidRPr="00E07113" w14:paraId="3376735F" w14:textId="77777777" w:rsidTr="005F7FE2">
        <w:trPr>
          <w:trHeight w:val="499"/>
        </w:trPr>
        <w:tc>
          <w:tcPr>
            <w:tcW w:w="4537" w:type="dxa"/>
            <w:tcBorders>
              <w:top w:val="single" w:sz="2" w:space="0" w:color="000000"/>
              <w:left w:val="single" w:sz="4" w:space="0" w:color="000000"/>
              <w:bottom w:val="single" w:sz="2" w:space="0" w:color="000000"/>
              <w:right w:val="single" w:sz="4" w:space="0" w:color="000000"/>
            </w:tcBorders>
          </w:tcPr>
          <w:p w14:paraId="50E5E370" w14:textId="77777777" w:rsidR="002161CE" w:rsidRPr="00E07113" w:rsidRDefault="002161CE" w:rsidP="005F7FE2">
            <w:pPr>
              <w:spacing w:line="259" w:lineRule="auto"/>
              <w:ind w:left="96"/>
              <w:jc w:val="center"/>
            </w:pPr>
            <w:r w:rsidRPr="00E07113">
              <w:t xml:space="preserve">Nazwa wyrobu </w:t>
            </w:r>
          </w:p>
        </w:tc>
        <w:tc>
          <w:tcPr>
            <w:tcW w:w="1361" w:type="dxa"/>
            <w:tcBorders>
              <w:top w:val="single" w:sz="2" w:space="0" w:color="000000"/>
              <w:left w:val="single" w:sz="4" w:space="0" w:color="000000"/>
              <w:bottom w:val="single" w:sz="2" w:space="0" w:color="000000"/>
              <w:right w:val="single" w:sz="4" w:space="0" w:color="000000"/>
            </w:tcBorders>
          </w:tcPr>
          <w:p w14:paraId="1E53139C" w14:textId="77777777" w:rsidR="002161CE" w:rsidRPr="00E07113" w:rsidRDefault="002161CE" w:rsidP="005F7FE2">
            <w:pPr>
              <w:spacing w:line="259" w:lineRule="auto"/>
              <w:ind w:left="154"/>
            </w:pPr>
            <w:r w:rsidRPr="00E07113">
              <w:t xml:space="preserve">Dostarczona </w:t>
            </w:r>
          </w:p>
          <w:p w14:paraId="74240BEE" w14:textId="77777777" w:rsidR="002161CE" w:rsidRPr="00E07113" w:rsidRDefault="002161CE" w:rsidP="005F7FE2">
            <w:pPr>
              <w:spacing w:line="259" w:lineRule="auto"/>
              <w:ind w:left="95"/>
              <w:jc w:val="center"/>
            </w:pPr>
            <w:r w:rsidRPr="00E07113">
              <w:t xml:space="preserve">ilość </w:t>
            </w:r>
          </w:p>
        </w:tc>
        <w:tc>
          <w:tcPr>
            <w:tcW w:w="3176" w:type="dxa"/>
            <w:tcBorders>
              <w:top w:val="single" w:sz="2" w:space="0" w:color="000000"/>
              <w:left w:val="single" w:sz="4" w:space="0" w:color="000000"/>
              <w:bottom w:val="single" w:sz="2" w:space="0" w:color="000000"/>
              <w:right w:val="single" w:sz="4" w:space="0" w:color="000000"/>
            </w:tcBorders>
          </w:tcPr>
          <w:p w14:paraId="25EA9582" w14:textId="77777777" w:rsidR="002161CE" w:rsidRPr="00E07113" w:rsidRDefault="002161CE" w:rsidP="005F7FE2">
            <w:pPr>
              <w:spacing w:line="259" w:lineRule="auto"/>
              <w:ind w:left="91"/>
              <w:jc w:val="center"/>
            </w:pPr>
            <w:r w:rsidRPr="00E07113">
              <w:t xml:space="preserve">Wartość brutto (zł) </w:t>
            </w:r>
          </w:p>
        </w:tc>
      </w:tr>
      <w:tr w:rsidR="00E07113" w:rsidRPr="00E07113" w14:paraId="418D404B" w14:textId="77777777" w:rsidTr="005F7FE2">
        <w:trPr>
          <w:trHeight w:val="293"/>
        </w:trPr>
        <w:tc>
          <w:tcPr>
            <w:tcW w:w="4537" w:type="dxa"/>
            <w:tcBorders>
              <w:top w:val="single" w:sz="2" w:space="0" w:color="000000"/>
              <w:left w:val="single" w:sz="4" w:space="0" w:color="000000"/>
              <w:bottom w:val="single" w:sz="2" w:space="0" w:color="000000"/>
              <w:right w:val="single" w:sz="4" w:space="0" w:color="000000"/>
            </w:tcBorders>
          </w:tcPr>
          <w:p w14:paraId="6234C080" w14:textId="77777777" w:rsidR="002161CE" w:rsidRPr="00E07113" w:rsidRDefault="002161CE" w:rsidP="005F7FE2">
            <w:pPr>
              <w:spacing w:line="259" w:lineRule="auto"/>
              <w:ind w:left="2"/>
            </w:pPr>
            <w:r w:rsidRPr="00E07113">
              <w:t xml:space="preserve">  </w:t>
            </w:r>
          </w:p>
        </w:tc>
        <w:tc>
          <w:tcPr>
            <w:tcW w:w="1361" w:type="dxa"/>
            <w:tcBorders>
              <w:top w:val="single" w:sz="2" w:space="0" w:color="000000"/>
              <w:left w:val="single" w:sz="4" w:space="0" w:color="000000"/>
              <w:bottom w:val="single" w:sz="2" w:space="0" w:color="000000"/>
              <w:right w:val="single" w:sz="4" w:space="0" w:color="000000"/>
            </w:tcBorders>
          </w:tcPr>
          <w:p w14:paraId="1CC9E929" w14:textId="77777777" w:rsidR="002161CE" w:rsidRPr="00E07113" w:rsidRDefault="002161CE" w:rsidP="005F7FE2">
            <w:pPr>
              <w:spacing w:line="259" w:lineRule="auto"/>
            </w:pPr>
            <w:r w:rsidRPr="00E07113">
              <w:t xml:space="preserve">  </w:t>
            </w:r>
          </w:p>
        </w:tc>
        <w:tc>
          <w:tcPr>
            <w:tcW w:w="3176" w:type="dxa"/>
            <w:tcBorders>
              <w:top w:val="single" w:sz="2" w:space="0" w:color="000000"/>
              <w:left w:val="single" w:sz="4" w:space="0" w:color="000000"/>
              <w:bottom w:val="single" w:sz="2" w:space="0" w:color="000000"/>
              <w:right w:val="single" w:sz="4" w:space="0" w:color="000000"/>
            </w:tcBorders>
          </w:tcPr>
          <w:p w14:paraId="09028AA3" w14:textId="77777777" w:rsidR="002161CE" w:rsidRPr="00E07113" w:rsidRDefault="002161CE" w:rsidP="005F7FE2">
            <w:pPr>
              <w:spacing w:line="259" w:lineRule="auto"/>
            </w:pPr>
            <w:r w:rsidRPr="00E07113">
              <w:t xml:space="preserve">  </w:t>
            </w:r>
          </w:p>
        </w:tc>
      </w:tr>
    </w:tbl>
    <w:p w14:paraId="62E8561C" w14:textId="77777777" w:rsidR="002161CE" w:rsidRPr="00E07113" w:rsidRDefault="002161CE" w:rsidP="002161CE">
      <w:pPr>
        <w:spacing w:after="84" w:line="259" w:lineRule="auto"/>
      </w:pPr>
      <w:r w:rsidRPr="00E07113">
        <w:t xml:space="preserve">  </w:t>
      </w:r>
    </w:p>
    <w:p w14:paraId="063C5A59" w14:textId="77777777" w:rsidR="002161CE" w:rsidRPr="00E07113" w:rsidRDefault="002161CE" w:rsidP="002161CE">
      <w:pPr>
        <w:spacing w:after="91"/>
        <w:ind w:left="-5" w:hanging="10"/>
        <w:rPr>
          <w:lang w:val="pl-PL"/>
        </w:rPr>
      </w:pPr>
      <w:r w:rsidRPr="00E07113">
        <w:rPr>
          <w:b/>
          <w:lang w:val="pl-PL"/>
        </w:rPr>
        <w:t>CZĘŚĆ B - MONTAŻ I PIERWSZE URUCHOMIENIE</w:t>
      </w:r>
      <w:r w:rsidRPr="00E07113">
        <w:rPr>
          <w:lang w:val="pl-PL"/>
        </w:rPr>
        <w:t xml:space="preserve"> </w:t>
      </w:r>
    </w:p>
    <w:p w14:paraId="5462CA91" w14:textId="77777777" w:rsidR="002161CE" w:rsidRPr="00E07113" w:rsidRDefault="002161CE" w:rsidP="002161CE">
      <w:pPr>
        <w:ind w:left="-15"/>
        <w:rPr>
          <w:lang w:val="pl-PL"/>
        </w:rPr>
      </w:pPr>
      <w:r w:rsidRPr="00E07113">
        <w:rPr>
          <w:lang w:val="pl-PL"/>
        </w:rPr>
        <w:t xml:space="preserve">Opisane w części A wyroby </w:t>
      </w:r>
      <w:r w:rsidRPr="00E07113">
        <w:rPr>
          <w:b/>
          <w:lang w:val="pl-PL"/>
        </w:rPr>
        <w:t>wymagały*/nie wymagały*</w:t>
      </w:r>
      <w:r w:rsidRPr="00E07113">
        <w:rPr>
          <w:lang w:val="pl-PL"/>
        </w:rPr>
        <w:t xml:space="preserve"> montażu. Stwierdzam, że dokonano prawidłowego montażu wyrobów wymiennych w części A protokołu zgodnie z poniższym postanowieniem: </w:t>
      </w:r>
    </w:p>
    <w:tbl>
      <w:tblPr>
        <w:tblStyle w:val="TableGrid"/>
        <w:tblW w:w="9074" w:type="dxa"/>
        <w:tblInd w:w="0" w:type="dxa"/>
        <w:tblCellMar>
          <w:top w:w="59" w:type="dxa"/>
          <w:left w:w="19" w:type="dxa"/>
          <w:right w:w="115" w:type="dxa"/>
        </w:tblCellMar>
        <w:tblLook w:val="04A0" w:firstRow="1" w:lastRow="0" w:firstColumn="1" w:lastColumn="0" w:noHBand="0" w:noVBand="1"/>
      </w:tblPr>
      <w:tblGrid>
        <w:gridCol w:w="5898"/>
        <w:gridCol w:w="3176"/>
      </w:tblGrid>
      <w:tr w:rsidR="00E07113" w:rsidRPr="00E07113" w14:paraId="282B56BD" w14:textId="77777777" w:rsidTr="005F7FE2">
        <w:trPr>
          <w:trHeight w:val="290"/>
        </w:trPr>
        <w:tc>
          <w:tcPr>
            <w:tcW w:w="5898" w:type="dxa"/>
            <w:tcBorders>
              <w:top w:val="single" w:sz="2" w:space="0" w:color="000000"/>
              <w:left w:val="single" w:sz="4" w:space="0" w:color="000000"/>
              <w:bottom w:val="single" w:sz="2" w:space="0" w:color="000000"/>
              <w:right w:val="single" w:sz="4" w:space="0" w:color="000000"/>
            </w:tcBorders>
          </w:tcPr>
          <w:p w14:paraId="6D020C64" w14:textId="77777777" w:rsidR="002161CE" w:rsidRPr="00E07113" w:rsidRDefault="002161CE" w:rsidP="005F7FE2">
            <w:pPr>
              <w:spacing w:line="259" w:lineRule="auto"/>
              <w:ind w:left="95"/>
              <w:jc w:val="center"/>
            </w:pPr>
            <w:r w:rsidRPr="00E07113">
              <w:t xml:space="preserve">Miejsce montażu </w:t>
            </w:r>
          </w:p>
        </w:tc>
        <w:tc>
          <w:tcPr>
            <w:tcW w:w="3176" w:type="dxa"/>
            <w:tcBorders>
              <w:top w:val="single" w:sz="2" w:space="0" w:color="000000"/>
              <w:left w:val="single" w:sz="4" w:space="0" w:color="000000"/>
              <w:bottom w:val="single" w:sz="2" w:space="0" w:color="000000"/>
              <w:right w:val="single" w:sz="4" w:space="0" w:color="000000"/>
            </w:tcBorders>
          </w:tcPr>
          <w:p w14:paraId="02A251DE" w14:textId="77777777" w:rsidR="002161CE" w:rsidRPr="00E07113" w:rsidRDefault="002161CE" w:rsidP="005F7FE2">
            <w:pPr>
              <w:spacing w:line="259" w:lineRule="auto"/>
              <w:ind w:left="88"/>
              <w:jc w:val="center"/>
            </w:pPr>
            <w:r w:rsidRPr="00E07113">
              <w:t xml:space="preserve">Ilość zamontowanych urządzeń </w:t>
            </w:r>
          </w:p>
        </w:tc>
      </w:tr>
      <w:tr w:rsidR="00E07113" w:rsidRPr="00E07113" w14:paraId="699D8697" w14:textId="77777777" w:rsidTr="005F7FE2">
        <w:trPr>
          <w:trHeight w:val="293"/>
        </w:trPr>
        <w:tc>
          <w:tcPr>
            <w:tcW w:w="5898" w:type="dxa"/>
            <w:tcBorders>
              <w:top w:val="single" w:sz="2" w:space="0" w:color="000000"/>
              <w:left w:val="single" w:sz="4" w:space="0" w:color="000000"/>
              <w:bottom w:val="single" w:sz="2" w:space="0" w:color="000000"/>
              <w:right w:val="single" w:sz="4" w:space="0" w:color="000000"/>
            </w:tcBorders>
          </w:tcPr>
          <w:p w14:paraId="21AB6722" w14:textId="77777777" w:rsidR="002161CE" w:rsidRPr="00E07113" w:rsidRDefault="002161CE" w:rsidP="005F7FE2">
            <w:pPr>
              <w:spacing w:line="259" w:lineRule="auto"/>
              <w:ind w:left="2"/>
            </w:pPr>
            <w:r w:rsidRPr="00E07113">
              <w:t xml:space="preserve">  </w:t>
            </w:r>
          </w:p>
        </w:tc>
        <w:tc>
          <w:tcPr>
            <w:tcW w:w="3176" w:type="dxa"/>
            <w:tcBorders>
              <w:top w:val="single" w:sz="2" w:space="0" w:color="000000"/>
              <w:left w:val="single" w:sz="4" w:space="0" w:color="000000"/>
              <w:bottom w:val="single" w:sz="2" w:space="0" w:color="000000"/>
              <w:right w:val="single" w:sz="4" w:space="0" w:color="000000"/>
            </w:tcBorders>
          </w:tcPr>
          <w:p w14:paraId="47A03EFF" w14:textId="77777777" w:rsidR="002161CE" w:rsidRPr="00E07113" w:rsidRDefault="002161CE" w:rsidP="005F7FE2">
            <w:pPr>
              <w:spacing w:line="259" w:lineRule="auto"/>
            </w:pPr>
            <w:r w:rsidRPr="00E07113">
              <w:t xml:space="preserve">  </w:t>
            </w:r>
          </w:p>
        </w:tc>
      </w:tr>
    </w:tbl>
    <w:p w14:paraId="5B413368" w14:textId="77777777" w:rsidR="002161CE" w:rsidRPr="00E07113" w:rsidRDefault="002161CE" w:rsidP="002161CE">
      <w:pPr>
        <w:spacing w:after="90" w:line="250" w:lineRule="auto"/>
        <w:ind w:left="-5" w:hanging="10"/>
        <w:rPr>
          <w:lang w:val="pl-PL"/>
        </w:rPr>
      </w:pPr>
      <w:r w:rsidRPr="00E07113">
        <w:rPr>
          <w:lang w:val="pl-PL"/>
        </w:rPr>
        <w:t xml:space="preserve">Opisane w części A wyroby </w:t>
      </w:r>
      <w:r w:rsidRPr="00E07113">
        <w:rPr>
          <w:b/>
          <w:lang w:val="pl-PL"/>
        </w:rPr>
        <w:t>wymagały*/nie wymagały*</w:t>
      </w:r>
      <w:r w:rsidRPr="00E07113">
        <w:rPr>
          <w:lang w:val="pl-PL"/>
        </w:rPr>
        <w:t xml:space="preserve"> dokonania pierwszego uruchomienia. </w:t>
      </w:r>
    </w:p>
    <w:p w14:paraId="6F5E13D7" w14:textId="77777777" w:rsidR="002161CE" w:rsidRPr="00E07113" w:rsidRDefault="002161CE" w:rsidP="002161CE">
      <w:pPr>
        <w:spacing w:after="91"/>
        <w:ind w:left="-15"/>
        <w:rPr>
          <w:lang w:val="pl-PL"/>
        </w:rPr>
      </w:pPr>
      <w:r w:rsidRPr="00E07113">
        <w:rPr>
          <w:lang w:val="pl-PL"/>
        </w:rPr>
        <w:t xml:space="preserve">Stwierdzam, że wszystkie ww. urządzenia zostały uruchomione i działają bez zarzutu. </w:t>
      </w:r>
    </w:p>
    <w:p w14:paraId="072C1100" w14:textId="77777777" w:rsidR="002161CE" w:rsidRPr="00E07113" w:rsidRDefault="002161CE" w:rsidP="002161CE">
      <w:pPr>
        <w:spacing w:after="93"/>
        <w:ind w:left="-15"/>
        <w:rPr>
          <w:lang w:val="pl-PL"/>
        </w:rPr>
      </w:pPr>
      <w:r w:rsidRPr="00E07113">
        <w:rPr>
          <w:lang w:val="pl-PL"/>
        </w:rPr>
        <w:t xml:space="preserve">Dostarczono wszelką niezbędną dla ww. wyrobów dokumentację, w tym karty gwarancyjne, w wymaganej ilości egzemplarzy. </w:t>
      </w:r>
    </w:p>
    <w:p w14:paraId="4094E413" w14:textId="77777777" w:rsidR="002161CE" w:rsidRPr="00E07113" w:rsidRDefault="002161CE" w:rsidP="002161CE">
      <w:pPr>
        <w:spacing w:after="84" w:line="259" w:lineRule="auto"/>
        <w:rPr>
          <w:lang w:val="pl-PL"/>
        </w:rPr>
      </w:pPr>
      <w:r w:rsidRPr="00E07113">
        <w:rPr>
          <w:lang w:val="pl-PL"/>
        </w:rPr>
        <w:t xml:space="preserve">  </w:t>
      </w:r>
    </w:p>
    <w:p w14:paraId="2AFE73C9" w14:textId="77777777" w:rsidR="002161CE" w:rsidRPr="00E07113" w:rsidRDefault="002161CE" w:rsidP="002161CE">
      <w:pPr>
        <w:spacing w:after="84" w:line="259" w:lineRule="auto"/>
        <w:ind w:left="-5" w:right="1954" w:hanging="10"/>
        <w:rPr>
          <w:lang w:val="pl-PL"/>
        </w:rPr>
      </w:pPr>
      <w:r w:rsidRPr="00E07113">
        <w:rPr>
          <w:b/>
          <w:lang w:val="pl-PL"/>
        </w:rPr>
        <w:t>CZĘŚĆ C - SZKOLENIE PERSONELU</w:t>
      </w:r>
      <w:r w:rsidRPr="00E07113">
        <w:rPr>
          <w:lang w:val="pl-PL"/>
        </w:rPr>
        <w:t xml:space="preserve"> </w:t>
      </w:r>
    </w:p>
    <w:p w14:paraId="7EACB969" w14:textId="77777777" w:rsidR="002161CE" w:rsidRPr="00E07113" w:rsidRDefault="002161CE" w:rsidP="002161CE">
      <w:pPr>
        <w:spacing w:after="90" w:line="250" w:lineRule="auto"/>
        <w:ind w:left="-5" w:hanging="10"/>
        <w:rPr>
          <w:lang w:val="pl-PL"/>
        </w:rPr>
      </w:pPr>
      <w:r w:rsidRPr="00E07113">
        <w:rPr>
          <w:lang w:val="pl-PL"/>
        </w:rPr>
        <w:t xml:space="preserve">Opisane w części A wyroby </w:t>
      </w:r>
      <w:r w:rsidRPr="00E07113">
        <w:rPr>
          <w:b/>
          <w:lang w:val="pl-PL"/>
        </w:rPr>
        <w:t>wymagały*/nie wymagały*</w:t>
      </w:r>
      <w:r w:rsidRPr="00E07113">
        <w:rPr>
          <w:lang w:val="pl-PL"/>
        </w:rPr>
        <w:t xml:space="preserve"> dokonania szkolenia personelu. </w:t>
      </w:r>
    </w:p>
    <w:p w14:paraId="4351F7B7" w14:textId="77777777" w:rsidR="002161CE" w:rsidRPr="00E07113" w:rsidRDefault="002161CE" w:rsidP="002161CE">
      <w:pPr>
        <w:ind w:left="-15"/>
        <w:rPr>
          <w:lang w:val="pl-PL"/>
        </w:rPr>
      </w:pPr>
      <w:r w:rsidRPr="00E07113">
        <w:rPr>
          <w:lang w:val="pl-PL"/>
        </w:rPr>
        <w:t xml:space="preserve">Dostawca dokonał szkolenia personelu w zakresie działania i obsługi wyrobu opisanego w części A. </w:t>
      </w:r>
    </w:p>
    <w:tbl>
      <w:tblPr>
        <w:tblStyle w:val="TableGrid"/>
        <w:tblW w:w="9074" w:type="dxa"/>
        <w:tblInd w:w="0" w:type="dxa"/>
        <w:tblCellMar>
          <w:top w:w="59" w:type="dxa"/>
          <w:left w:w="19" w:type="dxa"/>
          <w:right w:w="115" w:type="dxa"/>
        </w:tblCellMar>
        <w:tblLook w:val="04A0" w:firstRow="1" w:lastRow="0" w:firstColumn="1" w:lastColumn="0" w:noHBand="0" w:noVBand="1"/>
      </w:tblPr>
      <w:tblGrid>
        <w:gridCol w:w="5898"/>
        <w:gridCol w:w="3176"/>
      </w:tblGrid>
      <w:tr w:rsidR="00E07113" w:rsidRPr="00E07113" w14:paraId="5C061B92" w14:textId="77777777" w:rsidTr="005F7FE2">
        <w:trPr>
          <w:trHeight w:val="290"/>
        </w:trPr>
        <w:tc>
          <w:tcPr>
            <w:tcW w:w="5898" w:type="dxa"/>
            <w:tcBorders>
              <w:top w:val="single" w:sz="2" w:space="0" w:color="000000"/>
              <w:left w:val="single" w:sz="4" w:space="0" w:color="000000"/>
              <w:bottom w:val="single" w:sz="2" w:space="0" w:color="000000"/>
              <w:right w:val="single" w:sz="4" w:space="0" w:color="000000"/>
            </w:tcBorders>
          </w:tcPr>
          <w:p w14:paraId="3A990A03" w14:textId="77777777" w:rsidR="002161CE" w:rsidRPr="00E07113" w:rsidRDefault="002161CE" w:rsidP="005F7FE2">
            <w:pPr>
              <w:spacing w:line="259" w:lineRule="auto"/>
              <w:ind w:left="99"/>
              <w:jc w:val="center"/>
            </w:pPr>
            <w:r w:rsidRPr="00E07113">
              <w:t xml:space="preserve">Nazwa wyrobu </w:t>
            </w:r>
          </w:p>
        </w:tc>
        <w:tc>
          <w:tcPr>
            <w:tcW w:w="3176" w:type="dxa"/>
            <w:tcBorders>
              <w:top w:val="single" w:sz="2" w:space="0" w:color="000000"/>
              <w:left w:val="single" w:sz="4" w:space="0" w:color="000000"/>
              <w:bottom w:val="single" w:sz="2" w:space="0" w:color="000000"/>
              <w:right w:val="single" w:sz="4" w:space="0" w:color="000000"/>
            </w:tcBorders>
          </w:tcPr>
          <w:p w14:paraId="1C21E976" w14:textId="77777777" w:rsidR="002161CE" w:rsidRPr="00E07113" w:rsidRDefault="002161CE" w:rsidP="005F7FE2">
            <w:pPr>
              <w:spacing w:line="259" w:lineRule="auto"/>
              <w:ind w:left="93"/>
              <w:jc w:val="center"/>
            </w:pPr>
            <w:r w:rsidRPr="00E07113">
              <w:t xml:space="preserve">Liczba przeszkolonych osób </w:t>
            </w:r>
          </w:p>
        </w:tc>
      </w:tr>
      <w:tr w:rsidR="00E07113" w:rsidRPr="00E07113" w14:paraId="000CB725" w14:textId="77777777" w:rsidTr="005F7FE2">
        <w:trPr>
          <w:trHeight w:val="293"/>
        </w:trPr>
        <w:tc>
          <w:tcPr>
            <w:tcW w:w="5898" w:type="dxa"/>
            <w:tcBorders>
              <w:top w:val="single" w:sz="2" w:space="0" w:color="000000"/>
              <w:left w:val="single" w:sz="4" w:space="0" w:color="000000"/>
              <w:bottom w:val="single" w:sz="2" w:space="0" w:color="000000"/>
              <w:right w:val="single" w:sz="4" w:space="0" w:color="000000"/>
            </w:tcBorders>
          </w:tcPr>
          <w:p w14:paraId="715CA9B8" w14:textId="77777777" w:rsidR="002161CE" w:rsidRPr="00E07113" w:rsidRDefault="002161CE" w:rsidP="005F7FE2">
            <w:pPr>
              <w:spacing w:line="259" w:lineRule="auto"/>
              <w:ind w:left="2"/>
            </w:pPr>
            <w:r w:rsidRPr="00E07113">
              <w:t xml:space="preserve">  </w:t>
            </w:r>
          </w:p>
        </w:tc>
        <w:tc>
          <w:tcPr>
            <w:tcW w:w="3176" w:type="dxa"/>
            <w:tcBorders>
              <w:top w:val="single" w:sz="2" w:space="0" w:color="000000"/>
              <w:left w:val="single" w:sz="4" w:space="0" w:color="000000"/>
              <w:bottom w:val="single" w:sz="2" w:space="0" w:color="000000"/>
              <w:right w:val="single" w:sz="4" w:space="0" w:color="000000"/>
            </w:tcBorders>
          </w:tcPr>
          <w:p w14:paraId="0AE7F773" w14:textId="77777777" w:rsidR="002161CE" w:rsidRPr="00E07113" w:rsidRDefault="002161CE" w:rsidP="005F7FE2">
            <w:pPr>
              <w:spacing w:line="259" w:lineRule="auto"/>
            </w:pPr>
            <w:r w:rsidRPr="00E07113">
              <w:t xml:space="preserve">  </w:t>
            </w:r>
          </w:p>
        </w:tc>
      </w:tr>
    </w:tbl>
    <w:p w14:paraId="02DABB0C" w14:textId="77777777" w:rsidR="002161CE" w:rsidRPr="00E07113" w:rsidRDefault="002161CE" w:rsidP="002161CE">
      <w:pPr>
        <w:spacing w:after="84" w:line="259" w:lineRule="auto"/>
      </w:pPr>
      <w:r w:rsidRPr="00E07113">
        <w:t xml:space="preserve">  </w:t>
      </w:r>
    </w:p>
    <w:p w14:paraId="1C465C1B" w14:textId="77777777" w:rsidR="002161CE" w:rsidRPr="00E07113" w:rsidRDefault="002161CE" w:rsidP="002161CE">
      <w:pPr>
        <w:spacing w:after="91"/>
        <w:ind w:left="-5" w:hanging="10"/>
      </w:pPr>
      <w:r w:rsidRPr="00E07113">
        <w:rPr>
          <w:b/>
        </w:rPr>
        <w:t>CZĘŚĆ D - ODBIÓR KOŃCOWY</w:t>
      </w:r>
      <w:r w:rsidRPr="00E07113">
        <w:t xml:space="preserve"> </w:t>
      </w:r>
    </w:p>
    <w:p w14:paraId="52484766" w14:textId="77777777" w:rsidR="002161CE" w:rsidRPr="00E07113" w:rsidRDefault="002161CE" w:rsidP="002161CE">
      <w:pPr>
        <w:spacing w:after="93"/>
        <w:ind w:left="-15"/>
        <w:rPr>
          <w:lang w:val="pl-PL"/>
        </w:rPr>
      </w:pPr>
      <w:r w:rsidRPr="00E07113">
        <w:rPr>
          <w:lang w:val="pl-PL"/>
        </w:rPr>
        <w:t xml:space="preserve">Stwierdzono </w:t>
      </w:r>
      <w:r w:rsidRPr="00E07113">
        <w:rPr>
          <w:b/>
          <w:lang w:val="pl-PL"/>
        </w:rPr>
        <w:t>terminowe*/nieterminowe*</w:t>
      </w:r>
      <w:r w:rsidRPr="00E07113">
        <w:rPr>
          <w:lang w:val="pl-PL"/>
        </w:rPr>
        <w:t xml:space="preserve"> wywiązanie się Dostawcy z postanowień zawartej z nim umowy w zakresie dostawy wyrobów opisanych w części A. </w:t>
      </w:r>
    </w:p>
    <w:p w14:paraId="39E808A5" w14:textId="77777777" w:rsidR="002161CE" w:rsidRPr="00E07113" w:rsidRDefault="002161CE" w:rsidP="002161CE">
      <w:pPr>
        <w:spacing w:after="91"/>
        <w:ind w:left="-15"/>
        <w:rPr>
          <w:lang w:val="pl-PL"/>
        </w:rPr>
      </w:pPr>
      <w:r w:rsidRPr="00E07113">
        <w:rPr>
          <w:lang w:val="pl-PL"/>
        </w:rPr>
        <w:t xml:space="preserve">Opóźnienie Dostawcy podlegające naliczeniu kar umownych wynosi .......... dni. </w:t>
      </w:r>
    </w:p>
    <w:p w14:paraId="15A06DB2" w14:textId="77777777" w:rsidR="002161CE" w:rsidRPr="00E07113" w:rsidRDefault="002161CE" w:rsidP="002161CE">
      <w:pPr>
        <w:spacing w:after="119" w:line="259" w:lineRule="auto"/>
        <w:rPr>
          <w:lang w:val="pl-PL"/>
        </w:rPr>
      </w:pPr>
      <w:r w:rsidRPr="00E07113">
        <w:rPr>
          <w:lang w:val="pl-PL"/>
        </w:rPr>
        <w:t xml:space="preserve">  </w:t>
      </w:r>
    </w:p>
    <w:p w14:paraId="469D11A4" w14:textId="77777777" w:rsidR="002161CE" w:rsidRPr="00E07113" w:rsidRDefault="002161CE" w:rsidP="002161CE">
      <w:pPr>
        <w:tabs>
          <w:tab w:val="center" w:pos="2267"/>
          <w:tab w:val="center" w:pos="6804"/>
        </w:tabs>
        <w:spacing w:after="18"/>
        <w:rPr>
          <w:lang w:val="pl-PL"/>
        </w:rPr>
      </w:pPr>
      <w:r w:rsidRPr="00E07113">
        <w:rPr>
          <w:rFonts w:ascii="Calibri" w:eastAsia="Calibri" w:hAnsi="Calibri" w:cs="Calibri"/>
          <w:sz w:val="22"/>
          <w:lang w:val="pl-PL"/>
        </w:rPr>
        <w:tab/>
      </w:r>
      <w:r w:rsidRPr="00E07113">
        <w:rPr>
          <w:b/>
          <w:lang w:val="pl-PL"/>
        </w:rPr>
        <w:t>DOSTAWCA</w:t>
      </w:r>
      <w:r w:rsidRPr="00E07113">
        <w:rPr>
          <w:lang w:val="pl-PL"/>
        </w:rPr>
        <w:t xml:space="preserve"> </w:t>
      </w:r>
      <w:r w:rsidRPr="00E07113">
        <w:rPr>
          <w:lang w:val="pl-PL"/>
        </w:rPr>
        <w:tab/>
      </w:r>
      <w:r w:rsidRPr="00E07113">
        <w:rPr>
          <w:b/>
          <w:lang w:val="pl-PL"/>
        </w:rPr>
        <w:t>ZAMAWIAJĄCY</w:t>
      </w:r>
      <w:r w:rsidRPr="00E07113">
        <w:rPr>
          <w:lang w:val="pl-PL"/>
        </w:rPr>
        <w:t xml:space="preserve"> </w:t>
      </w:r>
    </w:p>
    <w:p w14:paraId="12BAA177" w14:textId="77777777" w:rsidR="007B2BE4" w:rsidRPr="00E07113" w:rsidRDefault="002161CE" w:rsidP="00BA4C5E">
      <w:pPr>
        <w:rPr>
          <w:lang w:val="pl-PL"/>
        </w:rPr>
      </w:pPr>
      <w:r w:rsidRPr="00E07113">
        <w:rPr>
          <w:lang w:val="pl-PL"/>
        </w:rPr>
        <w:br w:type="page"/>
      </w:r>
    </w:p>
    <w:p w14:paraId="1CD10064" w14:textId="77777777" w:rsidR="007B2BE4" w:rsidRPr="00E07113" w:rsidRDefault="002161CE" w:rsidP="00BA4C5E">
      <w:pPr>
        <w:pStyle w:val="MySubtitle"/>
        <w:spacing w:before="0" w:after="0"/>
        <w:rPr>
          <w:color w:val="auto"/>
          <w:lang w:val="pl-PL"/>
        </w:rPr>
      </w:pPr>
      <w:r w:rsidRPr="00E07113">
        <w:rPr>
          <w:color w:val="auto"/>
          <w:lang w:val="pl-PL"/>
        </w:rPr>
        <w:lastRenderedPageBreak/>
        <w:t>Załącznik nr 4 do Umowy</w:t>
      </w:r>
    </w:p>
    <w:p w14:paraId="1908AB9C" w14:textId="77777777" w:rsidR="007B2BE4" w:rsidRPr="00E07113" w:rsidRDefault="002161CE" w:rsidP="00BA4C5E">
      <w:pPr>
        <w:pStyle w:val="MyTitle"/>
        <w:spacing w:before="0" w:after="0"/>
        <w:rPr>
          <w:color w:val="auto"/>
          <w:lang w:val="pl-PL"/>
        </w:rPr>
      </w:pPr>
      <w:r w:rsidRPr="00E07113">
        <w:rPr>
          <w:color w:val="auto"/>
          <w:lang w:val="pl-PL"/>
        </w:rPr>
        <w:t>UMOWA POWIERZENIA PRZETWARZANIA DANYCH OSOBOWYCH</w:t>
      </w:r>
    </w:p>
    <w:p w14:paraId="7CAC4ABF" w14:textId="77777777" w:rsidR="007B2BE4" w:rsidRPr="00E07113" w:rsidRDefault="002161CE" w:rsidP="00BA4C5E">
      <w:pPr>
        <w:pStyle w:val="BodyCenter"/>
        <w:rPr>
          <w:lang w:val="pl-PL"/>
        </w:rPr>
      </w:pPr>
      <w:r w:rsidRPr="00E07113">
        <w:rPr>
          <w:lang w:val="pl-PL"/>
        </w:rPr>
        <w:t>zwana dalej „Umową powierzenia”</w:t>
      </w:r>
    </w:p>
    <w:p w14:paraId="78BC81BC" w14:textId="77777777" w:rsidR="007B2BE4" w:rsidRPr="00E07113" w:rsidRDefault="007B2BE4" w:rsidP="00BA4C5E">
      <w:pPr>
        <w:rPr>
          <w:lang w:val="pl-PL"/>
        </w:rPr>
      </w:pPr>
    </w:p>
    <w:p w14:paraId="72CA0F57" w14:textId="77777777" w:rsidR="007B2BE4" w:rsidRPr="00E07113" w:rsidRDefault="002161CE" w:rsidP="00BA4C5E">
      <w:pPr>
        <w:rPr>
          <w:lang w:val="pl-PL"/>
        </w:rPr>
      </w:pPr>
      <w:r w:rsidRPr="00E07113">
        <w:rPr>
          <w:lang w:val="pl-PL"/>
        </w:rPr>
        <w:t>zawarta pomiędzy Stronami Umowy głównej dotyczącej dostawy aparatu RTG z ramieniem C, stołu operacyjnego oraz wyposażenia, zwanej dalej „Umową główną”.</w:t>
      </w:r>
    </w:p>
    <w:p w14:paraId="4CBB7B29" w14:textId="77777777" w:rsidR="007B2BE4" w:rsidRPr="00E07113" w:rsidRDefault="002161CE" w:rsidP="00BA4C5E">
      <w:pPr>
        <w:rPr>
          <w:lang w:val="pl-PL"/>
        </w:rPr>
      </w:pPr>
      <w:r w:rsidRPr="00E07113">
        <w:rPr>
          <w:lang w:val="pl-PL"/>
        </w:rPr>
        <w:t>Niniejsza Umowa powierzenia określa zasady przetwarzania danych osobowych przez Wykonawcę w związku z realizacją czynności serwisowych, naprawczych, diagnostycznych, przeglądowych lub innych czynności technicznych wykonywanych na podstawie Umowy głównej.</w:t>
      </w:r>
    </w:p>
    <w:p w14:paraId="4F70A5CA" w14:textId="77777777" w:rsidR="007B2BE4" w:rsidRPr="00E07113" w:rsidRDefault="002161CE" w:rsidP="00BA4C5E">
      <w:pPr>
        <w:pStyle w:val="MyHeading"/>
        <w:spacing w:before="0"/>
        <w:rPr>
          <w:color w:val="auto"/>
        </w:rPr>
      </w:pPr>
      <w:r w:rsidRPr="00E07113">
        <w:rPr>
          <w:color w:val="auto"/>
        </w:rPr>
        <w:t>§ 1</w:t>
      </w:r>
    </w:p>
    <w:p w14:paraId="2F9524AE" w14:textId="77777777" w:rsidR="007B2BE4" w:rsidRPr="00E07113" w:rsidRDefault="002161CE" w:rsidP="00BA4C5E">
      <w:pPr>
        <w:pStyle w:val="MyHeading"/>
        <w:spacing w:before="0"/>
        <w:rPr>
          <w:color w:val="auto"/>
        </w:rPr>
      </w:pPr>
      <w:r w:rsidRPr="00E07113">
        <w:rPr>
          <w:color w:val="auto"/>
        </w:rPr>
        <w:t>Przedmiot i charakter powierzenia</w:t>
      </w:r>
    </w:p>
    <w:p w14:paraId="07ACE914" w14:textId="77777777" w:rsidR="007B2BE4" w:rsidRPr="00E07113" w:rsidRDefault="002161CE" w:rsidP="002161CE">
      <w:pPr>
        <w:numPr>
          <w:ilvl w:val="0"/>
          <w:numId w:val="12"/>
        </w:numPr>
        <w:ind w:hanging="360"/>
        <w:rPr>
          <w:lang w:val="pl-PL"/>
        </w:rPr>
      </w:pPr>
      <w:r w:rsidRPr="00E07113">
        <w:rPr>
          <w:lang w:val="pl-PL"/>
        </w:rPr>
        <w:t>Zamawiający, jako administrator danych osobowych w rozumieniu przepisów o ochronie danych osobowych, powierza Wykonawcy do przetwarzania dane osobowe wyłącznie w zakresie i celu niezbędnym do wykonania Umowy głównej.</w:t>
      </w:r>
    </w:p>
    <w:p w14:paraId="0F764AC8" w14:textId="77777777" w:rsidR="007B2BE4" w:rsidRPr="00E07113" w:rsidRDefault="002161CE" w:rsidP="002161CE">
      <w:pPr>
        <w:numPr>
          <w:ilvl w:val="0"/>
          <w:numId w:val="12"/>
        </w:numPr>
        <w:ind w:hanging="360"/>
        <w:rPr>
          <w:lang w:val="pl-PL"/>
        </w:rPr>
      </w:pPr>
      <w:r w:rsidRPr="00E07113">
        <w:rPr>
          <w:lang w:val="pl-PL"/>
        </w:rPr>
        <w:t>Powierzenie obejmuje wyłącznie czynności, które mogą wymagać dostępu do danych osobowych, w szczególności:</w:t>
      </w:r>
    </w:p>
    <w:p w14:paraId="481F9C12" w14:textId="77777777" w:rsidR="007B2BE4" w:rsidRPr="00E07113" w:rsidRDefault="002161CE" w:rsidP="002161CE">
      <w:pPr>
        <w:numPr>
          <w:ilvl w:val="1"/>
          <w:numId w:val="12"/>
        </w:numPr>
        <w:ind w:hanging="360"/>
        <w:rPr>
          <w:lang w:val="pl-PL"/>
        </w:rPr>
      </w:pPr>
      <w:r w:rsidRPr="00E07113">
        <w:rPr>
          <w:lang w:val="pl-PL"/>
        </w:rPr>
        <w:t>diagnostykę usterek, czynności serwisowe i naprawcze;</w:t>
      </w:r>
    </w:p>
    <w:p w14:paraId="7FB327F7" w14:textId="77777777" w:rsidR="007B2BE4" w:rsidRPr="00E07113" w:rsidRDefault="002161CE" w:rsidP="002161CE">
      <w:pPr>
        <w:numPr>
          <w:ilvl w:val="1"/>
          <w:numId w:val="12"/>
        </w:numPr>
        <w:ind w:hanging="360"/>
        <w:rPr>
          <w:lang w:val="pl-PL"/>
        </w:rPr>
      </w:pPr>
      <w:r w:rsidRPr="00E07113">
        <w:rPr>
          <w:lang w:val="pl-PL"/>
        </w:rPr>
        <w:t>przeglądy techniczne i aktualizacje oprogramowania urządzeń;</w:t>
      </w:r>
    </w:p>
    <w:p w14:paraId="17112F3C" w14:textId="77777777" w:rsidR="007B2BE4" w:rsidRPr="00E07113" w:rsidRDefault="002161CE" w:rsidP="002161CE">
      <w:pPr>
        <w:numPr>
          <w:ilvl w:val="1"/>
          <w:numId w:val="12"/>
        </w:numPr>
        <w:ind w:hanging="360"/>
        <w:rPr>
          <w:lang w:val="pl-PL"/>
        </w:rPr>
      </w:pPr>
      <w:r w:rsidRPr="00E07113">
        <w:rPr>
          <w:lang w:val="pl-PL"/>
        </w:rPr>
        <w:t>zdalne wsparcie techniczne, jeżeli zostanie dopuszczone przez Zamawiającego;</w:t>
      </w:r>
    </w:p>
    <w:p w14:paraId="094DD80F" w14:textId="77777777" w:rsidR="007B2BE4" w:rsidRPr="00E07113" w:rsidRDefault="002161CE" w:rsidP="002161CE">
      <w:pPr>
        <w:numPr>
          <w:ilvl w:val="1"/>
          <w:numId w:val="12"/>
        </w:numPr>
        <w:ind w:hanging="360"/>
        <w:rPr>
          <w:lang w:val="pl-PL"/>
        </w:rPr>
      </w:pPr>
      <w:r w:rsidRPr="00E07113">
        <w:rPr>
          <w:lang w:val="pl-PL"/>
        </w:rPr>
        <w:t>odtworzenie prawidłowego działania urządzeń lub systemów współpracujących, jeżeli bez dostępu do danych nie jest to możliwe.</w:t>
      </w:r>
    </w:p>
    <w:p w14:paraId="0A6660F7" w14:textId="77777777" w:rsidR="007B2BE4" w:rsidRPr="00E07113" w:rsidRDefault="002161CE" w:rsidP="002161CE">
      <w:pPr>
        <w:numPr>
          <w:ilvl w:val="0"/>
          <w:numId w:val="12"/>
        </w:numPr>
        <w:ind w:hanging="360"/>
        <w:rPr>
          <w:lang w:val="pl-PL"/>
        </w:rPr>
      </w:pPr>
      <w:r w:rsidRPr="00E07113">
        <w:rPr>
          <w:lang w:val="pl-PL"/>
        </w:rPr>
        <w:t>Wykonawca będzie przetwarzał dane osobowe wyłącznie na udokumentowane polecenie Zamawiającego, chyba że obowiązek przetwarzania wynika z przepisu prawa Unii Europejskiej lub prawa polskiego; w takim przypadku Wykonawca informuje o tym Zamawiającego przed rozpoczęciem przetwarzania, o ile prawo nie zabrania udzielenia takiej informacji.</w:t>
      </w:r>
    </w:p>
    <w:p w14:paraId="14A288F9" w14:textId="77777777" w:rsidR="007B2BE4" w:rsidRPr="00E07113" w:rsidRDefault="002161CE" w:rsidP="002161CE">
      <w:pPr>
        <w:numPr>
          <w:ilvl w:val="0"/>
          <w:numId w:val="12"/>
        </w:numPr>
        <w:ind w:hanging="360"/>
        <w:rPr>
          <w:lang w:val="pl-PL"/>
        </w:rPr>
      </w:pPr>
      <w:r w:rsidRPr="00E07113">
        <w:rPr>
          <w:lang w:val="pl-PL"/>
        </w:rPr>
        <w:t>Powierzenie ma charakter incydentalny, pomocniczy i techniczny względem Umowy głównej; Wykonawca nie jest uprawniony do wykorzystywania danych dla własnych celów.</w:t>
      </w:r>
    </w:p>
    <w:p w14:paraId="3A6D7680" w14:textId="77777777" w:rsidR="007B2BE4" w:rsidRPr="00E07113" w:rsidRDefault="002161CE" w:rsidP="002161CE">
      <w:pPr>
        <w:pStyle w:val="MyHeading"/>
        <w:spacing w:before="0"/>
        <w:ind w:hanging="360"/>
        <w:rPr>
          <w:color w:val="auto"/>
          <w:lang w:val="pl-PL"/>
        </w:rPr>
      </w:pPr>
      <w:r w:rsidRPr="00E07113">
        <w:rPr>
          <w:color w:val="auto"/>
          <w:lang w:val="pl-PL"/>
        </w:rPr>
        <w:t>§ 2</w:t>
      </w:r>
    </w:p>
    <w:p w14:paraId="1467CF44" w14:textId="77777777" w:rsidR="007B2BE4" w:rsidRPr="00E07113" w:rsidRDefault="002161CE" w:rsidP="002161CE">
      <w:pPr>
        <w:pStyle w:val="MyHeading"/>
        <w:spacing w:before="0"/>
        <w:ind w:hanging="360"/>
        <w:rPr>
          <w:color w:val="auto"/>
          <w:lang w:val="pl-PL"/>
        </w:rPr>
      </w:pPr>
      <w:r w:rsidRPr="00E07113">
        <w:rPr>
          <w:color w:val="auto"/>
          <w:lang w:val="pl-PL"/>
        </w:rPr>
        <w:t>Zakres danych, kategorie osób i czas przetwarzania</w:t>
      </w:r>
    </w:p>
    <w:p w14:paraId="6D87111B" w14:textId="77777777" w:rsidR="007B2BE4" w:rsidRPr="00E07113" w:rsidRDefault="002161CE" w:rsidP="002161CE">
      <w:pPr>
        <w:numPr>
          <w:ilvl w:val="0"/>
          <w:numId w:val="13"/>
        </w:numPr>
        <w:ind w:hanging="360"/>
        <w:rPr>
          <w:lang w:val="pl-PL"/>
        </w:rPr>
      </w:pPr>
      <w:r w:rsidRPr="00E07113">
        <w:rPr>
          <w:lang w:val="pl-PL"/>
        </w:rPr>
        <w:t>Powierzenie może obejmować dane osobowe w zakresie niezbędnym do realizacji Umowy głównej, w szczególności:</w:t>
      </w:r>
    </w:p>
    <w:p w14:paraId="71A83BDB" w14:textId="77777777" w:rsidR="007B2BE4" w:rsidRPr="00E07113" w:rsidRDefault="002161CE" w:rsidP="002161CE">
      <w:pPr>
        <w:numPr>
          <w:ilvl w:val="1"/>
          <w:numId w:val="13"/>
        </w:numPr>
        <w:ind w:hanging="360"/>
        <w:rPr>
          <w:lang w:val="pl-PL"/>
        </w:rPr>
      </w:pPr>
      <w:r w:rsidRPr="00E07113">
        <w:rPr>
          <w:lang w:val="pl-PL"/>
        </w:rPr>
        <w:t>dane identyfikacyjne pacjentów, przedstawicieli ustawowych lub opiekunów;</w:t>
      </w:r>
    </w:p>
    <w:p w14:paraId="5E0D34EC" w14:textId="77777777" w:rsidR="007B2BE4" w:rsidRPr="00E07113" w:rsidRDefault="002161CE" w:rsidP="002161CE">
      <w:pPr>
        <w:numPr>
          <w:ilvl w:val="1"/>
          <w:numId w:val="13"/>
        </w:numPr>
        <w:ind w:hanging="360"/>
        <w:rPr>
          <w:lang w:val="pl-PL"/>
        </w:rPr>
      </w:pPr>
      <w:r w:rsidRPr="00E07113">
        <w:rPr>
          <w:lang w:val="pl-PL"/>
        </w:rPr>
        <w:t>dane identyfikacyjne oraz kontaktowe personelu medycznego, technicznego i administracyjnego Zamawiającego;</w:t>
      </w:r>
    </w:p>
    <w:p w14:paraId="3BB41F05" w14:textId="77777777" w:rsidR="007B2BE4" w:rsidRPr="00E07113" w:rsidRDefault="002161CE" w:rsidP="002161CE">
      <w:pPr>
        <w:numPr>
          <w:ilvl w:val="1"/>
          <w:numId w:val="13"/>
        </w:numPr>
        <w:ind w:hanging="360"/>
        <w:rPr>
          <w:lang w:val="pl-PL"/>
        </w:rPr>
      </w:pPr>
      <w:r w:rsidRPr="00E07113">
        <w:rPr>
          <w:lang w:val="pl-PL"/>
        </w:rPr>
        <w:t>dane zawarte w obrazach diagnostycznych, opisach badań, metadanych, logach systemowych lub dokumentacji technicznej – o ile dostęp do nich okaże się niezbędny do wykonania czynności serwisowych.</w:t>
      </w:r>
    </w:p>
    <w:p w14:paraId="0816E221" w14:textId="77777777" w:rsidR="007B2BE4" w:rsidRPr="00E07113" w:rsidRDefault="002161CE" w:rsidP="002161CE">
      <w:pPr>
        <w:numPr>
          <w:ilvl w:val="0"/>
          <w:numId w:val="13"/>
        </w:numPr>
        <w:ind w:hanging="360"/>
        <w:rPr>
          <w:lang w:val="pl-PL"/>
        </w:rPr>
      </w:pPr>
      <w:r w:rsidRPr="00E07113">
        <w:rPr>
          <w:lang w:val="pl-PL"/>
        </w:rPr>
        <w:t>Kategorie osób, których dane mogą dotyczyć, obejmują w szczególności:</w:t>
      </w:r>
    </w:p>
    <w:p w14:paraId="70EDC142" w14:textId="77777777" w:rsidR="007B2BE4" w:rsidRPr="00E07113" w:rsidRDefault="002161CE" w:rsidP="002161CE">
      <w:pPr>
        <w:numPr>
          <w:ilvl w:val="1"/>
          <w:numId w:val="13"/>
        </w:numPr>
        <w:ind w:hanging="360"/>
      </w:pPr>
      <w:r w:rsidRPr="00E07113">
        <w:t>pacjentów Zamawiającego;</w:t>
      </w:r>
    </w:p>
    <w:p w14:paraId="6C1C06CC" w14:textId="77777777" w:rsidR="007B2BE4" w:rsidRPr="00E07113" w:rsidRDefault="002161CE" w:rsidP="002161CE">
      <w:pPr>
        <w:numPr>
          <w:ilvl w:val="1"/>
          <w:numId w:val="13"/>
        </w:numPr>
        <w:ind w:hanging="360"/>
        <w:rPr>
          <w:lang w:val="pl-PL"/>
        </w:rPr>
      </w:pPr>
      <w:r w:rsidRPr="00E07113">
        <w:rPr>
          <w:lang w:val="pl-PL"/>
        </w:rPr>
        <w:t>personel medyczny, techniczny i administracyjny Zamawiającego;</w:t>
      </w:r>
    </w:p>
    <w:p w14:paraId="0A3DA9D6" w14:textId="77777777" w:rsidR="007B2BE4" w:rsidRPr="00E07113" w:rsidRDefault="002161CE" w:rsidP="002161CE">
      <w:pPr>
        <w:numPr>
          <w:ilvl w:val="1"/>
          <w:numId w:val="13"/>
        </w:numPr>
        <w:ind w:hanging="360"/>
        <w:rPr>
          <w:lang w:val="pl-PL"/>
        </w:rPr>
      </w:pPr>
      <w:r w:rsidRPr="00E07113">
        <w:rPr>
          <w:lang w:val="pl-PL"/>
        </w:rPr>
        <w:t>inne osoby, których dane mogą znajdować się incydentalnie w systemach lub urządzeniach objętych serwisem.</w:t>
      </w:r>
    </w:p>
    <w:p w14:paraId="7AA9359B" w14:textId="77777777" w:rsidR="007B2BE4" w:rsidRPr="00E07113" w:rsidRDefault="002161CE" w:rsidP="002161CE">
      <w:pPr>
        <w:numPr>
          <w:ilvl w:val="0"/>
          <w:numId w:val="13"/>
        </w:numPr>
        <w:ind w:hanging="360"/>
        <w:rPr>
          <w:lang w:val="pl-PL"/>
        </w:rPr>
      </w:pPr>
      <w:r w:rsidRPr="00E07113">
        <w:rPr>
          <w:lang w:val="pl-PL"/>
        </w:rPr>
        <w:t>Dane mogą obejmować zarówno dane zwykłe, jak i – w minimalnym niezbędnym zakresie – szczególne kategorie danych osobowych, w tym dane dotyczące zdrowia, jeżeli znajdują się w serwisowanych urządzeniach, nośnikach, systemach lub ich kopiach technicznych.</w:t>
      </w:r>
    </w:p>
    <w:p w14:paraId="487A645C" w14:textId="77777777" w:rsidR="007B2BE4" w:rsidRPr="00E07113" w:rsidRDefault="002161CE" w:rsidP="002161CE">
      <w:pPr>
        <w:numPr>
          <w:ilvl w:val="0"/>
          <w:numId w:val="13"/>
        </w:numPr>
        <w:ind w:hanging="360"/>
        <w:rPr>
          <w:lang w:val="pl-PL"/>
        </w:rPr>
      </w:pPr>
      <w:r w:rsidRPr="00E07113">
        <w:rPr>
          <w:lang w:val="pl-PL"/>
        </w:rPr>
        <w:t>Powierzenie następuje na okres obowiązywania Umowy głównej, a po jej zakończeniu do czasu wykonania wszystkich obowiązków wynikających z niniejszej Umowy powierzenia.</w:t>
      </w:r>
    </w:p>
    <w:p w14:paraId="1A68EA60" w14:textId="77777777" w:rsidR="007B2BE4" w:rsidRPr="00E07113" w:rsidRDefault="002161CE" w:rsidP="002161CE">
      <w:pPr>
        <w:pStyle w:val="MyHeading"/>
        <w:spacing w:before="0"/>
        <w:ind w:hanging="360"/>
        <w:rPr>
          <w:color w:val="auto"/>
        </w:rPr>
      </w:pPr>
      <w:r w:rsidRPr="00E07113">
        <w:rPr>
          <w:color w:val="auto"/>
        </w:rPr>
        <w:t>§ 3</w:t>
      </w:r>
    </w:p>
    <w:p w14:paraId="45F42D41" w14:textId="77777777" w:rsidR="007B2BE4" w:rsidRPr="00E07113" w:rsidRDefault="002161CE" w:rsidP="002161CE">
      <w:pPr>
        <w:pStyle w:val="MyHeading"/>
        <w:spacing w:before="0"/>
        <w:ind w:hanging="360"/>
        <w:rPr>
          <w:color w:val="auto"/>
        </w:rPr>
      </w:pPr>
      <w:r w:rsidRPr="00E07113">
        <w:rPr>
          <w:color w:val="auto"/>
        </w:rPr>
        <w:t>Obowiązki Wykonawcy jako podmiotu przetwarzającego</w:t>
      </w:r>
    </w:p>
    <w:p w14:paraId="43790249" w14:textId="77777777" w:rsidR="007B2BE4" w:rsidRPr="00E07113" w:rsidRDefault="002161CE" w:rsidP="002161CE">
      <w:pPr>
        <w:numPr>
          <w:ilvl w:val="0"/>
          <w:numId w:val="14"/>
        </w:numPr>
        <w:ind w:hanging="360"/>
        <w:rPr>
          <w:lang w:val="pl-PL"/>
        </w:rPr>
      </w:pPr>
      <w:r w:rsidRPr="00E07113">
        <w:rPr>
          <w:lang w:val="pl-PL"/>
        </w:rPr>
        <w:t>Wykonawca zobowiązuje się przetwarzać dane osobowe z zachowaniem należytej staranności, zgodnie z przepisami o ochronie danych osobowych, zasadami bezpieczeństwa informacji oraz postanowieniami niniejszej Umowy powierzenia.</w:t>
      </w:r>
    </w:p>
    <w:p w14:paraId="14598509" w14:textId="77777777" w:rsidR="007B2BE4" w:rsidRPr="00E07113" w:rsidRDefault="002161CE" w:rsidP="002161CE">
      <w:pPr>
        <w:numPr>
          <w:ilvl w:val="0"/>
          <w:numId w:val="14"/>
        </w:numPr>
        <w:ind w:hanging="360"/>
        <w:rPr>
          <w:lang w:val="pl-PL"/>
        </w:rPr>
      </w:pPr>
      <w:r w:rsidRPr="00E07113">
        <w:rPr>
          <w:lang w:val="pl-PL"/>
        </w:rPr>
        <w:t>Wykonawca zobowiązuje się w szczególności do:</w:t>
      </w:r>
    </w:p>
    <w:p w14:paraId="49516DEE" w14:textId="77777777" w:rsidR="007B2BE4" w:rsidRPr="00E07113" w:rsidRDefault="002161CE" w:rsidP="002161CE">
      <w:pPr>
        <w:numPr>
          <w:ilvl w:val="1"/>
          <w:numId w:val="14"/>
        </w:numPr>
        <w:ind w:hanging="360"/>
        <w:rPr>
          <w:lang w:val="pl-PL"/>
        </w:rPr>
      </w:pPr>
      <w:r w:rsidRPr="00E07113">
        <w:rPr>
          <w:lang w:val="pl-PL"/>
        </w:rPr>
        <w:t>dopuszczenia do przetwarzania wyłącznie osób posiadających imienne upoważnienia lub inny równoważny tytuł wewnętrzny oraz zobowiązanych do zachowania poufności;</w:t>
      </w:r>
    </w:p>
    <w:p w14:paraId="53F31E20" w14:textId="77777777" w:rsidR="007B2BE4" w:rsidRPr="00E07113" w:rsidRDefault="002161CE" w:rsidP="002161CE">
      <w:pPr>
        <w:numPr>
          <w:ilvl w:val="1"/>
          <w:numId w:val="14"/>
        </w:numPr>
        <w:ind w:hanging="360"/>
        <w:rPr>
          <w:lang w:val="pl-PL"/>
        </w:rPr>
      </w:pPr>
      <w:r w:rsidRPr="00E07113">
        <w:rPr>
          <w:lang w:val="pl-PL"/>
        </w:rPr>
        <w:t>zapewnienia, aby osoby upoważnione przetwarzały dane wyłącznie w zakresie niezbędnym do realizacji powierzonych czynności;</w:t>
      </w:r>
    </w:p>
    <w:p w14:paraId="30D78339" w14:textId="77777777" w:rsidR="007B2BE4" w:rsidRPr="00E07113" w:rsidRDefault="002161CE" w:rsidP="002161CE">
      <w:pPr>
        <w:numPr>
          <w:ilvl w:val="1"/>
          <w:numId w:val="14"/>
        </w:numPr>
        <w:ind w:hanging="360"/>
        <w:rPr>
          <w:lang w:val="pl-PL"/>
        </w:rPr>
      </w:pPr>
      <w:r w:rsidRPr="00E07113">
        <w:rPr>
          <w:lang w:val="pl-PL"/>
        </w:rPr>
        <w:t>prowadzenia dokumentacji wewnętrznej wymaganej przepisami prawa lub adekwatnej do zakresu wykonywanych czynności;</w:t>
      </w:r>
    </w:p>
    <w:p w14:paraId="56D1F421" w14:textId="77777777" w:rsidR="007B2BE4" w:rsidRPr="00E07113" w:rsidRDefault="002161CE" w:rsidP="002161CE">
      <w:pPr>
        <w:numPr>
          <w:ilvl w:val="1"/>
          <w:numId w:val="14"/>
        </w:numPr>
        <w:ind w:hanging="360"/>
        <w:rPr>
          <w:lang w:val="pl-PL"/>
        </w:rPr>
      </w:pPr>
      <w:r w:rsidRPr="00E07113">
        <w:rPr>
          <w:lang w:val="pl-PL"/>
        </w:rPr>
        <w:t>stosowania zasady minimalizacji danych oraz zasady ograniczenia dostępu;</w:t>
      </w:r>
    </w:p>
    <w:p w14:paraId="4F8F6855" w14:textId="77777777" w:rsidR="007B2BE4" w:rsidRPr="00E07113" w:rsidRDefault="002161CE" w:rsidP="002161CE">
      <w:pPr>
        <w:numPr>
          <w:ilvl w:val="1"/>
          <w:numId w:val="14"/>
        </w:numPr>
        <w:ind w:hanging="360"/>
        <w:rPr>
          <w:lang w:val="pl-PL"/>
        </w:rPr>
      </w:pPr>
      <w:r w:rsidRPr="00E07113">
        <w:rPr>
          <w:lang w:val="pl-PL"/>
        </w:rPr>
        <w:t>niekopiowania danych i nieutrwalania ich poza systemami lub nośnikami dopuszczonymi przez Zamawiającego, chyba że jest to niezbędne do wykonania udokumentowanego polecenia Zamawiającego;</w:t>
      </w:r>
    </w:p>
    <w:p w14:paraId="4BA2769F" w14:textId="77777777" w:rsidR="007B2BE4" w:rsidRPr="00E07113" w:rsidRDefault="002161CE" w:rsidP="002161CE">
      <w:pPr>
        <w:numPr>
          <w:ilvl w:val="0"/>
          <w:numId w:val="14"/>
        </w:numPr>
        <w:ind w:hanging="360"/>
        <w:rPr>
          <w:lang w:val="pl-PL"/>
        </w:rPr>
      </w:pPr>
      <w:r w:rsidRPr="00E07113">
        <w:rPr>
          <w:lang w:val="pl-PL"/>
        </w:rPr>
        <w:lastRenderedPageBreak/>
        <w:t>Wykonawca niezwłocznie informuje Zamawiającego, jeżeli jego zdaniem wydane polecenie narusza przepisy o ochronie danych osobowych.</w:t>
      </w:r>
    </w:p>
    <w:p w14:paraId="32AD8143" w14:textId="77777777" w:rsidR="007B2BE4" w:rsidRPr="00E07113" w:rsidRDefault="002161CE" w:rsidP="002161CE">
      <w:pPr>
        <w:pStyle w:val="MyHeading"/>
        <w:spacing w:before="0"/>
        <w:ind w:hanging="360"/>
        <w:rPr>
          <w:color w:val="auto"/>
        </w:rPr>
      </w:pPr>
      <w:r w:rsidRPr="00E07113">
        <w:rPr>
          <w:color w:val="auto"/>
        </w:rPr>
        <w:t>§ 4</w:t>
      </w:r>
    </w:p>
    <w:p w14:paraId="4544B677" w14:textId="77777777" w:rsidR="007B2BE4" w:rsidRPr="00E07113" w:rsidRDefault="002161CE" w:rsidP="002161CE">
      <w:pPr>
        <w:pStyle w:val="MyHeading"/>
        <w:spacing w:before="0"/>
        <w:ind w:hanging="360"/>
        <w:rPr>
          <w:color w:val="auto"/>
        </w:rPr>
      </w:pPr>
      <w:r w:rsidRPr="00E07113">
        <w:rPr>
          <w:color w:val="auto"/>
        </w:rPr>
        <w:t>Środki techniczne i organizacyjne</w:t>
      </w:r>
    </w:p>
    <w:p w14:paraId="7818C5E0" w14:textId="77777777" w:rsidR="007B2BE4" w:rsidRPr="00E07113" w:rsidRDefault="002161CE" w:rsidP="002161CE">
      <w:pPr>
        <w:numPr>
          <w:ilvl w:val="0"/>
          <w:numId w:val="15"/>
        </w:numPr>
        <w:ind w:hanging="360"/>
        <w:rPr>
          <w:lang w:val="pl-PL"/>
        </w:rPr>
      </w:pPr>
      <w:r w:rsidRPr="00E07113">
        <w:rPr>
          <w:lang w:val="pl-PL"/>
        </w:rPr>
        <w:t>Wykonawca wdroży i będzie stosował odpowiednie środki techniczne i organizacyjne zapewniające stopień bezpieczeństwa odpowiadający ryzyku naruszenia praw lub wolności osób, których dane dotyczą, z uwzględnieniem stanu wiedzy technicznej, kosztu wdrożenia, charakteru, zakresu, kontekstu i celów przetwarzania.</w:t>
      </w:r>
    </w:p>
    <w:p w14:paraId="696C09A0" w14:textId="77777777" w:rsidR="007B2BE4" w:rsidRPr="00E07113" w:rsidRDefault="002161CE" w:rsidP="002161CE">
      <w:pPr>
        <w:numPr>
          <w:ilvl w:val="0"/>
          <w:numId w:val="15"/>
        </w:numPr>
        <w:ind w:hanging="360"/>
        <w:rPr>
          <w:lang w:val="pl-PL"/>
        </w:rPr>
      </w:pPr>
      <w:r w:rsidRPr="00E07113">
        <w:rPr>
          <w:lang w:val="pl-PL"/>
        </w:rPr>
        <w:t>Środki, o których mowa w ust. 1, obejmują co najmniej:</w:t>
      </w:r>
    </w:p>
    <w:p w14:paraId="70BA24A6" w14:textId="77777777" w:rsidR="007B2BE4" w:rsidRPr="00E07113" w:rsidRDefault="002161CE" w:rsidP="002161CE">
      <w:pPr>
        <w:numPr>
          <w:ilvl w:val="1"/>
          <w:numId w:val="15"/>
        </w:numPr>
        <w:ind w:hanging="360"/>
        <w:rPr>
          <w:lang w:val="pl-PL"/>
        </w:rPr>
      </w:pPr>
      <w:r w:rsidRPr="00E07113">
        <w:rPr>
          <w:lang w:val="pl-PL"/>
        </w:rPr>
        <w:t>kontrolę dostępu do urządzeń, systemów i pomieszczeń, w których przetwarzane są dane;</w:t>
      </w:r>
    </w:p>
    <w:p w14:paraId="301CF93B" w14:textId="77777777" w:rsidR="007B2BE4" w:rsidRPr="00E07113" w:rsidRDefault="002161CE" w:rsidP="002161CE">
      <w:pPr>
        <w:numPr>
          <w:ilvl w:val="1"/>
          <w:numId w:val="15"/>
        </w:numPr>
        <w:ind w:hanging="360"/>
        <w:rPr>
          <w:lang w:val="pl-PL"/>
        </w:rPr>
      </w:pPr>
      <w:r w:rsidRPr="00E07113">
        <w:rPr>
          <w:lang w:val="pl-PL"/>
        </w:rPr>
        <w:t>stosowanie indywidualnych identyfikatorów oraz mechanizmów uwierzytelniania osób dopuszczonych do przetwarzania;</w:t>
      </w:r>
    </w:p>
    <w:p w14:paraId="629208E6" w14:textId="77777777" w:rsidR="007B2BE4" w:rsidRPr="00E07113" w:rsidRDefault="002161CE" w:rsidP="002161CE">
      <w:pPr>
        <w:numPr>
          <w:ilvl w:val="1"/>
          <w:numId w:val="15"/>
        </w:numPr>
        <w:ind w:hanging="360"/>
        <w:rPr>
          <w:lang w:val="pl-PL"/>
        </w:rPr>
      </w:pPr>
      <w:r w:rsidRPr="00E07113">
        <w:rPr>
          <w:lang w:val="pl-PL"/>
        </w:rPr>
        <w:t>ochronę stacji serwisowych, nośników i laptopów serwisowych przed dostępem osób nieuprawnionych;</w:t>
      </w:r>
    </w:p>
    <w:p w14:paraId="176C4FCD" w14:textId="77777777" w:rsidR="007B2BE4" w:rsidRPr="00E07113" w:rsidRDefault="002161CE" w:rsidP="002161CE">
      <w:pPr>
        <w:numPr>
          <w:ilvl w:val="1"/>
          <w:numId w:val="15"/>
        </w:numPr>
        <w:ind w:hanging="360"/>
        <w:rPr>
          <w:lang w:val="pl-PL"/>
        </w:rPr>
      </w:pPr>
      <w:r w:rsidRPr="00E07113">
        <w:rPr>
          <w:lang w:val="pl-PL"/>
        </w:rPr>
        <w:t>szyfrowanie nośników lub danych, jeżeli są one przenoszone poza urządzenie lub system Zamawiającego za jego zgodą;</w:t>
      </w:r>
    </w:p>
    <w:p w14:paraId="313E22B2" w14:textId="77777777" w:rsidR="007B2BE4" w:rsidRPr="00E07113" w:rsidRDefault="002161CE" w:rsidP="002161CE">
      <w:pPr>
        <w:numPr>
          <w:ilvl w:val="1"/>
          <w:numId w:val="15"/>
        </w:numPr>
        <w:ind w:hanging="360"/>
        <w:rPr>
          <w:lang w:val="pl-PL"/>
        </w:rPr>
      </w:pPr>
      <w:r w:rsidRPr="00E07113">
        <w:rPr>
          <w:lang w:val="pl-PL"/>
        </w:rPr>
        <w:t>zapewnienie rozliczalności wykonanych czynności serwisowych i zdalnych sesji dostępowych;</w:t>
      </w:r>
    </w:p>
    <w:p w14:paraId="37C5DB7C" w14:textId="77777777" w:rsidR="007B2BE4" w:rsidRPr="00E07113" w:rsidRDefault="002161CE" w:rsidP="002161CE">
      <w:pPr>
        <w:numPr>
          <w:ilvl w:val="1"/>
          <w:numId w:val="15"/>
        </w:numPr>
        <w:ind w:hanging="360"/>
        <w:rPr>
          <w:lang w:val="pl-PL"/>
        </w:rPr>
      </w:pPr>
      <w:r w:rsidRPr="00E07113">
        <w:rPr>
          <w:lang w:val="pl-PL"/>
        </w:rPr>
        <w:t>ochronę przed przypadkową utratą, zniszczeniem, uszkodzeniem lub nieuprawnioną modyfikacją danych.</w:t>
      </w:r>
    </w:p>
    <w:p w14:paraId="3C81EF33" w14:textId="77777777" w:rsidR="007B2BE4" w:rsidRPr="00E07113" w:rsidRDefault="002161CE" w:rsidP="002161CE">
      <w:pPr>
        <w:numPr>
          <w:ilvl w:val="0"/>
          <w:numId w:val="15"/>
        </w:numPr>
        <w:ind w:hanging="360"/>
        <w:rPr>
          <w:lang w:val="pl-PL"/>
        </w:rPr>
      </w:pPr>
      <w:r w:rsidRPr="00E07113">
        <w:rPr>
          <w:lang w:val="pl-PL"/>
        </w:rPr>
        <w:t>W przypadku konieczności zdalnego dostępu Wykonawca będzie korzystał wyłącznie z kanałów, kont i metod autoryzowanych przez Zamawiającego. Zdalny dostęp wymaga każdorazowo zgody Zamawiającego i powinien być ograniczony czasowo oraz funkcjonalnie.</w:t>
      </w:r>
    </w:p>
    <w:p w14:paraId="5FC2587C" w14:textId="77777777" w:rsidR="007B2BE4" w:rsidRPr="00E07113" w:rsidRDefault="002161CE" w:rsidP="002161CE">
      <w:pPr>
        <w:numPr>
          <w:ilvl w:val="0"/>
          <w:numId w:val="15"/>
        </w:numPr>
        <w:ind w:hanging="360"/>
        <w:rPr>
          <w:lang w:val="pl-PL"/>
        </w:rPr>
      </w:pPr>
      <w:r w:rsidRPr="00E07113">
        <w:rPr>
          <w:lang w:val="pl-PL"/>
        </w:rPr>
        <w:t>Nośniki danych zawierające dane osobowe pozostają w siedzibie Zamawiającego, chyba że Zamawiający w wyjątkowym przypadku wyrazi zgodę na inny sposób postępowania w formie pisemnej lub elektronicznej.</w:t>
      </w:r>
    </w:p>
    <w:p w14:paraId="3DC96889" w14:textId="77777777" w:rsidR="007B2BE4" w:rsidRPr="00E07113" w:rsidRDefault="002161CE" w:rsidP="002161CE">
      <w:pPr>
        <w:pStyle w:val="MyHeading"/>
        <w:spacing w:before="0"/>
        <w:ind w:hanging="360"/>
        <w:rPr>
          <w:color w:val="auto"/>
        </w:rPr>
      </w:pPr>
      <w:r w:rsidRPr="00E07113">
        <w:rPr>
          <w:color w:val="auto"/>
        </w:rPr>
        <w:t>§ 5</w:t>
      </w:r>
    </w:p>
    <w:p w14:paraId="72BC214A" w14:textId="77777777" w:rsidR="007B2BE4" w:rsidRPr="00E07113" w:rsidRDefault="002161CE" w:rsidP="002161CE">
      <w:pPr>
        <w:pStyle w:val="MyHeading"/>
        <w:spacing w:before="0"/>
        <w:ind w:hanging="360"/>
        <w:rPr>
          <w:color w:val="auto"/>
        </w:rPr>
      </w:pPr>
      <w:r w:rsidRPr="00E07113">
        <w:rPr>
          <w:color w:val="auto"/>
        </w:rPr>
        <w:t>Dalsze powierzenie</w:t>
      </w:r>
    </w:p>
    <w:p w14:paraId="365605B3" w14:textId="77777777" w:rsidR="007B2BE4" w:rsidRPr="00E07113" w:rsidRDefault="002161CE" w:rsidP="002161CE">
      <w:pPr>
        <w:numPr>
          <w:ilvl w:val="0"/>
          <w:numId w:val="16"/>
        </w:numPr>
        <w:ind w:hanging="360"/>
        <w:rPr>
          <w:lang w:val="pl-PL"/>
        </w:rPr>
      </w:pPr>
      <w:r w:rsidRPr="00E07113">
        <w:rPr>
          <w:lang w:val="pl-PL"/>
        </w:rPr>
        <w:t>Wykonawca może korzystać z usług innego podmiotu przetwarzającego wyłącznie po uprzedniej, szczegółowej albo ogólnej, pisemnej lub elektronicznej zgodzie Zamawiającego.</w:t>
      </w:r>
    </w:p>
    <w:p w14:paraId="1D257A92" w14:textId="77777777" w:rsidR="007B2BE4" w:rsidRPr="00E07113" w:rsidRDefault="002161CE" w:rsidP="002161CE">
      <w:pPr>
        <w:numPr>
          <w:ilvl w:val="0"/>
          <w:numId w:val="16"/>
        </w:numPr>
        <w:ind w:hanging="360"/>
        <w:rPr>
          <w:lang w:val="pl-PL"/>
        </w:rPr>
      </w:pPr>
      <w:r w:rsidRPr="00E07113">
        <w:rPr>
          <w:lang w:val="pl-PL"/>
        </w:rPr>
        <w:t>W przypadku ogólnej zgody Wykonawca informuje Zamawiającego o wszelkich zamierzonych zmianach dotyczących dodania lub zastąpienia dalszych podmiotów przetwarzających, dając Zamawiającemu możliwość wyrażenia sprzeciwu.</w:t>
      </w:r>
    </w:p>
    <w:p w14:paraId="41DC0503" w14:textId="77777777" w:rsidR="007B2BE4" w:rsidRPr="00E07113" w:rsidRDefault="002161CE" w:rsidP="002161CE">
      <w:pPr>
        <w:numPr>
          <w:ilvl w:val="0"/>
          <w:numId w:val="16"/>
        </w:numPr>
        <w:ind w:hanging="360"/>
        <w:rPr>
          <w:lang w:val="pl-PL"/>
        </w:rPr>
      </w:pPr>
      <w:r w:rsidRPr="00E07113">
        <w:rPr>
          <w:lang w:val="pl-PL"/>
        </w:rPr>
        <w:t>Na dalszy podmiot przetwarzający Wykonawca nakłada, w drodze umowy, obowiązki ochrony danych co najmniej takie jak wynikające z niniejszej Umowy powierzenia, w szczególności obowiązek zapewnienia odpowiednich środków technicznych i organizacyjnych.</w:t>
      </w:r>
    </w:p>
    <w:p w14:paraId="30B912FE" w14:textId="77777777" w:rsidR="007B2BE4" w:rsidRPr="00E07113" w:rsidRDefault="002161CE" w:rsidP="002161CE">
      <w:pPr>
        <w:numPr>
          <w:ilvl w:val="0"/>
          <w:numId w:val="16"/>
        </w:numPr>
        <w:ind w:hanging="360"/>
        <w:rPr>
          <w:lang w:val="pl-PL"/>
        </w:rPr>
      </w:pPr>
      <w:r w:rsidRPr="00E07113">
        <w:rPr>
          <w:lang w:val="pl-PL"/>
        </w:rPr>
        <w:t>Wykonawca ponosi wobec Zamawiającego pełną odpowiedzialność za działania i zaniechania dalszego podmiotu przetwarzającego jak za własne działania i zaniechania.</w:t>
      </w:r>
    </w:p>
    <w:p w14:paraId="471A5804" w14:textId="77777777" w:rsidR="007B2BE4" w:rsidRPr="00E07113" w:rsidRDefault="002161CE" w:rsidP="002161CE">
      <w:pPr>
        <w:pStyle w:val="MyHeading"/>
        <w:spacing w:before="0"/>
        <w:ind w:hanging="360"/>
        <w:rPr>
          <w:color w:val="auto"/>
          <w:lang w:val="pl-PL"/>
        </w:rPr>
      </w:pPr>
      <w:r w:rsidRPr="00E07113">
        <w:rPr>
          <w:color w:val="auto"/>
          <w:lang w:val="pl-PL"/>
        </w:rPr>
        <w:t>§ 6</w:t>
      </w:r>
    </w:p>
    <w:p w14:paraId="58AF5EB4" w14:textId="77777777" w:rsidR="007B2BE4" w:rsidRPr="00E07113" w:rsidRDefault="002161CE" w:rsidP="002161CE">
      <w:pPr>
        <w:pStyle w:val="MyHeading"/>
        <w:spacing w:before="0"/>
        <w:ind w:hanging="360"/>
        <w:rPr>
          <w:color w:val="auto"/>
          <w:lang w:val="pl-PL"/>
        </w:rPr>
      </w:pPr>
      <w:r w:rsidRPr="00E07113">
        <w:rPr>
          <w:color w:val="auto"/>
          <w:lang w:val="pl-PL"/>
        </w:rPr>
        <w:t>Pomoc dla Zamawiającego i naruszenia ochrony danych</w:t>
      </w:r>
    </w:p>
    <w:p w14:paraId="5AD103A5" w14:textId="77777777" w:rsidR="007B2BE4" w:rsidRPr="00E07113" w:rsidRDefault="002161CE" w:rsidP="002161CE">
      <w:pPr>
        <w:numPr>
          <w:ilvl w:val="0"/>
          <w:numId w:val="17"/>
        </w:numPr>
        <w:ind w:hanging="360"/>
        <w:rPr>
          <w:lang w:val="pl-PL"/>
        </w:rPr>
      </w:pPr>
      <w:r w:rsidRPr="00E07113">
        <w:rPr>
          <w:lang w:val="pl-PL"/>
        </w:rPr>
        <w:t>Wykonawca, uwzględniając charakter przetwarzania oraz dostępne mu informacje, pomaga Zamawiającemu wywiązać się z obowiązków wynikających z przepisów o ochronie danych osobowych, w szczególności w zakresie bezpieczeństwa przetwarzania, zgłaszania naruszeń ochrony danych, zawiadamiania osób, których dane dotyczą, oraz przeprowadzania oceny skutków dla ochrony danych, jeżeli będzie to niezbędne.</w:t>
      </w:r>
    </w:p>
    <w:p w14:paraId="1F85AC22" w14:textId="77777777" w:rsidR="007B2BE4" w:rsidRPr="00E07113" w:rsidRDefault="002161CE" w:rsidP="002161CE">
      <w:pPr>
        <w:numPr>
          <w:ilvl w:val="0"/>
          <w:numId w:val="17"/>
        </w:numPr>
        <w:ind w:hanging="360"/>
        <w:rPr>
          <w:lang w:val="pl-PL"/>
        </w:rPr>
      </w:pPr>
      <w:r w:rsidRPr="00E07113">
        <w:rPr>
          <w:lang w:val="pl-PL"/>
        </w:rPr>
        <w:t>Wykonawca niezwłocznie, nie później jednak niż w terminie 24 godzin od stwierdzenia, zawiadamia Zamawiającego o każdym podejrzeniu lub stwierdzeniu naruszenia ochrony danych osobowych.</w:t>
      </w:r>
    </w:p>
    <w:p w14:paraId="66294A00" w14:textId="77777777" w:rsidR="007B2BE4" w:rsidRPr="00E07113" w:rsidRDefault="002161CE" w:rsidP="002161CE">
      <w:pPr>
        <w:numPr>
          <w:ilvl w:val="0"/>
          <w:numId w:val="17"/>
        </w:numPr>
        <w:ind w:hanging="360"/>
        <w:rPr>
          <w:lang w:val="pl-PL"/>
        </w:rPr>
      </w:pPr>
      <w:r w:rsidRPr="00E07113">
        <w:rPr>
          <w:lang w:val="pl-PL"/>
        </w:rPr>
        <w:t>Zawiadomienie, o którym mowa w ust. 2, powinno zawierać co najmniej:</w:t>
      </w:r>
    </w:p>
    <w:p w14:paraId="5908BDF0" w14:textId="77777777" w:rsidR="007B2BE4" w:rsidRPr="00E07113" w:rsidRDefault="002161CE" w:rsidP="002161CE">
      <w:pPr>
        <w:numPr>
          <w:ilvl w:val="1"/>
          <w:numId w:val="17"/>
        </w:numPr>
        <w:ind w:hanging="360"/>
        <w:rPr>
          <w:lang w:val="pl-PL"/>
        </w:rPr>
      </w:pPr>
      <w:r w:rsidRPr="00E07113">
        <w:rPr>
          <w:lang w:val="pl-PL"/>
        </w:rPr>
        <w:t>opis charakteru naruszenia, w tym kategorię i przybliżoną liczbę osób, których dane dotyczą, o ile informacje te są dostępne;</w:t>
      </w:r>
    </w:p>
    <w:p w14:paraId="3F6B7528" w14:textId="77777777" w:rsidR="007B2BE4" w:rsidRPr="00E07113" w:rsidRDefault="002161CE" w:rsidP="002161CE">
      <w:pPr>
        <w:numPr>
          <w:ilvl w:val="1"/>
          <w:numId w:val="17"/>
        </w:numPr>
        <w:ind w:hanging="360"/>
      </w:pPr>
      <w:r w:rsidRPr="00E07113">
        <w:t>opis możliwych konsekwencji naruszenia;</w:t>
      </w:r>
    </w:p>
    <w:p w14:paraId="187A58A0" w14:textId="77777777" w:rsidR="007B2BE4" w:rsidRPr="00E07113" w:rsidRDefault="002161CE" w:rsidP="002161CE">
      <w:pPr>
        <w:numPr>
          <w:ilvl w:val="1"/>
          <w:numId w:val="17"/>
        </w:numPr>
        <w:ind w:hanging="360"/>
        <w:rPr>
          <w:lang w:val="pl-PL"/>
        </w:rPr>
      </w:pPr>
      <w:r w:rsidRPr="00E07113">
        <w:rPr>
          <w:lang w:val="pl-PL"/>
        </w:rPr>
        <w:t>opis zastosowanych lub proponowanych środków zaradczych;</w:t>
      </w:r>
    </w:p>
    <w:p w14:paraId="28A6A47B" w14:textId="77777777" w:rsidR="007B2BE4" w:rsidRPr="00E07113" w:rsidRDefault="002161CE" w:rsidP="002161CE">
      <w:pPr>
        <w:numPr>
          <w:ilvl w:val="1"/>
          <w:numId w:val="17"/>
        </w:numPr>
        <w:ind w:hanging="360"/>
        <w:rPr>
          <w:lang w:val="pl-PL"/>
        </w:rPr>
      </w:pPr>
      <w:r w:rsidRPr="00E07113">
        <w:rPr>
          <w:lang w:val="pl-PL"/>
        </w:rPr>
        <w:t>dane kontaktowe osoby mogącej udzielić dalszych informacji.</w:t>
      </w:r>
    </w:p>
    <w:p w14:paraId="1C00B88F" w14:textId="77777777" w:rsidR="007B2BE4" w:rsidRPr="00E07113" w:rsidRDefault="002161CE" w:rsidP="002161CE">
      <w:pPr>
        <w:numPr>
          <w:ilvl w:val="0"/>
          <w:numId w:val="17"/>
        </w:numPr>
        <w:ind w:hanging="360"/>
        <w:rPr>
          <w:lang w:val="pl-PL"/>
        </w:rPr>
      </w:pPr>
      <w:r w:rsidRPr="00E07113">
        <w:rPr>
          <w:lang w:val="pl-PL"/>
        </w:rPr>
        <w:t>Wykonawca zobowiązuje się współpracować z Zamawiającym przy wyjaśnianiu okoliczności naruszenia oraz usuwaniu jego skutków.</w:t>
      </w:r>
    </w:p>
    <w:p w14:paraId="62B5106D" w14:textId="77777777" w:rsidR="007B2BE4" w:rsidRPr="00E07113" w:rsidRDefault="002161CE" w:rsidP="002161CE">
      <w:pPr>
        <w:pStyle w:val="MyHeading"/>
        <w:spacing w:before="0"/>
        <w:ind w:hanging="360"/>
        <w:rPr>
          <w:color w:val="auto"/>
        </w:rPr>
      </w:pPr>
      <w:r w:rsidRPr="00E07113">
        <w:rPr>
          <w:color w:val="auto"/>
        </w:rPr>
        <w:t>§ 7</w:t>
      </w:r>
    </w:p>
    <w:p w14:paraId="57441491" w14:textId="77777777" w:rsidR="007B2BE4" w:rsidRPr="00E07113" w:rsidRDefault="002161CE" w:rsidP="002161CE">
      <w:pPr>
        <w:pStyle w:val="MyHeading"/>
        <w:spacing w:before="0"/>
        <w:ind w:hanging="360"/>
        <w:rPr>
          <w:color w:val="auto"/>
        </w:rPr>
      </w:pPr>
      <w:r w:rsidRPr="00E07113">
        <w:rPr>
          <w:color w:val="auto"/>
        </w:rPr>
        <w:t>Kontrola i audyt</w:t>
      </w:r>
    </w:p>
    <w:p w14:paraId="69D5D8E3" w14:textId="77777777" w:rsidR="007B2BE4" w:rsidRPr="00E07113" w:rsidRDefault="002161CE" w:rsidP="002161CE">
      <w:pPr>
        <w:numPr>
          <w:ilvl w:val="0"/>
          <w:numId w:val="18"/>
        </w:numPr>
        <w:ind w:hanging="360"/>
        <w:rPr>
          <w:lang w:val="pl-PL"/>
        </w:rPr>
      </w:pPr>
      <w:r w:rsidRPr="00E07113">
        <w:rPr>
          <w:lang w:val="pl-PL"/>
        </w:rPr>
        <w:t>Zamawiający ma prawo, z zachowaniem zasad poufności i proporcjonalności, kontrolować sposób wykonywania niniejszej Umowy powierzenia, w tym żądać od Wykonawcy informacji niezbędnych do wykazania spełnienia obowiązków wynikających z przepisów o ochronie danych osobowych.</w:t>
      </w:r>
    </w:p>
    <w:p w14:paraId="4BEE70FA" w14:textId="77777777" w:rsidR="007B2BE4" w:rsidRPr="00E07113" w:rsidRDefault="002161CE" w:rsidP="002161CE">
      <w:pPr>
        <w:numPr>
          <w:ilvl w:val="0"/>
          <w:numId w:val="18"/>
        </w:numPr>
        <w:ind w:hanging="360"/>
        <w:rPr>
          <w:lang w:val="pl-PL"/>
        </w:rPr>
      </w:pPr>
      <w:r w:rsidRPr="00E07113">
        <w:rPr>
          <w:lang w:val="pl-PL"/>
        </w:rPr>
        <w:t>Kontrola może polegać w szczególności na żądaniu złożenia wyjaśnień, przedstawienia procedur, wykazu osób upoważnionych, informacji o zastosowanych środkach bezpieczeństwa albo o podmiotach, którym dalej powierzono dane.</w:t>
      </w:r>
    </w:p>
    <w:p w14:paraId="157111F8" w14:textId="77777777" w:rsidR="007B2BE4" w:rsidRPr="00E07113" w:rsidRDefault="002161CE" w:rsidP="002161CE">
      <w:pPr>
        <w:numPr>
          <w:ilvl w:val="0"/>
          <w:numId w:val="18"/>
        </w:numPr>
        <w:ind w:hanging="360"/>
        <w:rPr>
          <w:lang w:val="pl-PL"/>
        </w:rPr>
      </w:pPr>
      <w:r w:rsidRPr="00E07113">
        <w:rPr>
          <w:lang w:val="pl-PL"/>
        </w:rPr>
        <w:t>Jeżeli z wyników kontroli będzie wynikać konieczność usunięcia uchybień, Wykonawca zobowiązuje się usunąć je niezwłocznie, nie później niż w terminie wskazanym przez Zamawiającego, odpowiednim do charakteru uchybienia.</w:t>
      </w:r>
    </w:p>
    <w:p w14:paraId="2DCB2732" w14:textId="77777777" w:rsidR="007B2BE4" w:rsidRPr="00E07113" w:rsidRDefault="002161CE" w:rsidP="002161CE">
      <w:pPr>
        <w:pStyle w:val="MyHeading"/>
        <w:spacing w:before="0"/>
        <w:ind w:hanging="360"/>
        <w:rPr>
          <w:color w:val="auto"/>
        </w:rPr>
      </w:pPr>
      <w:r w:rsidRPr="00E07113">
        <w:rPr>
          <w:color w:val="auto"/>
        </w:rPr>
        <w:t>§ 8</w:t>
      </w:r>
    </w:p>
    <w:p w14:paraId="65AB634E" w14:textId="77777777" w:rsidR="007B2BE4" w:rsidRPr="00E07113" w:rsidRDefault="002161CE" w:rsidP="002161CE">
      <w:pPr>
        <w:pStyle w:val="MyHeading"/>
        <w:spacing w:before="0"/>
        <w:ind w:hanging="360"/>
        <w:rPr>
          <w:color w:val="auto"/>
        </w:rPr>
      </w:pPr>
      <w:r w:rsidRPr="00E07113">
        <w:rPr>
          <w:color w:val="auto"/>
        </w:rPr>
        <w:lastRenderedPageBreak/>
        <w:t>Zakończenie przetwarzania</w:t>
      </w:r>
    </w:p>
    <w:p w14:paraId="7B0DA5BD" w14:textId="77777777" w:rsidR="007B2BE4" w:rsidRPr="00E07113" w:rsidRDefault="002161CE" w:rsidP="002161CE">
      <w:pPr>
        <w:numPr>
          <w:ilvl w:val="0"/>
          <w:numId w:val="19"/>
        </w:numPr>
        <w:ind w:hanging="360"/>
        <w:rPr>
          <w:lang w:val="pl-PL"/>
        </w:rPr>
      </w:pPr>
      <w:r w:rsidRPr="00E07113">
        <w:rPr>
          <w:lang w:val="pl-PL"/>
        </w:rPr>
        <w:t>Po zakończeniu świadczenia usług związanych z przetwarzaniem danych osobowych Wykonawca, zależnie od decyzji Zamawiającego, usuwa lub zwraca Zamawiającemu wszelkie dane osobowe oraz usuwa ich istniejące kopie, chyba że prawo Unii Europejskiej lub prawo polskie nakazuje przechowywanie danych osobowych.</w:t>
      </w:r>
    </w:p>
    <w:p w14:paraId="559C2DE8" w14:textId="77777777" w:rsidR="007B2BE4" w:rsidRPr="00E07113" w:rsidRDefault="002161CE" w:rsidP="002161CE">
      <w:pPr>
        <w:numPr>
          <w:ilvl w:val="0"/>
          <w:numId w:val="19"/>
        </w:numPr>
        <w:ind w:hanging="360"/>
        <w:rPr>
          <w:lang w:val="pl-PL"/>
        </w:rPr>
      </w:pPr>
      <w:r w:rsidRPr="00E07113">
        <w:rPr>
          <w:lang w:val="pl-PL"/>
        </w:rPr>
        <w:t>Usunięcie albo zwrot danych powinny zostać potwierdzone protokolarnie albo w inny udokumentowany sposób uzgodniony przez Strony.</w:t>
      </w:r>
    </w:p>
    <w:p w14:paraId="639A0CFF" w14:textId="77777777" w:rsidR="007B2BE4" w:rsidRPr="00E07113" w:rsidRDefault="002161CE" w:rsidP="002161CE">
      <w:pPr>
        <w:numPr>
          <w:ilvl w:val="0"/>
          <w:numId w:val="19"/>
        </w:numPr>
        <w:ind w:hanging="360"/>
        <w:rPr>
          <w:lang w:val="pl-PL"/>
        </w:rPr>
      </w:pPr>
      <w:r w:rsidRPr="00E07113">
        <w:rPr>
          <w:lang w:val="pl-PL"/>
        </w:rPr>
        <w:t>Postanowienia dotyczące poufności, odpowiedzialności oraz bezpieczeństwa danych obowiązują także po wygaśnięciu lub rozwiązaniu niniejszej Umowy powierzenia, przez czas odpowiadający obowiązkom wynikającym z przepisów prawa lub potrzebie ochrony informacji uzyskanych w związku z realizacją Umowy głównej.</w:t>
      </w:r>
    </w:p>
    <w:p w14:paraId="27F18C2C" w14:textId="77777777" w:rsidR="007B2BE4" w:rsidRPr="00E07113" w:rsidRDefault="002161CE" w:rsidP="002161CE">
      <w:pPr>
        <w:pStyle w:val="MyHeading"/>
        <w:spacing w:before="0"/>
        <w:ind w:hanging="360"/>
        <w:rPr>
          <w:color w:val="auto"/>
        </w:rPr>
      </w:pPr>
      <w:r w:rsidRPr="00E07113">
        <w:rPr>
          <w:color w:val="auto"/>
        </w:rPr>
        <w:t>§ 9</w:t>
      </w:r>
    </w:p>
    <w:p w14:paraId="789B3F49" w14:textId="77777777" w:rsidR="007B2BE4" w:rsidRPr="00E07113" w:rsidRDefault="002161CE" w:rsidP="002161CE">
      <w:pPr>
        <w:pStyle w:val="MyHeading"/>
        <w:spacing w:before="0"/>
        <w:ind w:hanging="360"/>
        <w:rPr>
          <w:color w:val="auto"/>
        </w:rPr>
      </w:pPr>
      <w:r w:rsidRPr="00E07113">
        <w:rPr>
          <w:color w:val="auto"/>
        </w:rPr>
        <w:t>Postanowienia końcowe</w:t>
      </w:r>
    </w:p>
    <w:p w14:paraId="76D7C269" w14:textId="77777777" w:rsidR="007B2BE4" w:rsidRPr="00E07113" w:rsidRDefault="002161CE" w:rsidP="002161CE">
      <w:pPr>
        <w:numPr>
          <w:ilvl w:val="0"/>
          <w:numId w:val="20"/>
        </w:numPr>
        <w:ind w:hanging="360"/>
        <w:rPr>
          <w:lang w:val="pl-PL"/>
        </w:rPr>
      </w:pPr>
      <w:r w:rsidRPr="00E07113">
        <w:rPr>
          <w:lang w:val="pl-PL"/>
        </w:rPr>
        <w:t>Niniejsza Umowa powierzenia wchodzi w życie z dniem zawarcia Umowy głównej i wygasa najpóźniej z chwilą wykonania obowiązków określonych w § 8 ust. 1.</w:t>
      </w:r>
    </w:p>
    <w:p w14:paraId="4E4A2FC1" w14:textId="77777777" w:rsidR="007B2BE4" w:rsidRPr="00E07113" w:rsidRDefault="002161CE" w:rsidP="002161CE">
      <w:pPr>
        <w:numPr>
          <w:ilvl w:val="0"/>
          <w:numId w:val="20"/>
        </w:numPr>
        <w:ind w:hanging="360"/>
        <w:rPr>
          <w:lang w:val="pl-PL"/>
        </w:rPr>
      </w:pPr>
      <w:r w:rsidRPr="00E07113">
        <w:rPr>
          <w:lang w:val="pl-PL"/>
        </w:rPr>
        <w:t>Zmiana niniejszej Umowy powierzenia wymaga formy pisemnej albo formy elektronicznej z kwalifikowanymi podpisami elektronicznymi, pod rygorem nieważności.</w:t>
      </w:r>
    </w:p>
    <w:p w14:paraId="0F16D176" w14:textId="77777777" w:rsidR="007B2BE4" w:rsidRPr="00E07113" w:rsidRDefault="002161CE" w:rsidP="002161CE">
      <w:pPr>
        <w:numPr>
          <w:ilvl w:val="0"/>
          <w:numId w:val="20"/>
        </w:numPr>
        <w:ind w:hanging="360"/>
        <w:rPr>
          <w:lang w:val="pl-PL"/>
        </w:rPr>
      </w:pPr>
      <w:r w:rsidRPr="00E07113">
        <w:rPr>
          <w:lang w:val="pl-PL"/>
        </w:rPr>
        <w:t>W sprawach nieuregulowanych niniejszą Umową powierzenia zastosowanie mają przepisy o ochronie danych osobowych, w szczególności rozporządzenia Parlamentu Europejskiego i Rady (UE) 2016/679 oraz ustawy z dnia 10 maja 2018 r. o ochronie danych osobowych.</w:t>
      </w:r>
    </w:p>
    <w:p w14:paraId="796E673E" w14:textId="77777777" w:rsidR="007B2BE4" w:rsidRPr="00E07113" w:rsidRDefault="002161CE" w:rsidP="002161CE">
      <w:pPr>
        <w:numPr>
          <w:ilvl w:val="0"/>
          <w:numId w:val="20"/>
        </w:numPr>
        <w:ind w:hanging="360"/>
        <w:rPr>
          <w:lang w:val="pl-PL"/>
        </w:rPr>
      </w:pPr>
      <w:r w:rsidRPr="00E07113">
        <w:rPr>
          <w:lang w:val="pl-PL"/>
        </w:rPr>
        <w:t>Niniejsza Umowa powierzenia stanowi integralną część Umowy głównej.</w:t>
      </w:r>
    </w:p>
    <w:p w14:paraId="1B7BAB63" w14:textId="77777777" w:rsidR="007B2BE4" w:rsidRPr="00E07113" w:rsidRDefault="007B2BE4" w:rsidP="002161CE">
      <w:pPr>
        <w:ind w:hanging="360"/>
        <w:rPr>
          <w:lang w:val="pl-PL"/>
        </w:rPr>
      </w:pPr>
    </w:p>
    <w:tbl>
      <w:tblPr>
        <w:tblW w:w="0" w:type="auto"/>
        <w:jc w:val="center"/>
        <w:tblBorders>
          <w:top w:val="nil"/>
          <w:left w:val="nil"/>
          <w:bottom w:val="nil"/>
          <w:right w:val="nil"/>
          <w:insideH w:val="nil"/>
          <w:insideV w:val="nil"/>
        </w:tblBorders>
        <w:tblLook w:val="04A0" w:firstRow="1" w:lastRow="0" w:firstColumn="1" w:lastColumn="0" w:noHBand="0" w:noVBand="1"/>
      </w:tblPr>
      <w:tblGrid>
        <w:gridCol w:w="4703"/>
        <w:gridCol w:w="4703"/>
      </w:tblGrid>
      <w:tr w:rsidR="00E07113" w:rsidRPr="00E07113" w14:paraId="2D024625" w14:textId="77777777">
        <w:trPr>
          <w:jc w:val="center"/>
        </w:trPr>
        <w:tc>
          <w:tcPr>
            <w:tcW w:w="4703" w:type="dxa"/>
            <w:vAlign w:val="center"/>
          </w:tcPr>
          <w:p w14:paraId="726AC429" w14:textId="77777777" w:rsidR="007B2BE4" w:rsidRPr="00E07113" w:rsidRDefault="002161CE" w:rsidP="00BA4C5E">
            <w:pPr>
              <w:jc w:val="center"/>
            </w:pPr>
            <w:r w:rsidRPr="00E07113">
              <w:rPr>
                <w:b/>
              </w:rPr>
              <w:t>ADMINISTRATOR / ZAMAWIAJĄCY</w:t>
            </w:r>
          </w:p>
        </w:tc>
        <w:tc>
          <w:tcPr>
            <w:tcW w:w="4703" w:type="dxa"/>
            <w:vAlign w:val="center"/>
          </w:tcPr>
          <w:p w14:paraId="04F458E0" w14:textId="77777777" w:rsidR="007B2BE4" w:rsidRPr="00E07113" w:rsidRDefault="002161CE" w:rsidP="00BA4C5E">
            <w:pPr>
              <w:jc w:val="center"/>
            </w:pPr>
            <w:r w:rsidRPr="00E07113">
              <w:rPr>
                <w:b/>
              </w:rPr>
              <w:t>PODMIOT PRZETWARZAJĄCY / WYKONAWCA</w:t>
            </w:r>
          </w:p>
        </w:tc>
      </w:tr>
      <w:tr w:rsidR="007B2BE4" w:rsidRPr="00E07113" w14:paraId="6F679500" w14:textId="77777777">
        <w:trPr>
          <w:jc w:val="center"/>
        </w:trPr>
        <w:tc>
          <w:tcPr>
            <w:tcW w:w="4703" w:type="dxa"/>
            <w:vAlign w:val="center"/>
          </w:tcPr>
          <w:p w14:paraId="4B49B8D5" w14:textId="77777777" w:rsidR="007B2BE4" w:rsidRPr="00E07113" w:rsidRDefault="002161CE" w:rsidP="00BA4C5E">
            <w:pPr>
              <w:jc w:val="center"/>
            </w:pPr>
            <w:r w:rsidRPr="00E07113">
              <w:br/>
            </w:r>
            <w:r w:rsidRPr="00E07113">
              <w:br/>
              <w:t>................................................</w:t>
            </w:r>
          </w:p>
        </w:tc>
        <w:tc>
          <w:tcPr>
            <w:tcW w:w="4703" w:type="dxa"/>
            <w:vAlign w:val="center"/>
          </w:tcPr>
          <w:p w14:paraId="6644907A" w14:textId="77777777" w:rsidR="007B2BE4" w:rsidRPr="00E07113" w:rsidRDefault="002161CE" w:rsidP="00BA4C5E">
            <w:pPr>
              <w:jc w:val="center"/>
            </w:pPr>
            <w:r w:rsidRPr="00E07113">
              <w:br/>
            </w:r>
            <w:r w:rsidRPr="00E07113">
              <w:br/>
              <w:t>................................................</w:t>
            </w:r>
          </w:p>
        </w:tc>
      </w:tr>
    </w:tbl>
    <w:p w14:paraId="73CC046D" w14:textId="77777777" w:rsidR="002161CE" w:rsidRPr="00E07113" w:rsidRDefault="002161CE" w:rsidP="00BA4C5E"/>
    <w:sectPr w:rsidR="002161CE" w:rsidRPr="00E07113" w:rsidSect="00034616">
      <w:pgSz w:w="12240" w:h="15840"/>
      <w:pgMar w:top="1417" w:right="1417" w:bottom="1417"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BEDA3" w14:textId="77777777" w:rsidR="001C344C" w:rsidRDefault="001C344C" w:rsidP="001C344C">
      <w:r>
        <w:separator/>
      </w:r>
    </w:p>
  </w:endnote>
  <w:endnote w:type="continuationSeparator" w:id="0">
    <w:p w14:paraId="42A7D93E" w14:textId="77777777" w:rsidR="001C344C" w:rsidRDefault="001C344C" w:rsidP="001C3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9E26B" w14:textId="77777777" w:rsidR="001C344C" w:rsidRDefault="001C344C" w:rsidP="001C344C">
      <w:r>
        <w:separator/>
      </w:r>
    </w:p>
  </w:footnote>
  <w:footnote w:type="continuationSeparator" w:id="0">
    <w:p w14:paraId="38F3B591" w14:textId="77777777" w:rsidR="001C344C" w:rsidRDefault="001C344C" w:rsidP="001C34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3772523"/>
    <w:multiLevelType w:val="hybridMultilevel"/>
    <w:tmpl w:val="E5963A2C"/>
    <w:name w:val="WW8Num62223"/>
    <w:lvl w:ilvl="0" w:tplc="32AC805E">
      <w:start w:val="1"/>
      <w:numFmt w:val="decimal"/>
      <w:lvlText w:val="%1."/>
      <w:lvlJc w:val="left"/>
      <w:pPr>
        <w:tabs>
          <w:tab w:val="num" w:pos="720"/>
        </w:tabs>
        <w:ind w:left="720" w:hanging="360"/>
      </w:pPr>
      <w:rPr>
        <w:rFonts w:cs="Times New Roman" w:hint="default"/>
        <w:b w:val="0"/>
        <w:i w:val="0"/>
        <w:sz w:val="18"/>
        <w:szCs w:val="18"/>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179657F"/>
    <w:multiLevelType w:val="hybridMultilevel"/>
    <w:tmpl w:val="1C7E90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B034436"/>
    <w:multiLevelType w:val="multilevel"/>
    <w:tmpl w:val="2C1A3486"/>
    <w:lvl w:ilvl="0">
      <w:start w:val="1"/>
      <w:numFmt w:val="decimal"/>
      <w:pStyle w:val="Listapunktowana"/>
      <w:lvlText w:val="%1)"/>
      <w:lvlJc w:val="left"/>
      <w:pPr>
        <w:tabs>
          <w:tab w:val="left" w:pos="360"/>
        </w:tabs>
        <w:ind w:left="360" w:hanging="180"/>
      </w:pPr>
    </w:lvl>
    <w:lvl w:ilvl="1">
      <w:start w:val="1"/>
      <w:numFmt w:val="lowerLetter"/>
      <w:lvlText w:val="%2)"/>
      <w:lvlJc w:val="left"/>
      <w:pPr>
        <w:tabs>
          <w:tab w:val="left" w:pos="720"/>
        </w:tabs>
        <w:ind w:left="720" w:hanging="180"/>
      </w:pPr>
    </w:lvl>
    <w:lvl w:ilvl="2">
      <w:start w:val="1"/>
      <w:numFmt w:val="bullet"/>
      <w:lvlText w:val="–"/>
      <w:lvlJc w:val="left"/>
      <w:pPr>
        <w:tabs>
          <w:tab w:val="left" w:pos="1080"/>
        </w:tabs>
        <w:ind w:left="1080" w:hanging="18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81635124">
    <w:abstractNumId w:val="11"/>
    <w:lvlOverride w:ilvl="0">
      <w:startOverride w:val="1"/>
    </w:lvlOverride>
    <w:lvlOverride w:ilvl="1">
      <w:startOverride w:val="1"/>
    </w:lvlOverride>
    <w:lvlOverride w:ilvl="2">
      <w:startOverride w:val="1"/>
    </w:lvlOverride>
  </w:num>
  <w:num w:numId="2" w16cid:durableId="469203758">
    <w:abstractNumId w:val="11"/>
    <w:lvlOverride w:ilvl="0">
      <w:startOverride w:val="1"/>
    </w:lvlOverride>
    <w:lvlOverride w:ilvl="1">
      <w:startOverride w:val="1"/>
    </w:lvlOverride>
    <w:lvlOverride w:ilvl="2">
      <w:startOverride w:val="1"/>
    </w:lvlOverride>
  </w:num>
  <w:num w:numId="3" w16cid:durableId="891967795">
    <w:abstractNumId w:val="11"/>
    <w:lvlOverride w:ilvl="0">
      <w:startOverride w:val="1"/>
    </w:lvlOverride>
    <w:lvlOverride w:ilvl="1">
      <w:startOverride w:val="1"/>
    </w:lvlOverride>
    <w:lvlOverride w:ilvl="2">
      <w:startOverride w:val="1"/>
    </w:lvlOverride>
  </w:num>
  <w:num w:numId="4" w16cid:durableId="828592977">
    <w:abstractNumId w:val="11"/>
    <w:lvlOverride w:ilvl="0">
      <w:startOverride w:val="1"/>
    </w:lvlOverride>
    <w:lvlOverride w:ilvl="1">
      <w:startOverride w:val="1"/>
    </w:lvlOverride>
    <w:lvlOverride w:ilvl="2">
      <w:startOverride w:val="1"/>
    </w:lvlOverride>
  </w:num>
  <w:num w:numId="5" w16cid:durableId="664238450">
    <w:abstractNumId w:val="11"/>
    <w:lvlOverride w:ilvl="0">
      <w:startOverride w:val="1"/>
    </w:lvlOverride>
    <w:lvlOverride w:ilvl="1">
      <w:startOverride w:val="1"/>
    </w:lvlOverride>
    <w:lvlOverride w:ilvl="2">
      <w:startOverride w:val="1"/>
    </w:lvlOverride>
  </w:num>
  <w:num w:numId="6" w16cid:durableId="1457866393">
    <w:abstractNumId w:val="11"/>
    <w:lvlOverride w:ilvl="0">
      <w:startOverride w:val="1"/>
    </w:lvlOverride>
    <w:lvlOverride w:ilvl="1">
      <w:startOverride w:val="1"/>
    </w:lvlOverride>
    <w:lvlOverride w:ilvl="2">
      <w:startOverride w:val="1"/>
    </w:lvlOverride>
  </w:num>
  <w:num w:numId="7" w16cid:durableId="1810051665">
    <w:abstractNumId w:val="11"/>
    <w:lvlOverride w:ilvl="0">
      <w:startOverride w:val="1"/>
    </w:lvlOverride>
    <w:lvlOverride w:ilvl="1">
      <w:startOverride w:val="1"/>
    </w:lvlOverride>
    <w:lvlOverride w:ilvl="2">
      <w:startOverride w:val="1"/>
    </w:lvlOverride>
  </w:num>
  <w:num w:numId="8" w16cid:durableId="578908107">
    <w:abstractNumId w:val="11"/>
    <w:lvlOverride w:ilvl="0">
      <w:startOverride w:val="1"/>
    </w:lvlOverride>
    <w:lvlOverride w:ilvl="1">
      <w:startOverride w:val="1"/>
    </w:lvlOverride>
    <w:lvlOverride w:ilvl="2">
      <w:startOverride w:val="1"/>
    </w:lvlOverride>
  </w:num>
  <w:num w:numId="9" w16cid:durableId="1387795220">
    <w:abstractNumId w:val="11"/>
    <w:lvlOverride w:ilvl="0">
      <w:startOverride w:val="1"/>
    </w:lvlOverride>
    <w:lvlOverride w:ilvl="1">
      <w:startOverride w:val="1"/>
    </w:lvlOverride>
    <w:lvlOverride w:ilvl="2">
      <w:startOverride w:val="1"/>
    </w:lvlOverride>
  </w:num>
  <w:num w:numId="10" w16cid:durableId="1059861789">
    <w:abstractNumId w:val="11"/>
    <w:lvlOverride w:ilvl="0">
      <w:startOverride w:val="1"/>
    </w:lvlOverride>
    <w:lvlOverride w:ilvl="1">
      <w:startOverride w:val="1"/>
    </w:lvlOverride>
    <w:lvlOverride w:ilvl="2">
      <w:startOverride w:val="1"/>
    </w:lvlOverride>
  </w:num>
  <w:num w:numId="11" w16cid:durableId="148984223">
    <w:abstractNumId w:val="11"/>
    <w:lvlOverride w:ilvl="0">
      <w:startOverride w:val="1"/>
    </w:lvlOverride>
    <w:lvlOverride w:ilvl="1">
      <w:startOverride w:val="1"/>
    </w:lvlOverride>
    <w:lvlOverride w:ilvl="2">
      <w:startOverride w:val="1"/>
    </w:lvlOverride>
  </w:num>
  <w:num w:numId="12" w16cid:durableId="519899963">
    <w:abstractNumId w:val="11"/>
    <w:lvlOverride w:ilvl="0">
      <w:startOverride w:val="1"/>
    </w:lvlOverride>
    <w:lvlOverride w:ilvl="1">
      <w:startOverride w:val="1"/>
    </w:lvlOverride>
    <w:lvlOverride w:ilvl="2">
      <w:startOverride w:val="1"/>
    </w:lvlOverride>
  </w:num>
  <w:num w:numId="13" w16cid:durableId="813569486">
    <w:abstractNumId w:val="11"/>
    <w:lvlOverride w:ilvl="0">
      <w:startOverride w:val="1"/>
    </w:lvlOverride>
    <w:lvlOverride w:ilvl="1">
      <w:startOverride w:val="1"/>
    </w:lvlOverride>
    <w:lvlOverride w:ilvl="2">
      <w:startOverride w:val="1"/>
    </w:lvlOverride>
  </w:num>
  <w:num w:numId="14" w16cid:durableId="1216238340">
    <w:abstractNumId w:val="11"/>
    <w:lvlOverride w:ilvl="0">
      <w:startOverride w:val="1"/>
    </w:lvlOverride>
    <w:lvlOverride w:ilvl="1">
      <w:startOverride w:val="1"/>
    </w:lvlOverride>
    <w:lvlOverride w:ilvl="2">
      <w:startOverride w:val="1"/>
    </w:lvlOverride>
  </w:num>
  <w:num w:numId="15" w16cid:durableId="2140025473">
    <w:abstractNumId w:val="11"/>
    <w:lvlOverride w:ilvl="0">
      <w:startOverride w:val="1"/>
    </w:lvlOverride>
    <w:lvlOverride w:ilvl="1">
      <w:startOverride w:val="1"/>
    </w:lvlOverride>
    <w:lvlOverride w:ilvl="2">
      <w:startOverride w:val="1"/>
    </w:lvlOverride>
  </w:num>
  <w:num w:numId="16" w16cid:durableId="1397242596">
    <w:abstractNumId w:val="11"/>
    <w:lvlOverride w:ilvl="0">
      <w:startOverride w:val="1"/>
    </w:lvlOverride>
    <w:lvlOverride w:ilvl="1">
      <w:startOverride w:val="1"/>
    </w:lvlOverride>
    <w:lvlOverride w:ilvl="2">
      <w:startOverride w:val="1"/>
    </w:lvlOverride>
  </w:num>
  <w:num w:numId="17" w16cid:durableId="357438782">
    <w:abstractNumId w:val="11"/>
    <w:lvlOverride w:ilvl="0">
      <w:startOverride w:val="1"/>
    </w:lvlOverride>
    <w:lvlOverride w:ilvl="1">
      <w:startOverride w:val="1"/>
    </w:lvlOverride>
    <w:lvlOverride w:ilvl="2">
      <w:startOverride w:val="1"/>
    </w:lvlOverride>
  </w:num>
  <w:num w:numId="18" w16cid:durableId="441806891">
    <w:abstractNumId w:val="11"/>
    <w:lvlOverride w:ilvl="0">
      <w:startOverride w:val="1"/>
    </w:lvlOverride>
    <w:lvlOverride w:ilvl="1">
      <w:startOverride w:val="1"/>
    </w:lvlOverride>
    <w:lvlOverride w:ilvl="2">
      <w:startOverride w:val="1"/>
    </w:lvlOverride>
  </w:num>
  <w:num w:numId="19" w16cid:durableId="2038656357">
    <w:abstractNumId w:val="11"/>
    <w:lvlOverride w:ilvl="0">
      <w:startOverride w:val="1"/>
    </w:lvlOverride>
    <w:lvlOverride w:ilvl="1">
      <w:startOverride w:val="1"/>
    </w:lvlOverride>
    <w:lvlOverride w:ilvl="2">
      <w:startOverride w:val="1"/>
    </w:lvlOverride>
  </w:num>
  <w:num w:numId="20" w16cid:durableId="1608735656">
    <w:abstractNumId w:val="11"/>
    <w:lvlOverride w:ilvl="0">
      <w:startOverride w:val="1"/>
    </w:lvlOverride>
    <w:lvlOverride w:ilvl="1">
      <w:startOverride w:val="1"/>
    </w:lvlOverride>
    <w:lvlOverride w:ilvl="2">
      <w:startOverride w:val="1"/>
    </w:lvlOverride>
  </w:num>
  <w:num w:numId="21" w16cid:durableId="151021820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297193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3E57"/>
    <w:rsid w:val="00133944"/>
    <w:rsid w:val="0015074B"/>
    <w:rsid w:val="001C344C"/>
    <w:rsid w:val="002161CE"/>
    <w:rsid w:val="0029639D"/>
    <w:rsid w:val="00326F90"/>
    <w:rsid w:val="003962D9"/>
    <w:rsid w:val="00436408"/>
    <w:rsid w:val="007B2BE4"/>
    <w:rsid w:val="007D16EA"/>
    <w:rsid w:val="00980496"/>
    <w:rsid w:val="009F7B71"/>
    <w:rsid w:val="00A41163"/>
    <w:rsid w:val="00AA1D8D"/>
    <w:rsid w:val="00B47730"/>
    <w:rsid w:val="00BA4C5E"/>
    <w:rsid w:val="00C564DC"/>
    <w:rsid w:val="00C74C60"/>
    <w:rsid w:val="00C94965"/>
    <w:rsid w:val="00CB0664"/>
    <w:rsid w:val="00D90521"/>
    <w:rsid w:val="00E07113"/>
    <w:rsid w:val="00E436BC"/>
    <w:rsid w:val="00EF4C60"/>
    <w:rsid w:val="00EF7E84"/>
    <w:rsid w:val="00F37B81"/>
    <w:rsid w:val="00F446C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99684DA"/>
  <w14:defaultImageDpi w14:val="330"/>
  <w15:docId w15:val="{9EBB5291-3CAF-466C-9F0F-5C60FBE79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C693F"/>
    <w:pPr>
      <w:spacing w:after="0" w:line="240" w:lineRule="auto"/>
    </w:pPr>
    <w:rPr>
      <w:rFonts w:ascii="Arial" w:hAnsi="Arial"/>
      <w:sz w:val="18"/>
    </w:rPr>
  </w:style>
  <w:style w:type="paragraph" w:styleId="Nagwek1">
    <w:name w:val="heading 1"/>
    <w:basedOn w:val="Normalny"/>
    <w:next w:val="Normalny"/>
    <w:link w:val="Nagwek1Znak"/>
    <w:uiPriority w:val="9"/>
    <w:qFormat/>
    <w:rsid w:val="00FC693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FC693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FC693F"/>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FC693F"/>
    <w:pPr>
      <w:keepNext/>
      <w:keepLines/>
      <w:spacing w:before="20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semiHidden/>
    <w:unhideWhenUsed/>
    <w:qFormat/>
    <w:rsid w:val="00FC693F"/>
    <w:pPr>
      <w:keepNext/>
      <w:keepLines/>
      <w:spacing w:before="20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semiHidden/>
    <w:unhideWhenUsed/>
    <w:qFormat/>
    <w:rsid w:val="00FC693F"/>
    <w:pPr>
      <w:keepNext/>
      <w:keepLines/>
      <w:spacing w:before="20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
    <w:semiHidden/>
    <w:unhideWhenUsed/>
    <w:qFormat/>
    <w:rsid w:val="00FC693F"/>
    <w:pPr>
      <w:keepNext/>
      <w:keepLines/>
      <w:spacing w:before="20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semiHidden/>
    <w:unhideWhenUsed/>
    <w:qFormat/>
    <w:rsid w:val="00FC693F"/>
    <w:pPr>
      <w:keepNext/>
      <w:keepLines/>
      <w:spacing w:before="200"/>
      <w:outlineLvl w:val="7"/>
    </w:pPr>
    <w:rPr>
      <w:rFonts w:asciiTheme="majorHAnsi" w:eastAsiaTheme="majorEastAsia" w:hAnsiTheme="majorHAnsi" w:cstheme="majorBidi"/>
      <w:color w:val="4F81BD" w:themeColor="accent1"/>
      <w:sz w:val="20"/>
      <w:szCs w:val="20"/>
    </w:rPr>
  </w:style>
  <w:style w:type="paragraph" w:styleId="Nagwek9">
    <w:name w:val="heading 9"/>
    <w:basedOn w:val="Normalny"/>
    <w:next w:val="Normalny"/>
    <w:link w:val="Nagwek9Znak"/>
    <w:uiPriority w:val="9"/>
    <w:semiHidden/>
    <w:unhideWhenUsed/>
    <w:qFormat/>
    <w:rsid w:val="00FC693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618BF"/>
    <w:pPr>
      <w:tabs>
        <w:tab w:val="center" w:pos="4680"/>
        <w:tab w:val="right" w:pos="9360"/>
      </w:tabs>
    </w:pPr>
  </w:style>
  <w:style w:type="character" w:customStyle="1" w:styleId="NagwekZnak">
    <w:name w:val="Nagłówek Znak"/>
    <w:basedOn w:val="Domylnaczcionkaakapitu"/>
    <w:link w:val="Nagwek"/>
    <w:uiPriority w:val="99"/>
    <w:rsid w:val="00E618BF"/>
  </w:style>
  <w:style w:type="paragraph" w:styleId="Stopka">
    <w:name w:val="footer"/>
    <w:basedOn w:val="Normalny"/>
    <w:link w:val="StopkaZnak"/>
    <w:uiPriority w:val="99"/>
    <w:unhideWhenUsed/>
    <w:rsid w:val="00E618BF"/>
    <w:pPr>
      <w:tabs>
        <w:tab w:val="center" w:pos="4680"/>
        <w:tab w:val="right" w:pos="9360"/>
      </w:tabs>
    </w:pPr>
  </w:style>
  <w:style w:type="character" w:customStyle="1" w:styleId="StopkaZnak">
    <w:name w:val="Stopka Znak"/>
    <w:basedOn w:val="Domylnaczcionkaakapitu"/>
    <w:link w:val="Stopka"/>
    <w:uiPriority w:val="99"/>
    <w:rsid w:val="00E618BF"/>
  </w:style>
  <w:style w:type="paragraph" w:styleId="Bezodstpw">
    <w:name w:val="No Spacing"/>
    <w:uiPriority w:val="1"/>
    <w:qFormat/>
    <w:rsid w:val="00FC693F"/>
    <w:pPr>
      <w:spacing w:after="0" w:line="240" w:lineRule="auto"/>
    </w:pPr>
  </w:style>
  <w:style w:type="character" w:customStyle="1" w:styleId="Nagwek1Znak">
    <w:name w:val="Nagłówek 1 Znak"/>
    <w:basedOn w:val="Domylnaczcionkaakapitu"/>
    <w:link w:val="Nagwe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FC693F"/>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FC693F"/>
    <w:rPr>
      <w:rFonts w:asciiTheme="majorHAnsi" w:eastAsiaTheme="majorEastAsia" w:hAnsiTheme="majorHAnsi" w:cstheme="majorBidi"/>
      <w:b/>
      <w:bCs/>
      <w:color w:val="4F81BD" w:themeColor="accent1"/>
    </w:rPr>
  </w:style>
  <w:style w:type="paragraph" w:styleId="Tytu">
    <w:name w:val="Title"/>
    <w:basedOn w:val="Normalny"/>
    <w:next w:val="Normalny"/>
    <w:link w:val="TytuZnak"/>
    <w:uiPriority w:val="10"/>
    <w:qFormat/>
    <w:rsid w:val="00FC693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odtytu">
    <w:name w:val="Subtitle"/>
    <w:basedOn w:val="Normalny"/>
    <w:next w:val="Normalny"/>
    <w:link w:val="PodtytuZnak"/>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FC693F"/>
    <w:rPr>
      <w:rFonts w:asciiTheme="majorHAnsi" w:eastAsiaTheme="majorEastAsia" w:hAnsiTheme="majorHAnsi" w:cstheme="majorBidi"/>
      <w:i/>
      <w:iCs/>
      <w:color w:val="4F81BD" w:themeColor="accent1"/>
      <w:spacing w:val="15"/>
      <w:sz w:val="24"/>
      <w:szCs w:val="24"/>
    </w:rPr>
  </w:style>
  <w:style w:type="paragraph" w:styleId="Akapitzlist">
    <w:name w:val="List Paragraph"/>
    <w:basedOn w:val="Normalny"/>
    <w:uiPriority w:val="34"/>
    <w:qFormat/>
    <w:rsid w:val="00FC693F"/>
    <w:pPr>
      <w:ind w:left="720"/>
      <w:contextualSpacing/>
    </w:pPr>
  </w:style>
  <w:style w:type="paragraph" w:styleId="Tekstpodstawowy">
    <w:name w:val="Body Text"/>
    <w:basedOn w:val="Normalny"/>
    <w:link w:val="TekstpodstawowyZnak"/>
    <w:uiPriority w:val="99"/>
    <w:unhideWhenUsed/>
    <w:rsid w:val="00AA1D8D"/>
    <w:pPr>
      <w:spacing w:after="120"/>
    </w:pPr>
  </w:style>
  <w:style w:type="character" w:customStyle="1" w:styleId="TekstpodstawowyZnak">
    <w:name w:val="Tekst podstawowy Znak"/>
    <w:basedOn w:val="Domylnaczcionkaakapitu"/>
    <w:link w:val="Tekstpodstawowy"/>
    <w:uiPriority w:val="99"/>
    <w:rsid w:val="00AA1D8D"/>
  </w:style>
  <w:style w:type="paragraph" w:styleId="Tekstpodstawowy2">
    <w:name w:val="Body Text 2"/>
    <w:basedOn w:val="Normalny"/>
    <w:link w:val="Tekstpodstawowy2Znak"/>
    <w:uiPriority w:val="99"/>
    <w:unhideWhenUsed/>
    <w:rsid w:val="00AA1D8D"/>
    <w:pPr>
      <w:spacing w:after="120" w:line="480" w:lineRule="auto"/>
    </w:pPr>
  </w:style>
  <w:style w:type="character" w:customStyle="1" w:styleId="Tekstpodstawowy2Znak">
    <w:name w:val="Tekst podstawowy 2 Znak"/>
    <w:basedOn w:val="Domylnaczcionkaakapitu"/>
    <w:link w:val="Tekstpodstawowy2"/>
    <w:uiPriority w:val="99"/>
    <w:rsid w:val="00AA1D8D"/>
  </w:style>
  <w:style w:type="paragraph" w:styleId="Tekstpodstawowy3">
    <w:name w:val="Body Text 3"/>
    <w:basedOn w:val="Normalny"/>
    <w:link w:val="Tekstpodstawowy3Znak"/>
    <w:uiPriority w:val="99"/>
    <w:unhideWhenUsed/>
    <w:rsid w:val="00AA1D8D"/>
    <w:pPr>
      <w:spacing w:after="120"/>
    </w:pPr>
    <w:rPr>
      <w:sz w:val="16"/>
      <w:szCs w:val="16"/>
    </w:rPr>
  </w:style>
  <w:style w:type="character" w:customStyle="1" w:styleId="Tekstpodstawowy3Znak">
    <w:name w:val="Tekst podstawowy 3 Znak"/>
    <w:basedOn w:val="Domylnaczcionkaakapitu"/>
    <w:link w:val="Tekstpodstawowy3"/>
    <w:uiPriority w:val="99"/>
    <w:rsid w:val="00AA1D8D"/>
    <w:rPr>
      <w:sz w:val="16"/>
      <w:szCs w:val="16"/>
    </w:rPr>
  </w:style>
  <w:style w:type="paragraph" w:styleId="Lista">
    <w:name w:val="List"/>
    <w:basedOn w:val="Normalny"/>
    <w:uiPriority w:val="99"/>
    <w:unhideWhenUsed/>
    <w:rsid w:val="00AA1D8D"/>
    <w:pPr>
      <w:ind w:left="360" w:hanging="360"/>
      <w:contextualSpacing/>
    </w:pPr>
  </w:style>
  <w:style w:type="paragraph" w:styleId="Lista2">
    <w:name w:val="List 2"/>
    <w:basedOn w:val="Normalny"/>
    <w:uiPriority w:val="99"/>
    <w:unhideWhenUsed/>
    <w:rsid w:val="00326F90"/>
    <w:pPr>
      <w:ind w:left="720" w:hanging="360"/>
      <w:contextualSpacing/>
    </w:pPr>
  </w:style>
  <w:style w:type="paragraph" w:styleId="Lista3">
    <w:name w:val="List 3"/>
    <w:basedOn w:val="Normalny"/>
    <w:uiPriority w:val="99"/>
    <w:unhideWhenUsed/>
    <w:rsid w:val="00326F90"/>
    <w:pPr>
      <w:ind w:left="1080" w:hanging="360"/>
      <w:contextualSpacing/>
    </w:pPr>
  </w:style>
  <w:style w:type="paragraph" w:styleId="Listapunktowana">
    <w:name w:val="List Bullet"/>
    <w:basedOn w:val="Normalny"/>
    <w:uiPriority w:val="99"/>
    <w:unhideWhenUsed/>
    <w:rsid w:val="00326F90"/>
    <w:pPr>
      <w:numPr>
        <w:numId w:val="1"/>
      </w:numPr>
      <w:contextualSpacing/>
    </w:pPr>
  </w:style>
  <w:style w:type="paragraph" w:styleId="Listapunktowana2">
    <w:name w:val="List Bullet 2"/>
    <w:basedOn w:val="Normalny"/>
    <w:uiPriority w:val="99"/>
    <w:unhideWhenUsed/>
    <w:rsid w:val="00326F90"/>
    <w:pPr>
      <w:tabs>
        <w:tab w:val="left" w:pos="360"/>
      </w:tabs>
      <w:ind w:left="360" w:hanging="180"/>
      <w:contextualSpacing/>
    </w:pPr>
  </w:style>
  <w:style w:type="paragraph" w:styleId="Listapunktowana3">
    <w:name w:val="List Bullet 3"/>
    <w:basedOn w:val="Normalny"/>
    <w:uiPriority w:val="99"/>
    <w:unhideWhenUsed/>
    <w:rsid w:val="00326F90"/>
    <w:pPr>
      <w:tabs>
        <w:tab w:val="left" w:pos="360"/>
      </w:tabs>
      <w:ind w:left="360" w:hanging="180"/>
      <w:contextualSpacing/>
    </w:pPr>
  </w:style>
  <w:style w:type="paragraph" w:styleId="Listanumerowana">
    <w:name w:val="List Number"/>
    <w:basedOn w:val="Normalny"/>
    <w:uiPriority w:val="99"/>
    <w:unhideWhenUsed/>
    <w:rsid w:val="00326F90"/>
    <w:pPr>
      <w:tabs>
        <w:tab w:val="left" w:pos="360"/>
      </w:tabs>
      <w:ind w:left="360" w:hanging="180"/>
      <w:contextualSpacing/>
    </w:pPr>
  </w:style>
  <w:style w:type="paragraph" w:styleId="Listanumerowana2">
    <w:name w:val="List Number 2"/>
    <w:basedOn w:val="Normalny"/>
    <w:uiPriority w:val="99"/>
    <w:unhideWhenUsed/>
    <w:rsid w:val="0029639D"/>
    <w:pPr>
      <w:tabs>
        <w:tab w:val="left" w:pos="360"/>
      </w:tabs>
      <w:ind w:left="360" w:hanging="180"/>
      <w:contextualSpacing/>
    </w:pPr>
  </w:style>
  <w:style w:type="paragraph" w:styleId="Listanumerowana3">
    <w:name w:val="List Number 3"/>
    <w:basedOn w:val="Normalny"/>
    <w:uiPriority w:val="99"/>
    <w:unhideWhenUsed/>
    <w:rsid w:val="0029639D"/>
    <w:pPr>
      <w:tabs>
        <w:tab w:val="left" w:pos="360"/>
      </w:tabs>
      <w:ind w:left="360" w:hanging="180"/>
      <w:contextualSpacing/>
    </w:pPr>
  </w:style>
  <w:style w:type="paragraph" w:styleId="Lista-kontynuacja">
    <w:name w:val="List Continue"/>
    <w:basedOn w:val="Normalny"/>
    <w:uiPriority w:val="99"/>
    <w:unhideWhenUsed/>
    <w:rsid w:val="0029639D"/>
    <w:pPr>
      <w:spacing w:after="120"/>
      <w:ind w:left="360"/>
      <w:contextualSpacing/>
    </w:pPr>
  </w:style>
  <w:style w:type="paragraph" w:styleId="Lista-kontynuacja2">
    <w:name w:val="List Continue 2"/>
    <w:basedOn w:val="Normalny"/>
    <w:uiPriority w:val="99"/>
    <w:unhideWhenUsed/>
    <w:rsid w:val="0029639D"/>
    <w:pPr>
      <w:spacing w:after="120"/>
      <w:ind w:left="720"/>
      <w:contextualSpacing/>
    </w:pPr>
  </w:style>
  <w:style w:type="paragraph" w:styleId="Lista-kontynuacja3">
    <w:name w:val="List Continue 3"/>
    <w:basedOn w:val="Normalny"/>
    <w:uiPriority w:val="99"/>
    <w:unhideWhenUsed/>
    <w:rsid w:val="0029639D"/>
    <w:pPr>
      <w:spacing w:after="120"/>
      <w:ind w:left="1080"/>
      <w:contextualSpacing/>
    </w:pPr>
  </w:style>
  <w:style w:type="paragraph" w:styleId="Tekstmakra">
    <w:name w:val="macro"/>
    <w:link w:val="TekstmakraZnak"/>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kstmakraZnak">
    <w:name w:val="Tekst makra Znak"/>
    <w:basedOn w:val="Domylnaczcionkaakapitu"/>
    <w:link w:val="Tekstmakra"/>
    <w:uiPriority w:val="99"/>
    <w:rsid w:val="0029639D"/>
    <w:rPr>
      <w:rFonts w:ascii="Courier" w:hAnsi="Courier"/>
      <w:sz w:val="20"/>
      <w:szCs w:val="20"/>
    </w:rPr>
  </w:style>
  <w:style w:type="paragraph" w:styleId="Cytat">
    <w:name w:val="Quote"/>
    <w:basedOn w:val="Normalny"/>
    <w:next w:val="Normalny"/>
    <w:link w:val="CytatZnak"/>
    <w:uiPriority w:val="29"/>
    <w:qFormat/>
    <w:rsid w:val="00FC693F"/>
    <w:rPr>
      <w:i/>
      <w:iCs/>
      <w:color w:val="000000" w:themeColor="text1"/>
    </w:rPr>
  </w:style>
  <w:style w:type="character" w:customStyle="1" w:styleId="CytatZnak">
    <w:name w:val="Cytat Znak"/>
    <w:basedOn w:val="Domylnaczcionkaakapitu"/>
    <w:link w:val="Cytat"/>
    <w:uiPriority w:val="29"/>
    <w:rsid w:val="00FC693F"/>
    <w:rPr>
      <w:i/>
      <w:iCs/>
      <w:color w:val="000000" w:themeColor="text1"/>
    </w:rPr>
  </w:style>
  <w:style w:type="character" w:customStyle="1" w:styleId="Nagwek4Znak">
    <w:name w:val="Nagłówek 4 Znak"/>
    <w:basedOn w:val="Domylnaczcionkaakapitu"/>
    <w:link w:val="Nagwek4"/>
    <w:uiPriority w:val="9"/>
    <w:semiHidden/>
    <w:rsid w:val="00FC693F"/>
    <w:rPr>
      <w:rFonts w:asciiTheme="majorHAnsi" w:eastAsiaTheme="majorEastAsia" w:hAnsiTheme="majorHAnsi" w:cstheme="majorBidi"/>
      <w:b/>
      <w:bCs/>
      <w:i/>
      <w:iCs/>
      <w:color w:val="4F81BD" w:themeColor="accent1"/>
    </w:rPr>
  </w:style>
  <w:style w:type="character" w:customStyle="1" w:styleId="Nagwek5Znak">
    <w:name w:val="Nagłówek 5 Znak"/>
    <w:basedOn w:val="Domylnaczcionkaakapitu"/>
    <w:link w:val="Nagwek5"/>
    <w:uiPriority w:val="9"/>
    <w:semiHidden/>
    <w:rsid w:val="00FC693F"/>
    <w:rPr>
      <w:rFonts w:asciiTheme="majorHAnsi" w:eastAsiaTheme="majorEastAsia" w:hAnsiTheme="majorHAnsi" w:cstheme="majorBidi"/>
      <w:color w:val="243F60" w:themeColor="accent1" w:themeShade="7F"/>
    </w:rPr>
  </w:style>
  <w:style w:type="character" w:customStyle="1" w:styleId="Nagwek6Znak">
    <w:name w:val="Nagłówek 6 Znak"/>
    <w:basedOn w:val="Domylnaczcionkaakapitu"/>
    <w:link w:val="Nagwek6"/>
    <w:uiPriority w:val="9"/>
    <w:semiHidden/>
    <w:rsid w:val="00FC693F"/>
    <w:rPr>
      <w:rFonts w:asciiTheme="majorHAnsi" w:eastAsiaTheme="majorEastAsia" w:hAnsiTheme="majorHAnsi" w:cstheme="majorBidi"/>
      <w:i/>
      <w:iCs/>
      <w:color w:val="243F60" w:themeColor="accent1" w:themeShade="7F"/>
    </w:rPr>
  </w:style>
  <w:style w:type="character" w:customStyle="1" w:styleId="Nagwek7Znak">
    <w:name w:val="Nagłówek 7 Znak"/>
    <w:basedOn w:val="Domylnaczcionkaakapitu"/>
    <w:link w:val="Nagwek7"/>
    <w:uiPriority w:val="9"/>
    <w:semiHidden/>
    <w:rsid w:val="00FC693F"/>
    <w:rPr>
      <w:rFonts w:asciiTheme="majorHAnsi" w:eastAsiaTheme="majorEastAsia" w:hAnsiTheme="majorHAnsi" w:cstheme="majorBidi"/>
      <w:i/>
      <w:iCs/>
      <w:color w:val="404040" w:themeColor="text1" w:themeTint="BF"/>
    </w:rPr>
  </w:style>
  <w:style w:type="character" w:customStyle="1" w:styleId="Nagwek8Znak">
    <w:name w:val="Nagłówek 8 Znak"/>
    <w:basedOn w:val="Domylnaczcionkaakapitu"/>
    <w:link w:val="Nagwek8"/>
    <w:uiPriority w:val="9"/>
    <w:semiHidden/>
    <w:rsid w:val="00FC693F"/>
    <w:rPr>
      <w:rFonts w:asciiTheme="majorHAnsi" w:eastAsiaTheme="majorEastAsia" w:hAnsiTheme="majorHAnsi" w:cstheme="majorBidi"/>
      <w:color w:val="4F81BD" w:themeColor="accent1"/>
      <w:sz w:val="20"/>
      <w:szCs w:val="20"/>
    </w:rPr>
  </w:style>
  <w:style w:type="character" w:customStyle="1" w:styleId="Nagwek9Znak">
    <w:name w:val="Nagłówek 9 Znak"/>
    <w:basedOn w:val="Domylnaczcionkaakapitu"/>
    <w:link w:val="Nagwek9"/>
    <w:uiPriority w:val="9"/>
    <w:semiHidden/>
    <w:rsid w:val="00FC693F"/>
    <w:rPr>
      <w:rFonts w:asciiTheme="majorHAnsi" w:eastAsiaTheme="majorEastAsia" w:hAnsiTheme="majorHAnsi" w:cstheme="majorBidi"/>
      <w:i/>
      <w:iCs/>
      <w:color w:val="404040" w:themeColor="text1" w:themeTint="BF"/>
      <w:sz w:val="20"/>
      <w:szCs w:val="20"/>
    </w:rPr>
  </w:style>
  <w:style w:type="paragraph" w:styleId="Legenda">
    <w:name w:val="caption"/>
    <w:basedOn w:val="Normalny"/>
    <w:next w:val="Normalny"/>
    <w:uiPriority w:val="35"/>
    <w:semiHidden/>
    <w:unhideWhenUsed/>
    <w:qFormat/>
    <w:rsid w:val="00FC693F"/>
    <w:rPr>
      <w:b/>
      <w:bCs/>
      <w:color w:val="4F81BD" w:themeColor="accent1"/>
      <w:szCs w:val="18"/>
    </w:rPr>
  </w:style>
  <w:style w:type="character" w:styleId="Pogrubienie">
    <w:name w:val="Strong"/>
    <w:basedOn w:val="Domylnaczcionkaakapitu"/>
    <w:uiPriority w:val="22"/>
    <w:qFormat/>
    <w:rsid w:val="00FC693F"/>
    <w:rPr>
      <w:b/>
      <w:bCs/>
    </w:rPr>
  </w:style>
  <w:style w:type="character" w:styleId="Uwydatnienie">
    <w:name w:val="Emphasis"/>
    <w:basedOn w:val="Domylnaczcionkaakapitu"/>
    <w:uiPriority w:val="20"/>
    <w:qFormat/>
    <w:rsid w:val="00FC693F"/>
    <w:rPr>
      <w:i/>
      <w:iCs/>
    </w:rPr>
  </w:style>
  <w:style w:type="paragraph" w:styleId="Cytatintensywny">
    <w:name w:val="Intense Quote"/>
    <w:basedOn w:val="Normalny"/>
    <w:next w:val="Normalny"/>
    <w:link w:val="CytatintensywnyZnak"/>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ytatintensywnyZnak">
    <w:name w:val="Cytat intensywny Znak"/>
    <w:basedOn w:val="Domylnaczcionkaakapitu"/>
    <w:link w:val="Cytatintensywny"/>
    <w:uiPriority w:val="30"/>
    <w:rsid w:val="00FC693F"/>
    <w:rPr>
      <w:b/>
      <w:bCs/>
      <w:i/>
      <w:iCs/>
      <w:color w:val="4F81BD" w:themeColor="accent1"/>
    </w:rPr>
  </w:style>
  <w:style w:type="character" w:styleId="Wyrnieniedelikatne">
    <w:name w:val="Subtle Emphasis"/>
    <w:basedOn w:val="Domylnaczcionkaakapitu"/>
    <w:uiPriority w:val="19"/>
    <w:qFormat/>
    <w:rsid w:val="00FC693F"/>
    <w:rPr>
      <w:i/>
      <w:iCs/>
      <w:color w:val="808080" w:themeColor="text1" w:themeTint="7F"/>
    </w:rPr>
  </w:style>
  <w:style w:type="character" w:styleId="Wyrnienieintensywne">
    <w:name w:val="Intense Emphasis"/>
    <w:basedOn w:val="Domylnaczcionkaakapitu"/>
    <w:uiPriority w:val="21"/>
    <w:qFormat/>
    <w:rsid w:val="00FC693F"/>
    <w:rPr>
      <w:b/>
      <w:bCs/>
      <w:i/>
      <w:iCs/>
      <w:color w:val="4F81BD" w:themeColor="accent1"/>
    </w:rPr>
  </w:style>
  <w:style w:type="character" w:styleId="Odwoaniedelikatne">
    <w:name w:val="Subtle Reference"/>
    <w:basedOn w:val="Domylnaczcionkaakapitu"/>
    <w:uiPriority w:val="31"/>
    <w:qFormat/>
    <w:rsid w:val="00FC693F"/>
    <w:rPr>
      <w:smallCaps/>
      <w:color w:val="C0504D" w:themeColor="accent2"/>
      <w:u w:val="single"/>
    </w:rPr>
  </w:style>
  <w:style w:type="character" w:styleId="Odwoanieintensywne">
    <w:name w:val="Intense Reference"/>
    <w:basedOn w:val="Domylnaczcionkaakapitu"/>
    <w:uiPriority w:val="32"/>
    <w:qFormat/>
    <w:rsid w:val="00FC693F"/>
    <w:rPr>
      <w:b/>
      <w:bCs/>
      <w:smallCaps/>
      <w:color w:val="C0504D" w:themeColor="accent2"/>
      <w:spacing w:val="5"/>
      <w:u w:val="single"/>
    </w:rPr>
  </w:style>
  <w:style w:type="character" w:styleId="Tytuksiki">
    <w:name w:val="Book Title"/>
    <w:basedOn w:val="Domylnaczcionkaakapitu"/>
    <w:uiPriority w:val="33"/>
    <w:qFormat/>
    <w:rsid w:val="00FC693F"/>
    <w:rPr>
      <w:b/>
      <w:bCs/>
      <w:smallCaps/>
      <w:spacing w:val="5"/>
    </w:rPr>
  </w:style>
  <w:style w:type="paragraph" w:styleId="Nagwekspisutreci">
    <w:name w:val="TOC Heading"/>
    <w:basedOn w:val="Nagwek1"/>
    <w:next w:val="Normalny"/>
    <w:uiPriority w:val="39"/>
    <w:semiHidden/>
    <w:unhideWhenUsed/>
    <w:qFormat/>
    <w:rsid w:val="00FC693F"/>
    <w:pPr>
      <w:outlineLvl w:val="9"/>
    </w:pPr>
  </w:style>
  <w:style w:type="table" w:styleId="Tabela-Siatka">
    <w:name w:val="Table Grid"/>
    <w:basedOn w:val="Standardowy"/>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Jasnecieniowanie">
    <w:name w:val="Light Shading"/>
    <w:basedOn w:val="Standardowy"/>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Jasnecieniowanieakcent1">
    <w:name w:val="Light Shading Accent 1"/>
    <w:basedOn w:val="Standardowy"/>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Jasnecieniowanieakcent2">
    <w:name w:val="Light Shading Accent 2"/>
    <w:basedOn w:val="Standardowy"/>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Jasnecieniowanieakcent3">
    <w:name w:val="Light Shading Accent 3"/>
    <w:basedOn w:val="Standardowy"/>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Jasnecieniowanieakcent4">
    <w:name w:val="Light Shading Accent 4"/>
    <w:basedOn w:val="Standardowy"/>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Jasnecieniowanieakcent5">
    <w:name w:val="Light Shading Accent 5"/>
    <w:basedOn w:val="Standardowy"/>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Jasnecieniowanieakcent6">
    <w:name w:val="Light Shading Accent 6"/>
    <w:basedOn w:val="Standardowy"/>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Jasnalista">
    <w:name w:val="Light List"/>
    <w:basedOn w:val="Standardowy"/>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Jasnalistaakcent1">
    <w:name w:val="Light List Accent 1"/>
    <w:basedOn w:val="Standardowy"/>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Jasnalistaakcent2">
    <w:name w:val="Light List Accent 2"/>
    <w:basedOn w:val="Standardowy"/>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Jasnalistaakcent3">
    <w:name w:val="Light List Accent 3"/>
    <w:basedOn w:val="Standardowy"/>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Jasnalistaakcent4">
    <w:name w:val="Light List Accent 4"/>
    <w:basedOn w:val="Standardowy"/>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Jasnalistaakcent5">
    <w:name w:val="Light List Accent 5"/>
    <w:basedOn w:val="Standardowy"/>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Jasnalistaakcent6">
    <w:name w:val="Light List Accent 6"/>
    <w:basedOn w:val="Standardowy"/>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Jasnasiatka">
    <w:name w:val="Light Grid"/>
    <w:basedOn w:val="Standardowy"/>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Jasnasiatkaakcent1">
    <w:name w:val="Light Grid Accent 1"/>
    <w:basedOn w:val="Standardowy"/>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Jasnasiatkaakcent2">
    <w:name w:val="Light Grid Accent 2"/>
    <w:basedOn w:val="Standardowy"/>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Jasnasiatkaakcent3">
    <w:name w:val="Light Grid Accent 3"/>
    <w:basedOn w:val="Standardowy"/>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Jasnasiatkaakcent4">
    <w:name w:val="Light Grid Accent 4"/>
    <w:basedOn w:val="Standardowy"/>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Jasnasiatkaakcent5">
    <w:name w:val="Light Grid Accent 5"/>
    <w:basedOn w:val="Standardowy"/>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Jasnasiatkaakcent6">
    <w:name w:val="Light Grid Accent 6"/>
    <w:basedOn w:val="Standardowy"/>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redniecieniowanie1">
    <w:name w:val="Medium Shading 1"/>
    <w:basedOn w:val="Standardowy"/>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redniecieniowanie1akcent1">
    <w:name w:val="Medium Shading 1 Accent 1"/>
    <w:basedOn w:val="Standardowy"/>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redniecieniowanie1akcent2">
    <w:name w:val="Medium Shading 1 Accent 2"/>
    <w:basedOn w:val="Standardowy"/>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redniecieniowanie1akcent3">
    <w:name w:val="Medium Shading 1 Accent 3"/>
    <w:basedOn w:val="Standardowy"/>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redniecieniowanie1akcent4">
    <w:name w:val="Medium Shading 1 Accent 4"/>
    <w:basedOn w:val="Standardowy"/>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redniecieniowanie1akcent5">
    <w:name w:val="Medium Shading 1 Accent 5"/>
    <w:basedOn w:val="Standardowy"/>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redniecieniowanie1akcent6">
    <w:name w:val="Medium Shading 1 Accent 6"/>
    <w:basedOn w:val="Standardowy"/>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redniecieniowanie2">
    <w:name w:val="Medium Shading 2"/>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1">
    <w:name w:val="Medium Shading 2 Accent 1"/>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2">
    <w:name w:val="Medium Shading 2 Accent 2"/>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3">
    <w:name w:val="Medium Shading 2 Accent 3"/>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4">
    <w:name w:val="Medium Shading 2 Accent 4"/>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5">
    <w:name w:val="Medium Shading 2 Accent 5"/>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6">
    <w:name w:val="Medium Shading 2 Accent 6"/>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alista1">
    <w:name w:val="Medium List 1"/>
    <w:basedOn w:val="Standardowy"/>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rednialista1akcent1">
    <w:name w:val="Medium List 1 Accent 1"/>
    <w:basedOn w:val="Standardowy"/>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rednialista1akcent2">
    <w:name w:val="Medium List 1 Accent 2"/>
    <w:basedOn w:val="Standardowy"/>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rednialista1akcent3">
    <w:name w:val="Medium List 1 Accent 3"/>
    <w:basedOn w:val="Standardowy"/>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rednialista1akcent4">
    <w:name w:val="Medium List 1 Accent 4"/>
    <w:basedOn w:val="Standardowy"/>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rednialista1akcent5">
    <w:name w:val="Medium List 1 Accent 5"/>
    <w:basedOn w:val="Standardowy"/>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rednialista1akcent6">
    <w:name w:val="Medium List 1 Accent 6"/>
    <w:basedOn w:val="Standardowy"/>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rednialista2">
    <w:name w:val="Medium List 2"/>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1">
    <w:name w:val="Medium List 2 Accent 1"/>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2">
    <w:name w:val="Medium List 2 Accent 2"/>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3">
    <w:name w:val="Medium List 2 Accent 3"/>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4">
    <w:name w:val="Medium List 2 Accent 4"/>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5">
    <w:name w:val="Medium List 2 Accent 5"/>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6">
    <w:name w:val="Medium List 2 Accent 6"/>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siatka1">
    <w:name w:val="Medium Grid 1"/>
    <w:basedOn w:val="Standardowy"/>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dniasiatka1akcent1">
    <w:name w:val="Medium Grid 1 Accent 1"/>
    <w:basedOn w:val="Standardowy"/>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dniasiatka1akcent2">
    <w:name w:val="Medium Grid 1 Accent 2"/>
    <w:basedOn w:val="Standardowy"/>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dniasiatka1akcent3">
    <w:name w:val="Medium Grid 1 Accent 3"/>
    <w:basedOn w:val="Standardowy"/>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dniasiatka1akcent4">
    <w:name w:val="Medium Grid 1 Accent 4"/>
    <w:basedOn w:val="Standardowy"/>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dniasiatka1akcent5">
    <w:name w:val="Medium Grid 1 Accent 5"/>
    <w:basedOn w:val="Standardowy"/>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dniasiatka1akcent6">
    <w:name w:val="Medium Grid 1 Accent 6"/>
    <w:basedOn w:val="Standardowy"/>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redniasiatka2">
    <w:name w:val="Medium Grid 2"/>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redniasiatka2akcent1">
    <w:name w:val="Medium Grid 2 Accent 1"/>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redniasiatka2akcent2">
    <w:name w:val="Medium Grid 2 Accent 2"/>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redniasiatka2akcent3">
    <w:name w:val="Medium Grid 2 Accent 3"/>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redniasiatka2akcent4">
    <w:name w:val="Medium Grid 2 Accent 4"/>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redniasiatka2akcent5">
    <w:name w:val="Medium Grid 2 Accent 5"/>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redniasiatka2akcent6">
    <w:name w:val="Medium Grid 2 Accent 6"/>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redniasiatka3">
    <w:name w:val="Medium Grid 3"/>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redniasiatka3akcent1">
    <w:name w:val="Medium Grid 3 Accent 1"/>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redniasiatka3akcent2">
    <w:name w:val="Medium Grid 3 Accent 2"/>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redniasiatka3akcent3">
    <w:name w:val="Medium Grid 3 Accent 3"/>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redniasiatka3akcent4">
    <w:name w:val="Medium Grid 3 Accent 4"/>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redniasiatka3akcent5">
    <w:name w:val="Medium Grid 3 Accent 5"/>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redniasiatka3akcent6">
    <w:name w:val="Medium Grid 3 Accent 6"/>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Ciemnalista">
    <w:name w:val="Dark List"/>
    <w:basedOn w:val="Standardowy"/>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Ciemnalista2akcent1">
    <w:name w:val="Dark List Accent 1"/>
    <w:basedOn w:val="Standardowy"/>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Ciemnalistaakcent2">
    <w:name w:val="Dark List Accent 2"/>
    <w:basedOn w:val="Standardowy"/>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Ciemnalistaakcent3">
    <w:name w:val="Dark List Accent 3"/>
    <w:basedOn w:val="Standardowy"/>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Ciemnalistaakcent4">
    <w:name w:val="Dark List Accent 4"/>
    <w:basedOn w:val="Standardowy"/>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Ciemnalistaakcent5">
    <w:name w:val="Dark List Accent 5"/>
    <w:basedOn w:val="Standardowy"/>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Ciemnalistaakcent6">
    <w:name w:val="Dark List Accent 6"/>
    <w:basedOn w:val="Standardowy"/>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olorowecieniowanie">
    <w:name w:val="Colorful Shading"/>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olorowecieniowanieakcent1">
    <w:name w:val="Colorful Shading Accent 1"/>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olorowecieniowanieakcent2">
    <w:name w:val="Colorful Shading Accent 2"/>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olorowecieniowanieakcent3">
    <w:name w:val="Colorful Shading Accent 3"/>
    <w:basedOn w:val="Standardowy"/>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olorowecieniowanieakcent4">
    <w:name w:val="Colorful Shading Accent 4"/>
    <w:basedOn w:val="Standardowy"/>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olorowecieniowanieakcent5">
    <w:name w:val="Colorful Shading Accent 5"/>
    <w:basedOn w:val="Standardowy"/>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olorowecieniowanieakcent6">
    <w:name w:val="Colorful Shading Accent 6"/>
    <w:basedOn w:val="Standardowy"/>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olorowalista">
    <w:name w:val="Colorful List"/>
    <w:basedOn w:val="Standardowy"/>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olorowalistaakcent1">
    <w:name w:val="Colorful List Accent 1"/>
    <w:basedOn w:val="Standardowy"/>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olorowalistaakcent2">
    <w:name w:val="Colorful List Accent 2"/>
    <w:basedOn w:val="Standardowy"/>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olorowalistaakcent3">
    <w:name w:val="Colorful List Accent 3"/>
    <w:basedOn w:val="Standardowy"/>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olorowalistaakcent4">
    <w:name w:val="Colorful List Accent 4"/>
    <w:basedOn w:val="Standardowy"/>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olorowalistaakcent5">
    <w:name w:val="Colorful List Accent 5"/>
    <w:basedOn w:val="Standardowy"/>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olorowalistaakcent6">
    <w:name w:val="Colorful List Accent 6"/>
    <w:basedOn w:val="Standardowy"/>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olorowasiatka">
    <w:name w:val="Colorful Grid"/>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olorowasiatkaakcent1">
    <w:name w:val="Colorful Grid Accent 1"/>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olorowasiatkaakcent2">
    <w:name w:val="Colorful Grid Accent 2"/>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olorowasiatkaakcent3">
    <w:name w:val="Colorful Grid Accent 3"/>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olorowasiatkaakcent4">
    <w:name w:val="Colorful Grid Accent 4"/>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olorowasiatkaakcent5">
    <w:name w:val="Colorful Grid Accent 5"/>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olorowasiatkaakcent6">
    <w:name w:val="Colorful Grid Accent 6"/>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MyTitle">
    <w:name w:val="MyTitle"/>
    <w:basedOn w:val="Normalny"/>
    <w:pPr>
      <w:spacing w:before="120" w:after="120"/>
      <w:jc w:val="center"/>
    </w:pPr>
    <w:rPr>
      <w:b/>
      <w:color w:val="1F4E79"/>
      <w:sz w:val="22"/>
    </w:rPr>
  </w:style>
  <w:style w:type="paragraph" w:customStyle="1" w:styleId="MySubtitle">
    <w:name w:val="MySubtitle"/>
    <w:basedOn w:val="Normalny"/>
    <w:pPr>
      <w:spacing w:before="120" w:after="60"/>
      <w:jc w:val="center"/>
    </w:pPr>
    <w:rPr>
      <w:b/>
      <w:color w:val="1F4E79"/>
    </w:rPr>
  </w:style>
  <w:style w:type="paragraph" w:customStyle="1" w:styleId="MyHeading">
    <w:name w:val="MyHeading"/>
    <w:basedOn w:val="Normalny"/>
    <w:pPr>
      <w:spacing w:before="120"/>
      <w:jc w:val="center"/>
    </w:pPr>
    <w:rPr>
      <w:b/>
      <w:color w:val="1F4E79"/>
    </w:rPr>
  </w:style>
  <w:style w:type="paragraph" w:customStyle="1" w:styleId="BodyCenter">
    <w:name w:val="BodyCenter"/>
    <w:basedOn w:val="Normalny"/>
    <w:pPr>
      <w:jc w:val="center"/>
    </w:pPr>
  </w:style>
  <w:style w:type="paragraph" w:customStyle="1" w:styleId="Small">
    <w:name w:val="Small"/>
    <w:basedOn w:val="Normalny"/>
    <w:rPr>
      <w:sz w:val="16"/>
    </w:rPr>
  </w:style>
  <w:style w:type="table" w:customStyle="1" w:styleId="TableGrid">
    <w:name w:val="TableGrid"/>
    <w:rsid w:val="002161CE"/>
    <w:pPr>
      <w:spacing w:after="0" w:line="240" w:lineRule="auto"/>
    </w:pPr>
    <w:rPr>
      <w:kern w:val="2"/>
      <w:sz w:val="24"/>
      <w:szCs w:val="24"/>
      <w:lang w:val="pl-PL" w:eastAsia="pl-PL"/>
      <w14:ligatures w14:val="standardContextual"/>
    </w:rPr>
    <w:tblPr>
      <w:tblCellMar>
        <w:top w:w="0" w:type="dxa"/>
        <w:left w:w="0" w:type="dxa"/>
        <w:bottom w:w="0" w:type="dxa"/>
        <w:right w:w="0" w:type="dxa"/>
      </w:tblCellMar>
    </w:tblPr>
  </w:style>
  <w:style w:type="paragraph" w:styleId="NormalnyWeb">
    <w:name w:val="Normal (Web)"/>
    <w:basedOn w:val="Normalny"/>
    <w:uiPriority w:val="99"/>
    <w:semiHidden/>
    <w:unhideWhenUsed/>
    <w:rsid w:val="007D16E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5157</Words>
  <Characters>30946</Characters>
  <Application>Microsoft Office Word</Application>
  <DocSecurity>0</DocSecurity>
  <Lines>257</Lines>
  <Paragraphs>72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36031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Wiesław Babiżewski</cp:lastModifiedBy>
  <cp:revision>3</cp:revision>
  <dcterms:created xsi:type="dcterms:W3CDTF">2026-04-29T06:45:00Z</dcterms:created>
  <dcterms:modified xsi:type="dcterms:W3CDTF">2026-05-04T07:22:00Z</dcterms:modified>
  <cp:category/>
</cp:coreProperties>
</file>