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4C7B" w14:textId="77777777" w:rsidR="00980106" w:rsidRDefault="007060C6">
      <w:pPr>
        <w:jc w:val="center"/>
      </w:pPr>
      <w:r>
        <w:rPr>
          <w:noProof/>
        </w:rPr>
        <w:drawing>
          <wp:inline distT="0" distB="0" distL="0" distR="0" wp14:anchorId="5D68694A" wp14:editId="099C1D4B">
            <wp:extent cx="5940000" cy="875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87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EEBF0" w14:textId="77777777" w:rsidR="00980106" w:rsidRDefault="00980106">
      <w:pPr>
        <w:spacing w:after="120"/>
      </w:pPr>
    </w:p>
    <w:p w14:paraId="583E4D8C" w14:textId="5E296F49" w:rsidR="00980106" w:rsidRDefault="008B5F65">
      <w:pPr>
        <w:spacing w:after="120"/>
      </w:pPr>
      <w:r w:rsidRPr="008B5F65">
        <w:t>ZP/2501/70/26</w:t>
      </w:r>
    </w:p>
    <w:p w14:paraId="6931DB55" w14:textId="77777777" w:rsidR="00980106" w:rsidRDefault="007060C6">
      <w:pPr>
        <w:keepNext/>
        <w:spacing w:before="120"/>
        <w:jc w:val="center"/>
      </w:pPr>
      <w:r>
        <w:rPr>
          <w:b/>
          <w:sz w:val="20"/>
        </w:rPr>
        <w:t>Załącznik nr 1a</w:t>
      </w:r>
    </w:p>
    <w:p w14:paraId="38B8462A" w14:textId="77777777" w:rsidR="00980106" w:rsidRDefault="007060C6">
      <w:pPr>
        <w:keepNext/>
        <w:spacing w:after="120"/>
        <w:jc w:val="center"/>
      </w:pPr>
      <w:r>
        <w:rPr>
          <w:b/>
          <w:sz w:val="20"/>
        </w:rPr>
        <w:t>Oświadczenie wykonawcy składane na podstawie art. 125 ust. 1 Pzp</w:t>
      </w:r>
    </w:p>
    <w:p w14:paraId="10687D85" w14:textId="77777777" w:rsidR="00980106" w:rsidRDefault="007060C6">
      <w:pPr>
        <w:spacing w:after="120"/>
        <w:jc w:val="center"/>
      </w:pPr>
      <w:r>
        <w:t>do Specyfikacji Warunków Zamówienia</w:t>
      </w:r>
    </w:p>
    <w:p w14:paraId="13A41D01" w14:textId="2EF520E7" w:rsidR="00980106" w:rsidRDefault="007060C6">
      <w:pPr>
        <w:spacing w:after="240"/>
        <w:jc w:val="center"/>
      </w:pPr>
      <w:r>
        <w:t xml:space="preserve">Postępowanie: </w:t>
      </w:r>
      <w:proofErr w:type="spellStart"/>
      <w:r w:rsidRPr="007060C6">
        <w:t>Naprawa</w:t>
      </w:r>
      <w:proofErr w:type="spellEnd"/>
      <w:r w:rsidRPr="007060C6">
        <w:t xml:space="preserve"> </w:t>
      </w:r>
      <w:proofErr w:type="spellStart"/>
      <w:r w:rsidRPr="007060C6">
        <w:t>rezonansu</w:t>
      </w:r>
      <w:proofErr w:type="spellEnd"/>
      <w:r w:rsidRPr="007060C6">
        <w:t xml:space="preserve"> </w:t>
      </w:r>
      <w:proofErr w:type="spellStart"/>
      <w:r w:rsidRPr="007060C6">
        <w:t>magnetycznego</w:t>
      </w:r>
      <w:proofErr w:type="spellEnd"/>
      <w:r w:rsidRPr="007060C6">
        <w:t xml:space="preserve"> 1,5T SIGNA ARTIST FLO IPM </w:t>
      </w:r>
      <w:proofErr w:type="spellStart"/>
      <w:r w:rsidRPr="007060C6">
        <w:t>poprzez</w:t>
      </w:r>
      <w:proofErr w:type="spellEnd"/>
      <w:r w:rsidRPr="007060C6">
        <w:t xml:space="preserve"> </w:t>
      </w:r>
      <w:proofErr w:type="spellStart"/>
      <w:r w:rsidRPr="007060C6">
        <w:t>wymianę</w:t>
      </w:r>
      <w:proofErr w:type="spellEnd"/>
      <w:r w:rsidRPr="007060C6">
        <w:t xml:space="preserve"> </w:t>
      </w:r>
      <w:proofErr w:type="spellStart"/>
      <w:r w:rsidRPr="007060C6">
        <w:t>wzmacniacza</w:t>
      </w:r>
      <w:proofErr w:type="spellEnd"/>
      <w:r w:rsidRPr="007060C6">
        <w:t xml:space="preserve"> RF </w:t>
      </w:r>
      <w:proofErr w:type="spellStart"/>
      <w:r w:rsidRPr="007060C6">
        <w:t>dla</w:t>
      </w:r>
      <w:proofErr w:type="spellEnd"/>
      <w:r w:rsidRPr="007060C6">
        <w:t xml:space="preserve"> </w:t>
      </w:r>
      <w:proofErr w:type="spellStart"/>
      <w:r w:rsidRPr="007060C6">
        <w:t>Specjalistycznego</w:t>
      </w:r>
      <w:proofErr w:type="spellEnd"/>
      <w:r w:rsidRPr="007060C6">
        <w:t xml:space="preserve"> </w:t>
      </w:r>
      <w:proofErr w:type="spellStart"/>
      <w:r w:rsidRPr="007060C6">
        <w:t>Szpitala</w:t>
      </w:r>
      <w:proofErr w:type="spellEnd"/>
      <w:r w:rsidRPr="007060C6">
        <w:t xml:space="preserve"> Wojewódzkiego w Ciechanowie</w:t>
      </w:r>
    </w:p>
    <w:p w14:paraId="19F95FFF" w14:textId="77777777" w:rsidR="00980106" w:rsidRDefault="007060C6">
      <w:pPr>
        <w:spacing w:after="160"/>
        <w:jc w:val="center"/>
      </w:pPr>
      <w:r>
        <w:rPr>
          <w:b/>
        </w:rPr>
        <w:t>OŚWIADCZENIE WYKONAWCY</w:t>
      </w:r>
    </w:p>
    <w:p w14:paraId="0EE468B2" w14:textId="77777777" w:rsidR="00980106" w:rsidRDefault="007060C6">
      <w:r>
        <w:t>Ja/My niżej podpisany/i, działając w imieniu Wykonawcy: ............................................................................................................................, oświadczam/y, że:</w:t>
      </w:r>
    </w:p>
    <w:p w14:paraId="6B912AD6" w14:textId="77777777" w:rsidR="00980106" w:rsidRDefault="007060C6">
      <w:pPr>
        <w:pStyle w:val="Nagwek1"/>
        <w:spacing w:before="120" w:after="120"/>
      </w:pPr>
      <w:r>
        <w:rPr>
          <w:rFonts w:ascii="Arial" w:hAnsi="Arial"/>
        </w:rPr>
        <w:t>I. Brak podstaw wykluczenia</w:t>
      </w:r>
    </w:p>
    <w:p w14:paraId="3B253A18" w14:textId="77777777" w:rsidR="00980106" w:rsidRDefault="007060C6">
      <w:pPr>
        <w:numPr>
          <w:ilvl w:val="0"/>
          <w:numId w:val="1"/>
        </w:numPr>
      </w:pPr>
      <w:r>
        <w:t>Wykonawca nie podlega wykluczeniu z postępowania na podstawie art. 108 ust. 1 Pzp.</w:t>
      </w:r>
    </w:p>
    <w:p w14:paraId="1E32895B" w14:textId="77777777" w:rsidR="00980106" w:rsidRDefault="007060C6">
      <w:pPr>
        <w:numPr>
          <w:ilvl w:val="0"/>
          <w:numId w:val="1"/>
        </w:numPr>
      </w:pPr>
      <w:r>
        <w:t>Wykonawca nie podlega wykluczeniu na podstawie art. 7 ust. 1 ustawy z dnia 13 kwietnia 2022 r. o szczególnych rozwiązaniach w zakresie przeciwdziałania wspieraniu agresji na Ukrainę oraz służących ochronie bezpieczeństwa narodowego.</w:t>
      </w:r>
    </w:p>
    <w:p w14:paraId="13CC2B59" w14:textId="77777777" w:rsidR="00980106" w:rsidRDefault="007060C6">
      <w:pPr>
        <w:pStyle w:val="Nagwek1"/>
        <w:spacing w:before="120" w:after="120"/>
      </w:pPr>
      <w:r>
        <w:rPr>
          <w:rFonts w:ascii="Arial" w:hAnsi="Arial"/>
        </w:rPr>
        <w:t>II. Spełnianie warunków udziału</w:t>
      </w:r>
    </w:p>
    <w:p w14:paraId="1AA7AD28" w14:textId="77777777" w:rsidR="00980106" w:rsidRDefault="007060C6">
      <w:pPr>
        <w:numPr>
          <w:ilvl w:val="0"/>
          <w:numId w:val="2"/>
        </w:numPr>
      </w:pPr>
      <w:r>
        <w:t>Wykonawca spełnia warunki udziału w postępowaniu określone w SWZ.</w:t>
      </w:r>
    </w:p>
    <w:p w14:paraId="2DAA975F" w14:textId="77777777" w:rsidR="00980106" w:rsidRDefault="007060C6">
      <w:pPr>
        <w:numPr>
          <w:ilvl w:val="0"/>
          <w:numId w:val="2"/>
        </w:numPr>
      </w:pPr>
      <w:r>
        <w:t>Wszystkie informacje podane w niniejszym oświadczeniu są aktualne i zgodne z prawdą.</w:t>
      </w:r>
    </w:p>
    <w:p w14:paraId="047DE810" w14:textId="77777777" w:rsidR="00980106" w:rsidRDefault="007060C6">
      <w:pPr>
        <w:pStyle w:val="Nagwek1"/>
        <w:spacing w:before="120" w:after="120"/>
      </w:pPr>
      <w:r>
        <w:rPr>
          <w:rFonts w:ascii="Arial" w:hAnsi="Arial"/>
        </w:rPr>
        <w:t>III. Podmioty udostępniające zasoby</w:t>
      </w:r>
    </w:p>
    <w:p w14:paraId="6D3C6B67" w14:textId="77777777" w:rsidR="00980106" w:rsidRDefault="007060C6">
      <w:pPr>
        <w:numPr>
          <w:ilvl w:val="0"/>
          <w:numId w:val="3"/>
        </w:numPr>
      </w:pPr>
      <w:r>
        <w:t>Wykonawca polega / nie polega na zdolnościach lub sytuacji podmiotów udostępniających zasoby. [niepotrzebne skreślić]</w:t>
      </w:r>
    </w:p>
    <w:p w14:paraId="41F13419" w14:textId="77777777" w:rsidR="00980106" w:rsidRDefault="007060C6">
      <w:pPr>
        <w:spacing w:before="240"/>
        <w:jc w:val="right"/>
      </w:pPr>
      <w:r>
        <w:br/>
        <w:t>..............................................................</w:t>
      </w:r>
      <w:r>
        <w:br/>
        <w:t>podpis Wykonawcy</w:t>
      </w:r>
    </w:p>
    <w:sectPr w:rsidR="00980106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3A2B1C"/>
    <w:multiLevelType w:val="multilevel"/>
    <w:tmpl w:val="52388922"/>
    <w:lvl w:ilvl="0">
      <w:start w:val="1"/>
      <w:numFmt w:val="decimal"/>
      <w:pStyle w:val="Listapunktowana"/>
      <w:lvlText w:val="%1)"/>
      <w:lvlJc w:val="left"/>
      <w:pPr>
        <w:ind w:left="360" w:hanging="280"/>
      </w:pPr>
    </w:lvl>
    <w:lvl w:ilvl="1">
      <w:start w:val="1"/>
      <w:numFmt w:val="lowerLetter"/>
      <w:lvlText w:val="%2)"/>
      <w:lvlJc w:val="left"/>
      <w:pPr>
        <w:ind w:left="720" w:hanging="280"/>
      </w:pPr>
    </w:lvl>
    <w:lvl w:ilvl="2">
      <w:start w:val="1"/>
      <w:numFmt w:val="bullet"/>
      <w:lvlText w:val="–"/>
      <w:lvlJc w:val="left"/>
      <w:pPr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3307574">
    <w:abstractNumId w:val="9"/>
  </w:num>
  <w:num w:numId="2" w16cid:durableId="405035298">
    <w:abstractNumId w:val="9"/>
  </w:num>
  <w:num w:numId="3" w16cid:durableId="1518615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7556"/>
    <w:rsid w:val="007060C6"/>
    <w:rsid w:val="008B5F65"/>
    <w:rsid w:val="009801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47213"/>
  <w14:defaultImageDpi w14:val="300"/>
  <w15:docId w15:val="{65BF6A5B-8BD0-4629-BD5D-CB81986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ind w:left="360" w:hanging="280"/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ind w:left="360" w:hanging="280"/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3</cp:revision>
  <dcterms:created xsi:type="dcterms:W3CDTF">2013-12-23T23:15:00Z</dcterms:created>
  <dcterms:modified xsi:type="dcterms:W3CDTF">2026-06-24T07:47:00Z</dcterms:modified>
  <cp:category/>
</cp:coreProperties>
</file>