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1178" w14:textId="77777777" w:rsidR="00FF42C7" w:rsidRDefault="00132ACE">
      <w:pPr>
        <w:jc w:val="center"/>
      </w:pPr>
      <w:r>
        <w:rPr>
          <w:noProof/>
        </w:rPr>
        <w:drawing>
          <wp:inline distT="0" distB="0" distL="0" distR="0" wp14:anchorId="08065C45" wp14:editId="770E6BE6">
            <wp:extent cx="5940000" cy="875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image1.png"/>
                    <pic:cNvPicPr/>
                  </pic:nvPicPr>
                  <pic:blipFill>
                    <a:blip r:embed="rId6"/>
                    <a:stretch>
                      <a:fillRect/>
                    </a:stretch>
                  </pic:blipFill>
                  <pic:spPr>
                    <a:xfrm>
                      <a:off x="0" y="0"/>
                      <a:ext cx="5940000" cy="875484"/>
                    </a:xfrm>
                    <a:prstGeom prst="rect">
                      <a:avLst/>
                    </a:prstGeom>
                  </pic:spPr>
                </pic:pic>
              </a:graphicData>
            </a:graphic>
          </wp:inline>
        </w:drawing>
      </w:r>
    </w:p>
    <w:p w14:paraId="68900B6C" w14:textId="77777777" w:rsidR="00FF42C7" w:rsidRDefault="00FF42C7">
      <w:pPr>
        <w:spacing w:after="120"/>
      </w:pPr>
    </w:p>
    <w:p w14:paraId="79131E79" w14:textId="77777777" w:rsidR="00FF42C7" w:rsidRDefault="00132ACE">
      <w:pPr>
        <w:spacing w:after="120"/>
      </w:pPr>
      <w:r w:rsidRPr="00132ACE">
        <w:t>ZP/2501/70/26</w:t>
      </w:r>
      <w:r>
        <w:t xml:space="preserve"> </w:t>
      </w:r>
    </w:p>
    <w:p w14:paraId="6D850BE7" w14:textId="77777777" w:rsidR="00FF42C7" w:rsidRDefault="00132ACE">
      <w:pPr>
        <w:keepNext/>
        <w:jc w:val="center"/>
      </w:pPr>
      <w:r>
        <w:rPr>
          <w:b/>
          <w:color w:val="1F4E79"/>
          <w:sz w:val="20"/>
        </w:rPr>
        <w:t>Załącznik nr 4</w:t>
      </w:r>
    </w:p>
    <w:p w14:paraId="2426982D" w14:textId="77777777" w:rsidR="00FF42C7" w:rsidRDefault="00132ACE">
      <w:pPr>
        <w:keepNext/>
        <w:spacing w:after="120"/>
        <w:jc w:val="center"/>
      </w:pPr>
      <w:r>
        <w:rPr>
          <w:b/>
          <w:color w:val="1F4E79"/>
          <w:sz w:val="20"/>
        </w:rPr>
        <w:t>Wykaz osób</w:t>
      </w:r>
    </w:p>
    <w:p w14:paraId="77A8C88A" w14:textId="77777777" w:rsidR="00FF42C7" w:rsidRDefault="00132ACE">
      <w:pPr>
        <w:spacing w:after="120"/>
        <w:jc w:val="center"/>
      </w:pPr>
      <w:r>
        <w:t>do Specyfikacji Warunków Zamówienia</w:t>
      </w:r>
    </w:p>
    <w:p w14:paraId="2122604E" w14:textId="77777777" w:rsidR="00FF42C7" w:rsidRDefault="00132ACE">
      <w:pPr>
        <w:spacing w:after="240"/>
        <w:jc w:val="center"/>
      </w:pPr>
      <w:proofErr w:type="spellStart"/>
      <w:r>
        <w:t>Postępowanie</w:t>
      </w:r>
      <w:proofErr w:type="spellEnd"/>
      <w:r>
        <w:t xml:space="preserve">: </w:t>
      </w:r>
      <w:proofErr w:type="spellStart"/>
      <w:r w:rsidRPr="00132ACE">
        <w:t>Naprawa</w:t>
      </w:r>
      <w:proofErr w:type="spellEnd"/>
      <w:r w:rsidRPr="00132ACE">
        <w:t xml:space="preserve"> </w:t>
      </w:r>
      <w:proofErr w:type="spellStart"/>
      <w:r w:rsidRPr="00132ACE">
        <w:t>rezonansu</w:t>
      </w:r>
      <w:proofErr w:type="spellEnd"/>
      <w:r w:rsidRPr="00132ACE">
        <w:t xml:space="preserve"> </w:t>
      </w:r>
      <w:proofErr w:type="spellStart"/>
      <w:r w:rsidRPr="00132ACE">
        <w:t>magnetycznego</w:t>
      </w:r>
      <w:proofErr w:type="spellEnd"/>
      <w:r w:rsidRPr="00132ACE">
        <w:t xml:space="preserve"> 1,5T SIGNA ARTIST FLO IPM </w:t>
      </w:r>
      <w:proofErr w:type="spellStart"/>
      <w:r w:rsidRPr="00132ACE">
        <w:t>poprzez</w:t>
      </w:r>
      <w:proofErr w:type="spellEnd"/>
      <w:r w:rsidRPr="00132ACE">
        <w:t xml:space="preserve"> </w:t>
      </w:r>
      <w:proofErr w:type="spellStart"/>
      <w:r w:rsidRPr="00132ACE">
        <w:t>wymianę</w:t>
      </w:r>
      <w:proofErr w:type="spellEnd"/>
      <w:r w:rsidRPr="00132ACE">
        <w:t xml:space="preserve"> </w:t>
      </w:r>
      <w:proofErr w:type="spellStart"/>
      <w:r w:rsidRPr="00132ACE">
        <w:t>wzmacniacza</w:t>
      </w:r>
      <w:proofErr w:type="spellEnd"/>
      <w:r w:rsidRPr="00132ACE">
        <w:t xml:space="preserve"> RF </w:t>
      </w:r>
      <w:proofErr w:type="spellStart"/>
      <w:r w:rsidRPr="00132ACE">
        <w:t>dla</w:t>
      </w:r>
      <w:proofErr w:type="spellEnd"/>
      <w:r w:rsidRPr="00132ACE">
        <w:t xml:space="preserve"> </w:t>
      </w:r>
      <w:proofErr w:type="spellStart"/>
      <w:r w:rsidRPr="00132ACE">
        <w:t>Specjalistycznego</w:t>
      </w:r>
      <w:proofErr w:type="spellEnd"/>
      <w:r w:rsidRPr="00132ACE">
        <w:t xml:space="preserve"> </w:t>
      </w:r>
      <w:proofErr w:type="spellStart"/>
      <w:r w:rsidRPr="00132ACE">
        <w:t>Szpitala</w:t>
      </w:r>
      <w:proofErr w:type="spellEnd"/>
      <w:r w:rsidRPr="00132ACE">
        <w:t xml:space="preserve"> Wojewódzkiego w Ciechanowie</w:t>
      </w:r>
    </w:p>
    <w:p w14:paraId="3ED541B7" w14:textId="77777777" w:rsidR="00FF42C7" w:rsidRDefault="00132ACE">
      <w:pPr>
        <w:spacing w:after="160"/>
        <w:jc w:val="center"/>
      </w:pPr>
      <w:r>
        <w:rPr>
          <w:b/>
          <w:color w:val="1F4E79"/>
          <w:sz w:val="22"/>
        </w:rPr>
        <w:t>WYKAZ OSÓB</w:t>
      </w:r>
    </w:p>
    <w:p w14:paraId="1646D7DC" w14:textId="77777777" w:rsidR="008C6F9F" w:rsidRDefault="00017EE1">
      <w:pPr>
        <w:spacing w:before="120" w:after="60"/>
      </w:pPr>
      <w:r>
        <w:t>Wykaz składany na potwierdzenie spełniania warunku udziału w postępowaniu dotyczącego zdolności technicznej lub zawodowej – dysponowania osobą skierowaną do realizacji zamówienia.</w:t>
      </w:r>
    </w:p>
    <w:p w14:paraId="36D3C640" w14:textId="77777777" w:rsidR="008C6F9F" w:rsidRDefault="00017EE1">
      <w:pPr>
        <w:spacing w:after="60"/>
      </w:pPr>
      <w:r>
        <w:rPr>
          <w:b/>
        </w:rPr>
        <w:t xml:space="preserve">Instrukcja wypełnienia: </w:t>
      </w:r>
      <w:r>
        <w:t>w wykazie należy wskazać konkretne informacje dotyczące osoby skierowanej do realizacji zamówienia. Nie należy ograniczać się do wpisania „spełnia”, „tak” lub podobnego ogólnego potwierdzenia. Jeżeli wykonawca wskazuje więcej niż jedną osobę, należy powielić tabelę dla każdej osoby.</w:t>
      </w:r>
    </w:p>
    <w:tbl>
      <w:tblPr>
        <w:tblStyle w:val="Tabela-Siatka"/>
        <w:tblW w:w="0" w:type="auto"/>
        <w:jc w:val="center"/>
        <w:tblLayout w:type="fixed"/>
        <w:tblLook w:val="04A0" w:firstRow="1" w:lastRow="0" w:firstColumn="1" w:lastColumn="0" w:noHBand="0" w:noVBand="1"/>
      </w:tblPr>
      <w:tblGrid>
        <w:gridCol w:w="5382"/>
        <w:gridCol w:w="5103"/>
      </w:tblGrid>
      <w:tr w:rsidR="008C6F9F" w14:paraId="22C92B44" w14:textId="77777777" w:rsidTr="00017EE1">
        <w:trPr>
          <w:jc w:val="center"/>
        </w:trPr>
        <w:tc>
          <w:tcPr>
            <w:tcW w:w="5382" w:type="dxa"/>
            <w:shd w:val="clear" w:color="auto" w:fill="D9EAF7"/>
          </w:tcPr>
          <w:p w14:paraId="756948FB" w14:textId="77777777" w:rsidR="008C6F9F" w:rsidRDefault="00017EE1">
            <w:pPr>
              <w:jc w:val="center"/>
            </w:pPr>
            <w:proofErr w:type="spellStart"/>
            <w:r>
              <w:rPr>
                <w:b/>
              </w:rPr>
              <w:t>Zakres</w:t>
            </w:r>
            <w:proofErr w:type="spellEnd"/>
            <w:r>
              <w:rPr>
                <w:b/>
              </w:rPr>
              <w:t xml:space="preserve"> </w:t>
            </w:r>
            <w:proofErr w:type="spellStart"/>
            <w:r>
              <w:rPr>
                <w:b/>
              </w:rPr>
              <w:t>wymaganych</w:t>
            </w:r>
            <w:proofErr w:type="spellEnd"/>
            <w:r>
              <w:rPr>
                <w:b/>
              </w:rPr>
              <w:t xml:space="preserve"> </w:t>
            </w:r>
            <w:proofErr w:type="spellStart"/>
            <w:r>
              <w:rPr>
                <w:b/>
              </w:rPr>
              <w:t>informacji</w:t>
            </w:r>
            <w:proofErr w:type="spellEnd"/>
          </w:p>
        </w:tc>
        <w:tc>
          <w:tcPr>
            <w:tcW w:w="5103" w:type="dxa"/>
            <w:shd w:val="clear" w:color="auto" w:fill="D9EAF7"/>
          </w:tcPr>
          <w:p w14:paraId="6321CD2D" w14:textId="77777777" w:rsidR="008C6F9F" w:rsidRDefault="00017EE1">
            <w:pPr>
              <w:jc w:val="center"/>
            </w:pPr>
            <w:r>
              <w:rPr>
                <w:b/>
              </w:rPr>
              <w:t>Informacje podawane przez Wykonawcę</w:t>
            </w:r>
          </w:p>
        </w:tc>
      </w:tr>
      <w:tr w:rsidR="008C6F9F" w14:paraId="7FD51819" w14:textId="77777777" w:rsidTr="00017EE1">
        <w:trPr>
          <w:jc w:val="center"/>
        </w:trPr>
        <w:tc>
          <w:tcPr>
            <w:tcW w:w="5382" w:type="dxa"/>
          </w:tcPr>
          <w:p w14:paraId="1A8D831B" w14:textId="77777777" w:rsidR="008C6F9F" w:rsidRDefault="00017EE1">
            <w:r>
              <w:t>1. Imię i nazwisko osoby skierowanej do realizacji zamówienia</w:t>
            </w:r>
          </w:p>
        </w:tc>
        <w:tc>
          <w:tcPr>
            <w:tcW w:w="5103" w:type="dxa"/>
          </w:tcPr>
          <w:p w14:paraId="41EB6D83" w14:textId="77777777" w:rsidR="008C6F9F" w:rsidRDefault="008C6F9F"/>
        </w:tc>
      </w:tr>
      <w:tr w:rsidR="008C6F9F" w14:paraId="6D94CB8D" w14:textId="77777777" w:rsidTr="00017EE1">
        <w:trPr>
          <w:jc w:val="center"/>
        </w:trPr>
        <w:tc>
          <w:tcPr>
            <w:tcW w:w="5382" w:type="dxa"/>
          </w:tcPr>
          <w:p w14:paraId="2D0A6B4C" w14:textId="77777777" w:rsidR="008C6F9F" w:rsidRDefault="00017EE1">
            <w:r>
              <w:t>2. Funkcja przy realizacji zamówienia</w:t>
            </w:r>
            <w:r>
              <w:br/>
            </w:r>
            <w:r>
              <w:t>Należy wskazać funkcję, np. inżynier serwisu MRI, specjalista serwisu MRI albo funkcję równoważną.</w:t>
            </w:r>
          </w:p>
        </w:tc>
        <w:tc>
          <w:tcPr>
            <w:tcW w:w="5103" w:type="dxa"/>
          </w:tcPr>
          <w:p w14:paraId="03C311F6" w14:textId="77777777" w:rsidR="008C6F9F" w:rsidRDefault="008C6F9F"/>
        </w:tc>
      </w:tr>
      <w:tr w:rsidR="008C6F9F" w14:paraId="22FDE5CD" w14:textId="77777777" w:rsidTr="00017EE1">
        <w:trPr>
          <w:jc w:val="center"/>
        </w:trPr>
        <w:tc>
          <w:tcPr>
            <w:tcW w:w="5382" w:type="dxa"/>
          </w:tcPr>
          <w:p w14:paraId="0051E17A" w14:textId="77777777" w:rsidR="008C6F9F" w:rsidRDefault="00017EE1">
            <w:r>
              <w:t>3. Podstawa dysponowania osobą</w:t>
            </w:r>
            <w:r>
              <w:br/>
            </w:r>
            <w:r>
              <w:t>Należy wskazać podstawę dysponowania, np. umowa o pracę, umowa cywilnoprawna, zobowiązanie podmiotu udostępniającego zasoby albo inna podstawa.</w:t>
            </w:r>
          </w:p>
        </w:tc>
        <w:tc>
          <w:tcPr>
            <w:tcW w:w="5103" w:type="dxa"/>
          </w:tcPr>
          <w:p w14:paraId="6043C588" w14:textId="77777777" w:rsidR="008C6F9F" w:rsidRDefault="008C6F9F"/>
        </w:tc>
      </w:tr>
      <w:tr w:rsidR="008C6F9F" w14:paraId="3216B0FC" w14:textId="77777777" w:rsidTr="00017EE1">
        <w:trPr>
          <w:jc w:val="center"/>
        </w:trPr>
        <w:tc>
          <w:tcPr>
            <w:tcW w:w="5382" w:type="dxa"/>
          </w:tcPr>
          <w:p w14:paraId="0165A0D9" w14:textId="77777777" w:rsidR="008C6F9F" w:rsidRDefault="00017EE1">
            <w:r>
              <w:t>4. Kwalifikacje osoby</w:t>
            </w:r>
            <w:r>
              <w:br/>
            </w:r>
            <w:r>
              <w:t>Należy wskazać dokumenty lub okoliczności potwierdzające przygotowanie do czynności serwisowych przy aparatach rezonansu magnetycznego, w szczególności: rodzaj dokumentu, nazwę szkolenia/certyfikatu/upoważnienia, podmiot wystawiający lub prowadzący szkolenie, datę wystawienia albo odbycia szkolenia oraz zakres kwalifikacji.</w:t>
            </w:r>
          </w:p>
        </w:tc>
        <w:tc>
          <w:tcPr>
            <w:tcW w:w="5103" w:type="dxa"/>
          </w:tcPr>
          <w:p w14:paraId="32D8613A" w14:textId="77777777" w:rsidR="008C6F9F" w:rsidRDefault="008C6F9F"/>
        </w:tc>
      </w:tr>
      <w:tr w:rsidR="008C6F9F" w14:paraId="7BD8CB51" w14:textId="77777777" w:rsidTr="00017EE1">
        <w:trPr>
          <w:jc w:val="center"/>
        </w:trPr>
        <w:tc>
          <w:tcPr>
            <w:tcW w:w="5382" w:type="dxa"/>
          </w:tcPr>
          <w:p w14:paraId="2B907A65" w14:textId="77777777" w:rsidR="008C6F9F" w:rsidRDefault="00017EE1">
            <w:r>
              <w:t>5. Doświadczenie przy aparatach rezonansu magnetycznego</w:t>
            </w:r>
            <w:r>
              <w:br/>
            </w:r>
            <w:r>
              <w:t>Należy opisać doświadczenie osoby przy aparatach MRI, w szczególności wykonywane czynności: diagnostyka, naprawa, wymiana części lub modułów, konfiguracja, kalibracja, testy funkcjonalne, testy bezpieczeństwa albo uruchomienie urządzenia. Jeżeli to możliwe, należy wskazać producenta lub model aparatu oraz okres lub daty wykonywania czynności.</w:t>
            </w:r>
          </w:p>
        </w:tc>
        <w:tc>
          <w:tcPr>
            <w:tcW w:w="5103" w:type="dxa"/>
          </w:tcPr>
          <w:p w14:paraId="60B4316B" w14:textId="77777777" w:rsidR="008C6F9F" w:rsidRDefault="008C6F9F"/>
        </w:tc>
      </w:tr>
      <w:tr w:rsidR="008C6F9F" w14:paraId="2DE717EE" w14:textId="77777777" w:rsidTr="00017EE1">
        <w:trPr>
          <w:jc w:val="center"/>
        </w:trPr>
        <w:tc>
          <w:tcPr>
            <w:tcW w:w="5382" w:type="dxa"/>
          </w:tcPr>
          <w:p w14:paraId="46FCEB18" w14:textId="77777777" w:rsidR="008C6F9F" w:rsidRDefault="00017EE1">
            <w:r>
              <w:t>6. Zakres czynności przewidzianych dla wskazanej osoby przy realizacji niniejszego zamówienia</w:t>
            </w:r>
            <w:r>
              <w:br/>
            </w:r>
            <w:r>
              <w:t>Należy wskazać, które czynności będzie wykonywać osoba wskazana w wykazie.</w:t>
            </w:r>
          </w:p>
        </w:tc>
        <w:tc>
          <w:tcPr>
            <w:tcW w:w="5103" w:type="dxa"/>
          </w:tcPr>
          <w:p w14:paraId="6FD3DD8B" w14:textId="77777777" w:rsidR="008C6F9F" w:rsidRDefault="00017EE1">
            <w:r>
              <w:t>[ ] diagnostyka systemu</w:t>
            </w:r>
            <w:r>
              <w:br/>
            </w:r>
            <w:r>
              <w:t>[ ] wymiana wzmacniacza RF</w:t>
            </w:r>
            <w:r>
              <w:br/>
            </w:r>
            <w:r>
              <w:t>[ ] konfiguracja lub rekonfiguracja systemu</w:t>
            </w:r>
            <w:r>
              <w:br/>
            </w:r>
            <w:r>
              <w:t>[ ] kalibracja toru RF</w:t>
            </w:r>
            <w:r>
              <w:br/>
            </w:r>
            <w:r>
              <w:t>[ ] testy funkcjonalne</w:t>
            </w:r>
            <w:r>
              <w:br/>
            </w:r>
            <w:r>
              <w:t>[ ] testy bezpieczeństwa</w:t>
            </w:r>
            <w:r>
              <w:br/>
            </w:r>
            <w:r>
              <w:t>[ ] uruchomienie urządzenia</w:t>
            </w:r>
            <w:r>
              <w:br/>
            </w:r>
            <w:r>
              <w:t>[ ] inne czynności: .............................................................</w:t>
            </w:r>
          </w:p>
        </w:tc>
      </w:tr>
    </w:tbl>
    <w:p w14:paraId="158DD7CF" w14:textId="77777777" w:rsidR="008C6F9F" w:rsidRDefault="00017EE1">
      <w:pPr>
        <w:spacing w:before="120" w:after="60"/>
      </w:pPr>
      <w:proofErr w:type="spellStart"/>
      <w:r>
        <w:rPr>
          <w:b/>
        </w:rPr>
        <w:t>Oświadczenie</w:t>
      </w:r>
      <w:proofErr w:type="spellEnd"/>
      <w:r>
        <w:rPr>
          <w:b/>
        </w:rPr>
        <w:t xml:space="preserve"> Wykonawcy: </w:t>
      </w:r>
      <w:proofErr w:type="spellStart"/>
      <w:r>
        <w:t>oświadczamy</w:t>
      </w:r>
      <w:proofErr w:type="spellEnd"/>
      <w:r>
        <w:t xml:space="preserve">, </w:t>
      </w:r>
      <w:proofErr w:type="spellStart"/>
      <w:r>
        <w:t>że</w:t>
      </w:r>
      <w:proofErr w:type="spellEnd"/>
      <w:r>
        <w:t xml:space="preserve"> osoba wskazana w wykazie spełnia wymagania określone w SWZ oraz będzie uczestniczyć w realizacji zamówienia w zakresie niezbędnym do należytego wykonania naprawy, zgodnie z informacjami podanymi w niniejszym wykazie.</w:t>
      </w:r>
    </w:p>
    <w:p w14:paraId="7D9CEB93" w14:textId="77777777" w:rsidR="008C6F9F" w:rsidRDefault="00017EE1">
      <w:pPr>
        <w:spacing w:before="240"/>
        <w:jc w:val="right"/>
      </w:pPr>
      <w:r>
        <w:br/>
        <w:t>..............................................................</w:t>
      </w:r>
      <w:r>
        <w:br/>
        <w:t>podpis Wykonawcy</w:t>
      </w:r>
    </w:p>
    <w:sectPr w:rsidR="008C6F9F"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3A2B1C"/>
    <w:multiLevelType w:val="multilevel"/>
    <w:tmpl w:val="F8E40B24"/>
    <w:lvl w:ilvl="0">
      <w:start w:val="1"/>
      <w:numFmt w:val="decimal"/>
      <w:lvlText w:val="%1)"/>
      <w:lvlJc w:val="left"/>
      <w:pPr>
        <w:ind w:left="360" w:hanging="280"/>
      </w:pPr>
    </w:lvl>
    <w:lvl w:ilvl="1">
      <w:start w:val="1"/>
      <w:numFmt w:val="lowerLetter"/>
      <w:lvlText w:val="%2)"/>
      <w:lvlJc w:val="left"/>
      <w:pPr>
        <w:ind w:left="720" w:hanging="280"/>
      </w:pPr>
    </w:lvl>
    <w:lvl w:ilvl="2">
      <w:start w:val="1"/>
      <w:numFmt w:val="bullet"/>
      <w:lvlText w:val="–"/>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EE1"/>
    <w:rsid w:val="00034616"/>
    <w:rsid w:val="0006063C"/>
    <w:rsid w:val="00132ACE"/>
    <w:rsid w:val="0015074B"/>
    <w:rsid w:val="0029639D"/>
    <w:rsid w:val="00326F90"/>
    <w:rsid w:val="003F7556"/>
    <w:rsid w:val="00446D56"/>
    <w:rsid w:val="008C6F9F"/>
    <w:rsid w:val="00983A8A"/>
    <w:rsid w:val="009E2A4F"/>
    <w:rsid w:val="00AA1D8D"/>
    <w:rsid w:val="00B47730"/>
    <w:rsid w:val="00CB0664"/>
    <w:rsid w:val="00FC693F"/>
    <w:rsid w:val="00FF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06CBB"/>
  <w14:defaultImageDpi w14:val="300"/>
  <w15:docId w15:val="{65BF6A5B-8BD0-4629-BD5D-CB81986F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Nagwek3">
    <w:name w:val="heading 3"/>
    <w:basedOn w:val="Normalny"/>
    <w:next w:val="Normalny"/>
    <w:link w:val="Nagwek3Znak"/>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tabs>
        <w:tab w:val="num" w:pos="360"/>
      </w:tabs>
      <w:contextualSpacing/>
    </w:pPr>
  </w:style>
  <w:style w:type="paragraph" w:styleId="Listapunktowana2">
    <w:name w:val="List Bullet 2"/>
    <w:basedOn w:val="Normalny"/>
    <w:uiPriority w:val="99"/>
    <w:unhideWhenUsed/>
    <w:rsid w:val="00326F90"/>
    <w:pPr>
      <w:tabs>
        <w:tab w:val="num" w:pos="360"/>
      </w:tabs>
      <w:contextualSpacing/>
    </w:pPr>
  </w:style>
  <w:style w:type="paragraph" w:styleId="Listapunktowana3">
    <w:name w:val="List Bullet 3"/>
    <w:basedOn w:val="Normalny"/>
    <w:uiPriority w:val="99"/>
    <w:unhideWhenUsed/>
    <w:rsid w:val="00326F90"/>
    <w:pPr>
      <w:tabs>
        <w:tab w:val="num" w:pos="360"/>
      </w:tabs>
      <w:contextualSpacing/>
    </w:pPr>
  </w:style>
  <w:style w:type="paragraph" w:styleId="Listanumerowana">
    <w:name w:val="List Number"/>
    <w:basedOn w:val="Normalny"/>
    <w:uiPriority w:val="99"/>
    <w:unhideWhenUsed/>
    <w:rsid w:val="00326F90"/>
    <w:pPr>
      <w:tabs>
        <w:tab w:val="num" w:pos="360"/>
      </w:tabs>
      <w:contextualSpacing/>
    </w:pPr>
  </w:style>
  <w:style w:type="paragraph" w:styleId="Listanumerowana2">
    <w:name w:val="List Number 2"/>
    <w:basedOn w:val="Normalny"/>
    <w:uiPriority w:val="99"/>
    <w:unhideWhenUsed/>
    <w:rsid w:val="0029639D"/>
    <w:pPr>
      <w:tabs>
        <w:tab w:val="num" w:pos="360"/>
      </w:tabs>
      <w:contextualSpacing/>
    </w:pPr>
  </w:style>
  <w:style w:type="paragraph" w:styleId="Listanumerowana3">
    <w:name w:val="List Number 3"/>
    <w:basedOn w:val="Normalny"/>
    <w:uiPriority w:val="99"/>
    <w:unhideWhenUsed/>
    <w:rsid w:val="0029639D"/>
    <w:pPr>
      <w:tabs>
        <w:tab w:val="num" w:pos="360"/>
      </w:tabs>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2</cp:revision>
  <dcterms:created xsi:type="dcterms:W3CDTF">2026-06-24T11:39:00Z</dcterms:created>
  <dcterms:modified xsi:type="dcterms:W3CDTF">2026-06-24T11:39:00Z</dcterms:modified>
  <cp:category/>
</cp:coreProperties>
</file>