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F7A1" w14:textId="77777777" w:rsidR="00867CE5" w:rsidRDefault="003476E4">
      <w:pPr>
        <w:jc w:val="center"/>
      </w:pPr>
      <w:r>
        <w:rPr>
          <w:noProof/>
        </w:rPr>
        <w:drawing>
          <wp:inline distT="0" distB="0" distL="0" distR="0" wp14:anchorId="2A8B27F9" wp14:editId="37895034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B8A0" w14:textId="77777777" w:rsidR="00867CE5" w:rsidRDefault="00867CE5">
      <w:pPr>
        <w:spacing w:after="120"/>
      </w:pPr>
    </w:p>
    <w:p w14:paraId="2C41A380" w14:textId="7B9B0BB9" w:rsidR="00867CE5" w:rsidRDefault="003476E4">
      <w:pPr>
        <w:spacing w:after="120"/>
      </w:pPr>
      <w:r>
        <w:t>ZP/2501/</w:t>
      </w:r>
      <w:r w:rsidR="00C9499E">
        <w:t>70</w:t>
      </w:r>
      <w:r>
        <w:t>/26</w:t>
      </w:r>
    </w:p>
    <w:p w14:paraId="6D2A2304" w14:textId="77777777" w:rsidR="00867CE5" w:rsidRDefault="003476E4">
      <w:pPr>
        <w:keepNext/>
        <w:spacing w:before="120"/>
        <w:jc w:val="center"/>
      </w:pPr>
      <w:r>
        <w:rPr>
          <w:b/>
          <w:sz w:val="20"/>
        </w:rPr>
        <w:t>Załącznik nr 5</w:t>
      </w:r>
    </w:p>
    <w:p w14:paraId="048E2F2B" w14:textId="77777777" w:rsidR="00867CE5" w:rsidRDefault="003476E4">
      <w:pPr>
        <w:keepNext/>
        <w:spacing w:after="120"/>
        <w:jc w:val="center"/>
      </w:pPr>
      <w:r>
        <w:rPr>
          <w:b/>
          <w:sz w:val="20"/>
        </w:rPr>
        <w:t>Zobowiązanie podmiotu udostępniającego zasoby</w:t>
      </w:r>
    </w:p>
    <w:p w14:paraId="5DB42883" w14:textId="77777777" w:rsidR="00867CE5" w:rsidRDefault="003476E4">
      <w:pPr>
        <w:spacing w:after="120"/>
        <w:jc w:val="center"/>
      </w:pPr>
      <w:r>
        <w:t>do Specyfikacji Warunków Zamówienia</w:t>
      </w:r>
    </w:p>
    <w:p w14:paraId="5F3A695D" w14:textId="77777777" w:rsidR="00C9499E" w:rsidRDefault="003476E4" w:rsidP="00C9499E">
      <w:pPr>
        <w:spacing w:after="240"/>
        <w:jc w:val="center"/>
      </w:pPr>
      <w:r>
        <w:t xml:space="preserve">Postępowanie: </w:t>
      </w:r>
      <w:r w:rsidR="00C9499E" w:rsidRPr="00C9499E">
        <w:t>Naprawa rezonansu magnetycznego 1,5T SIGNA ARTIST FLO IPM poprzez wymianę wzmacniacza RF dla Specjalistycznego Szpitala Wojewódzkiego w Ciechanowie</w:t>
      </w:r>
    </w:p>
    <w:p w14:paraId="3430043F" w14:textId="2B185325" w:rsidR="00867CE5" w:rsidRDefault="003476E4" w:rsidP="00C9499E">
      <w:pPr>
        <w:spacing w:after="240"/>
        <w:jc w:val="center"/>
      </w:pPr>
      <w:r>
        <w:rPr>
          <w:b/>
        </w:rPr>
        <w:t>ZOBOWIĄZANIE PODMIOTU UDOSTĘPNIAJĄCEGO ZASOBY</w:t>
      </w:r>
    </w:p>
    <w:p w14:paraId="311FB1EA" w14:textId="77777777" w:rsidR="00867CE5" w:rsidRDefault="003476E4">
      <w:r>
        <w:t>Podmiot udostępniający zasoby: ............................................................................................................................</w:t>
      </w:r>
    </w:p>
    <w:p w14:paraId="27F92D5C" w14:textId="77777777" w:rsidR="00867CE5" w:rsidRDefault="003476E4">
      <w:r>
        <w:t>Wykonawca: ........................................................................................................................................................................</w:t>
      </w:r>
    </w:p>
    <w:p w14:paraId="1D4DE39D" w14:textId="77777777" w:rsidR="00867CE5" w:rsidRDefault="003476E4">
      <w:pPr>
        <w:numPr>
          <w:ilvl w:val="0"/>
          <w:numId w:val="1"/>
        </w:numPr>
      </w:pPr>
      <w:r>
        <w:t>Zobowiązuję się oddać Wykonawcy do dyspozycji niezbędne zasoby na potrzeby realizacji zamówienia.</w:t>
      </w:r>
    </w:p>
    <w:p w14:paraId="5021B28F" w14:textId="77777777" w:rsidR="00867CE5" w:rsidRDefault="003476E4">
      <w:pPr>
        <w:numPr>
          <w:ilvl w:val="0"/>
          <w:numId w:val="1"/>
        </w:numPr>
      </w:pPr>
      <w:r>
        <w:t>Zakres udostępnianych zasobów: ........................................................................................................................................</w:t>
      </w:r>
    </w:p>
    <w:p w14:paraId="37CBFE74" w14:textId="77777777" w:rsidR="00867CE5" w:rsidRDefault="003476E4">
      <w:pPr>
        <w:numPr>
          <w:ilvl w:val="0"/>
          <w:numId w:val="1"/>
        </w:numPr>
      </w:pPr>
      <w:r>
        <w:t>Sposób i okres udostępnienia zasobów: ............................................................................................................................</w:t>
      </w:r>
    </w:p>
    <w:p w14:paraId="27ED6E33" w14:textId="77777777" w:rsidR="00867CE5" w:rsidRDefault="003476E4">
      <w:pPr>
        <w:numPr>
          <w:ilvl w:val="0"/>
          <w:numId w:val="1"/>
        </w:numPr>
      </w:pPr>
      <w:r>
        <w:t>Zakres udziału podmiotu udostępniającego zasoby w realizacji zamówienia: ....................................................................</w:t>
      </w:r>
    </w:p>
    <w:p w14:paraId="5AA96DFF" w14:textId="77777777" w:rsidR="00867CE5" w:rsidRDefault="003476E4">
      <w:pPr>
        <w:numPr>
          <w:ilvl w:val="0"/>
          <w:numId w:val="1"/>
        </w:numPr>
      </w:pPr>
      <w:r>
        <w:t>Oświadczam, że nie zachodzą wobec mnie podstawy wykluczenia przewidziane w SWZ.</w:t>
      </w:r>
    </w:p>
    <w:p w14:paraId="30EDB6D0" w14:textId="77777777" w:rsidR="00867CE5" w:rsidRDefault="003476E4">
      <w:pPr>
        <w:spacing w:before="240"/>
        <w:jc w:val="right"/>
      </w:pPr>
      <w:r>
        <w:br/>
        <w:t>..............................................................</w:t>
      </w:r>
      <w:r>
        <w:br/>
        <w:t>podpis podmiotu udostępniającego zasoby</w:t>
      </w:r>
    </w:p>
    <w:sectPr w:rsidR="00867CE5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3A2B1C"/>
    <w:multiLevelType w:val="multilevel"/>
    <w:tmpl w:val="DD68A248"/>
    <w:lvl w:ilvl="0">
      <w:start w:val="1"/>
      <w:numFmt w:val="decimal"/>
      <w:pStyle w:val="Listapunktowana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4615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76E4"/>
    <w:rsid w:val="003F7556"/>
    <w:rsid w:val="007923F6"/>
    <w:rsid w:val="00867CE5"/>
    <w:rsid w:val="00AA1D8D"/>
    <w:rsid w:val="00B47730"/>
    <w:rsid w:val="00C949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B50A7"/>
  <w14:defaultImageDpi w14:val="300"/>
  <w15:docId w15:val="{A31F890E-9BFF-43E3-882E-047973C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3</cp:revision>
  <dcterms:created xsi:type="dcterms:W3CDTF">2026-06-23T08:38:00Z</dcterms:created>
  <dcterms:modified xsi:type="dcterms:W3CDTF">2026-06-24T07:48:00Z</dcterms:modified>
  <cp:category/>
</cp:coreProperties>
</file>