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949B" w14:textId="09949FFE" w:rsidR="007C07DB" w:rsidRDefault="00873295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1D39711" wp14:editId="25CA948A">
            <wp:simplePos x="0" y="0"/>
            <wp:positionH relativeFrom="margin">
              <wp:align>center</wp:align>
            </wp:positionH>
            <wp:positionV relativeFrom="paragraph">
              <wp:posOffset>496</wp:posOffset>
            </wp:positionV>
            <wp:extent cx="4683600" cy="810000"/>
            <wp:effectExtent l="0" t="0" r="3175" b="9525"/>
            <wp:wrapSquare wrapText="bothSides"/>
            <wp:docPr id="1001441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6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B07D6" w14:textId="6EDB1CFC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5A188EAA" w14:textId="366631E3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90A37A" w14:textId="546A3F56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254F34E2" w14:textId="77777777" w:rsidR="007C07DB" w:rsidRDefault="007C07DB" w:rsidP="004D3622">
      <w:pPr>
        <w:jc w:val="right"/>
        <w:rPr>
          <w:rFonts w:ascii="Arial" w:hAnsi="Arial" w:cs="Arial"/>
          <w:sz w:val="18"/>
          <w:szCs w:val="18"/>
        </w:rPr>
      </w:pPr>
    </w:p>
    <w:p w14:paraId="784AAB0C" w14:textId="5FDC6658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29.06.2026r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6390DAD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ZP/2505/68/26</w:t>
      </w:r>
    </w:p>
    <w:p w14:paraId="4728C1D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DFB266D" w14:textId="77777777" w:rsidR="007C07DB" w:rsidRDefault="007C07DB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</w:p>
    <w:p w14:paraId="08407833" w14:textId="03B1358C" w:rsidR="00AB4DD0" w:rsidRPr="00D72058" w:rsidRDefault="007A20BC" w:rsidP="007C07DB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1100C2" w:rsidRPr="007C3366">
        <w:rPr>
          <w:rFonts w:ascii="Arial" w:hAnsi="Arial" w:cs="Arial"/>
          <w:b/>
          <w:bCs/>
          <w:sz w:val="18"/>
          <w:szCs w:val="18"/>
        </w:rPr>
        <w:t xml:space="preserve"> </w:t>
      </w:r>
      <w:r w:rsidR="004D3622" w:rsidRPr="007C3366">
        <w:rPr>
          <w:rFonts w:ascii="Arial" w:hAnsi="Arial" w:cs="Arial"/>
          <w:b/>
          <w:bCs/>
          <w:sz w:val="18"/>
          <w:szCs w:val="18"/>
        </w:rPr>
        <w:t>filtrów oraz odbiór i utylizacja filtrów zużytych</w:t>
      </w:r>
      <w:r w:rsidR="007C3366" w:rsidRPr="007C3366">
        <w:rPr>
          <w:rFonts w:ascii="Arial" w:hAnsi="Arial" w:cs="Arial"/>
          <w:b/>
          <w:bCs/>
          <w:sz w:val="18"/>
          <w:szCs w:val="18"/>
        </w:rPr>
        <w:t>.</w:t>
      </w:r>
    </w:p>
    <w:p w14:paraId="2C4FF3FA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24F8CAF" w14:textId="405FE898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>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29.06.2026r.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0D4E30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688"/>
        <w:gridCol w:w="2126"/>
        <w:gridCol w:w="2126"/>
        <w:gridCol w:w="2118"/>
      </w:tblGrid>
      <w:tr w:rsidR="00B928F5" w14:paraId="2BB98078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DD559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EACF8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E86D4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73999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928F5" w14:paraId="526D91F0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245ED" w14:textId="77777777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Filtry kieszeniowe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14FC4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DF4A8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C4CC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21 242,10</w:t>
            </w:r>
          </w:p>
        </w:tc>
      </w:tr>
      <w:tr w:rsidR="00B928F5" w14:paraId="35C69D77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552" w14:textId="77777777" w:rsidR="007C3366" w:rsidRDefault="00C07E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ULTRAMARE SP Z O 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Wejherowska 99, </w:t>
            </w:r>
          </w:p>
          <w:p w14:paraId="50847722" w14:textId="3860D9FA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84-217 Szemud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5891429083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B301E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19D6D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21 242,10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15714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4BD46D43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3BA2B" w14:textId="77777777" w:rsidR="00B928F5" w:rsidRDefault="00C07E2E"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Filters International Sp. z </w:t>
            </w:r>
            <w:proofErr w:type="spellStart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o.o.</w:t>
            </w:r>
            <w:proofErr w:type="spellEnd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Perla 10 41-300 Dąbrowa Górnicza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6342818505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D898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22 137,54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6F1F1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27 228,78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A9A1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405E825E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09322" w14:textId="77777777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Filtry kasetowe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597E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AFDF5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D68E9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28 115,96</w:t>
            </w:r>
          </w:p>
        </w:tc>
      </w:tr>
      <w:tr w:rsidR="00B928F5" w14:paraId="2E69CB6F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A63A" w14:textId="77777777" w:rsidR="007C3366" w:rsidRDefault="00C07E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ULTRAMARE SP Z O 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Wejherowska 99, </w:t>
            </w:r>
          </w:p>
          <w:p w14:paraId="04BC342F" w14:textId="63DBB3B2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84-217 Szemud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5891429083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8EFE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22 828,50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C8EA6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28 079,08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511F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6450ADDD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E2B81" w14:textId="77777777" w:rsidR="00B928F5" w:rsidRDefault="00C07E2E"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Filters International Sp. z </w:t>
            </w:r>
            <w:proofErr w:type="spellStart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o.o.</w:t>
            </w:r>
            <w:proofErr w:type="spellEnd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Perla 10 41-300 Dąbrowa Górnicza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6342818505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7C6F5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24 824,05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88FB4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30 533,12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B90B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732E38D2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F372" w14:textId="77777777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Filtry obszywane na drucie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A0F11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D0EC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CE18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801,96</w:t>
            </w:r>
          </w:p>
        </w:tc>
      </w:tr>
      <w:tr w:rsidR="00B928F5" w14:paraId="38CD430A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572DC" w14:textId="77777777" w:rsidR="007C3366" w:rsidRDefault="00C07E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ULTRAMARE SP Z O 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Wejherowska 99, </w:t>
            </w:r>
          </w:p>
          <w:p w14:paraId="4F46C2C7" w14:textId="331C2A09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84-217 Szemud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5891429083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B3B1C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793D1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801,98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68F5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2F47C733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1ADC6" w14:textId="77777777" w:rsidR="00B928F5" w:rsidRDefault="00C07E2E"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Filters International Sp. z </w:t>
            </w:r>
            <w:proofErr w:type="spellStart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o.o.</w:t>
            </w:r>
            <w:proofErr w:type="spellEnd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Perla 10 41-300 Dąbrowa Górnicza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6342818505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46849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1 001,30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18CD0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1 231,62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3EEAA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1B5A0089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1C864" w14:textId="77777777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Filtry do klimakonwektorów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18E81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4AD2D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467AC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1 014,75</w:t>
            </w:r>
          </w:p>
        </w:tc>
      </w:tr>
      <w:tr w:rsidR="00B928F5" w14:paraId="5BEDC251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BD879" w14:textId="77777777" w:rsidR="007C3366" w:rsidRDefault="00C07E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ULTRAMARE SP Z O 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Wejherowska 99,</w:t>
            </w:r>
          </w:p>
          <w:p w14:paraId="66D35372" w14:textId="440DF1A3" w:rsidR="00B928F5" w:rsidRDefault="00C07E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84-217 Szemud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5891429083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527C9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825,00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2F07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1 014,75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CCD53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928F5" w14:paraId="0EB7A800" w14:textId="77777777" w:rsidTr="007C3366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47D1C" w14:textId="77777777" w:rsidR="00B928F5" w:rsidRDefault="00C07E2E"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 xml:space="preserve">Filters International Sp. z </w:t>
            </w:r>
            <w:proofErr w:type="spellStart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t>o.o.</w:t>
            </w:r>
            <w:proofErr w:type="spellEnd"/>
            <w:r w:rsidRPr="007C336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lang w:val="en-GB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Perla 10 41-300 Dąbrowa Górnicza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6342818505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0734A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1 859,90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3A8BC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2 287,62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D1FBE" w14:textId="77777777" w:rsidR="00B928F5" w:rsidRDefault="00C07E2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9565433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6787EC7" w14:textId="77777777" w:rsidR="00C07E2E" w:rsidRDefault="00C07E2E" w:rsidP="00C07E2E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7A43A16" w14:textId="77777777" w:rsidR="00C07E2E" w:rsidRDefault="00C07E2E" w:rsidP="00C07E2E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FE8DF1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53C2BE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892A" w14:textId="77777777" w:rsidR="00A64E91" w:rsidRDefault="00A64E91" w:rsidP="002A54AA">
      <w:r>
        <w:separator/>
      </w:r>
    </w:p>
  </w:endnote>
  <w:endnote w:type="continuationSeparator" w:id="0">
    <w:p w14:paraId="6BBA810D" w14:textId="77777777" w:rsidR="00A64E91" w:rsidRDefault="00A64E91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038D7" w14:textId="77777777" w:rsidR="00A64E91" w:rsidRDefault="00A64E91" w:rsidP="002A54AA">
      <w:r>
        <w:separator/>
      </w:r>
    </w:p>
  </w:footnote>
  <w:footnote w:type="continuationSeparator" w:id="0">
    <w:p w14:paraId="40DD4A38" w14:textId="77777777" w:rsidR="00A64E91" w:rsidRDefault="00A64E91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22F1"/>
    <w:rsid w:val="001C5E9B"/>
    <w:rsid w:val="001C79C6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0E62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7DB"/>
    <w:rsid w:val="007C0BA5"/>
    <w:rsid w:val="007C3011"/>
    <w:rsid w:val="007C3366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73295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20ED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4E91"/>
    <w:rsid w:val="00A67E7F"/>
    <w:rsid w:val="00A75881"/>
    <w:rsid w:val="00A85591"/>
    <w:rsid w:val="00A871C7"/>
    <w:rsid w:val="00A91AED"/>
    <w:rsid w:val="00A92C76"/>
    <w:rsid w:val="00A92CCB"/>
    <w:rsid w:val="00A93986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8F5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17F9"/>
    <w:rsid w:val="00BE7CFE"/>
    <w:rsid w:val="00BF08DF"/>
    <w:rsid w:val="00C001AD"/>
    <w:rsid w:val="00C007E5"/>
    <w:rsid w:val="00C014BE"/>
    <w:rsid w:val="00C07E2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4BC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E3F19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2026-06-29T09:02:00Z</dcterms:created>
  <dcterms:modified xsi:type="dcterms:W3CDTF">2026-06-29T09:02:00Z</dcterms:modified>
</cp:coreProperties>
</file>