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2F7A1" w14:textId="77777777" w:rsidR="00867CE5" w:rsidRDefault="003476E4">
      <w:pPr>
        <w:jc w:val="center"/>
      </w:pPr>
      <w:r>
        <w:rPr>
          <w:noProof/>
        </w:rPr>
        <w:drawing>
          <wp:inline distT="0" distB="0" distL="0" distR="0" wp14:anchorId="2A8B27F9" wp14:editId="37895034">
            <wp:extent cx="5940000" cy="8754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_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875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2B8A0" w14:textId="77777777" w:rsidR="00867CE5" w:rsidRDefault="00867CE5">
      <w:pPr>
        <w:spacing w:after="120"/>
      </w:pPr>
    </w:p>
    <w:p w14:paraId="2C41A380" w14:textId="7B9B0BB9" w:rsidR="00867CE5" w:rsidRDefault="003476E4">
      <w:pPr>
        <w:spacing w:after="120"/>
      </w:pPr>
      <w:r>
        <w:t>ZP/2501/</w:t>
      </w:r>
      <w:r w:rsidR="00C9499E">
        <w:t>70</w:t>
      </w:r>
      <w:r>
        <w:t>/26</w:t>
      </w:r>
    </w:p>
    <w:p w14:paraId="6D2A2304" w14:textId="77777777" w:rsidR="00867CE5" w:rsidRDefault="003476E4">
      <w:pPr>
        <w:keepNext/>
        <w:spacing w:before="120"/>
        <w:jc w:val="center"/>
      </w:pPr>
      <w:proofErr w:type="spellStart"/>
      <w:r>
        <w:rPr>
          <w:b/>
          <w:sz w:val="20"/>
        </w:rPr>
        <w:t>Załącznik</w:t>
      </w:r>
      <w:proofErr w:type="spellEnd"/>
      <w:r>
        <w:rPr>
          <w:b/>
          <w:sz w:val="20"/>
        </w:rPr>
        <w:t xml:space="preserve"> nr 5</w:t>
      </w:r>
    </w:p>
    <w:p w14:paraId="048E2F2B" w14:textId="77777777" w:rsidR="00867CE5" w:rsidRDefault="003476E4">
      <w:pPr>
        <w:keepNext/>
        <w:spacing w:after="120"/>
        <w:jc w:val="center"/>
      </w:pPr>
      <w:proofErr w:type="spellStart"/>
      <w:r>
        <w:rPr>
          <w:b/>
          <w:sz w:val="20"/>
        </w:rPr>
        <w:t>Zobowiązanie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podmiotu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udostępniającego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zasoby</w:t>
      </w:r>
      <w:proofErr w:type="spellEnd"/>
    </w:p>
    <w:p w14:paraId="5DB42883" w14:textId="77777777" w:rsidR="00867CE5" w:rsidRDefault="003476E4">
      <w:pPr>
        <w:spacing w:after="120"/>
        <w:jc w:val="center"/>
      </w:pPr>
      <w:proofErr w:type="spellStart"/>
      <w:r>
        <w:t>do</w:t>
      </w:r>
      <w:proofErr w:type="spellEnd"/>
      <w:r>
        <w:t xml:space="preserve"> </w:t>
      </w:r>
      <w:proofErr w:type="spellStart"/>
      <w:r>
        <w:t>Specyfikacji</w:t>
      </w:r>
      <w:proofErr w:type="spellEnd"/>
      <w:r>
        <w:t xml:space="preserve"> </w:t>
      </w:r>
      <w:proofErr w:type="spellStart"/>
      <w:r>
        <w:t>Warunków</w:t>
      </w:r>
      <w:proofErr w:type="spellEnd"/>
      <w:r>
        <w:t xml:space="preserve"> Zamówienia</w:t>
      </w:r>
    </w:p>
    <w:p w14:paraId="78575D90" w14:textId="77777777" w:rsidR="00B7602A" w:rsidRPr="00B7602A" w:rsidRDefault="00B7602A" w:rsidP="00B7602A">
      <w:pPr>
        <w:spacing w:after="40"/>
        <w:jc w:val="center"/>
        <w:rPr>
          <w:color w:val="EE0000"/>
        </w:rPr>
      </w:pPr>
      <w:r w:rsidRPr="00B7602A">
        <w:rPr>
          <w:b/>
          <w:color w:val="EE0000"/>
          <w:sz w:val="20"/>
        </w:rPr>
        <w:t>(</w:t>
      </w:r>
      <w:proofErr w:type="spellStart"/>
      <w:r w:rsidRPr="00B7602A">
        <w:rPr>
          <w:b/>
          <w:color w:val="EE0000"/>
          <w:sz w:val="20"/>
        </w:rPr>
        <w:t>aktualizacja</w:t>
      </w:r>
      <w:proofErr w:type="spellEnd"/>
      <w:r w:rsidRPr="00B7602A">
        <w:rPr>
          <w:b/>
          <w:color w:val="EE0000"/>
          <w:sz w:val="20"/>
        </w:rPr>
        <w:t xml:space="preserve"> z </w:t>
      </w:r>
      <w:proofErr w:type="spellStart"/>
      <w:r w:rsidRPr="00B7602A">
        <w:rPr>
          <w:b/>
          <w:color w:val="EE0000"/>
          <w:sz w:val="20"/>
        </w:rPr>
        <w:t>dnia</w:t>
      </w:r>
      <w:proofErr w:type="spellEnd"/>
      <w:r w:rsidRPr="00B7602A">
        <w:rPr>
          <w:b/>
          <w:color w:val="EE0000"/>
          <w:sz w:val="20"/>
        </w:rPr>
        <w:t xml:space="preserve"> 30.06.2026 r.)</w:t>
      </w:r>
    </w:p>
    <w:p w14:paraId="4AAD5EDD" w14:textId="77777777" w:rsidR="00B7602A" w:rsidRPr="00B7602A" w:rsidRDefault="00B7602A" w:rsidP="00B7602A">
      <w:pPr>
        <w:spacing w:after="120" w:line="276" w:lineRule="auto"/>
        <w:jc w:val="center"/>
      </w:pPr>
      <w:proofErr w:type="spellStart"/>
      <w:r w:rsidRPr="00B7602A">
        <w:rPr>
          <w:color w:val="000000"/>
        </w:rPr>
        <w:t>Postępowanie</w:t>
      </w:r>
      <w:proofErr w:type="spellEnd"/>
      <w:r w:rsidRPr="00B7602A">
        <w:rPr>
          <w:color w:val="000000"/>
        </w:rPr>
        <w:t xml:space="preserve">: </w:t>
      </w:r>
      <w:proofErr w:type="spellStart"/>
      <w:r w:rsidRPr="00B7602A">
        <w:rPr>
          <w:b/>
        </w:rPr>
        <w:t>Naprawa</w:t>
      </w:r>
      <w:proofErr w:type="spellEnd"/>
      <w:r w:rsidRPr="00B7602A">
        <w:rPr>
          <w:b/>
        </w:rPr>
        <w:t xml:space="preserve"> </w:t>
      </w:r>
      <w:proofErr w:type="spellStart"/>
      <w:r w:rsidRPr="00B7602A">
        <w:rPr>
          <w:b/>
        </w:rPr>
        <w:t>rezonansu</w:t>
      </w:r>
      <w:proofErr w:type="spellEnd"/>
      <w:r w:rsidRPr="00B7602A">
        <w:rPr>
          <w:b/>
        </w:rPr>
        <w:t xml:space="preserve"> </w:t>
      </w:r>
      <w:proofErr w:type="spellStart"/>
      <w:r w:rsidRPr="00B7602A">
        <w:rPr>
          <w:b/>
        </w:rPr>
        <w:t>magnetycznego</w:t>
      </w:r>
      <w:proofErr w:type="spellEnd"/>
      <w:r w:rsidRPr="00B7602A">
        <w:rPr>
          <w:b/>
        </w:rPr>
        <w:t xml:space="preserve"> w </w:t>
      </w:r>
      <w:proofErr w:type="spellStart"/>
      <w:r w:rsidRPr="00B7602A">
        <w:rPr>
          <w:b/>
        </w:rPr>
        <w:t>Specjalistycznym</w:t>
      </w:r>
      <w:proofErr w:type="spellEnd"/>
      <w:r w:rsidRPr="00B7602A">
        <w:rPr>
          <w:b/>
        </w:rPr>
        <w:t xml:space="preserve"> Szpitalu Wojewódzkim w Ciechanowie</w:t>
      </w:r>
    </w:p>
    <w:p w14:paraId="3430043F" w14:textId="2B185325" w:rsidR="00867CE5" w:rsidRDefault="003476E4" w:rsidP="00C9499E">
      <w:pPr>
        <w:spacing w:after="240"/>
        <w:jc w:val="center"/>
      </w:pPr>
      <w:r>
        <w:rPr>
          <w:b/>
        </w:rPr>
        <w:t>ZOBOWIĄZANIE PODMIOTU UDOSTĘPNIAJĄCEGO ZASOBY</w:t>
      </w:r>
    </w:p>
    <w:p w14:paraId="311FB1EA" w14:textId="77777777" w:rsidR="00867CE5" w:rsidRDefault="003476E4">
      <w:proofErr w:type="spellStart"/>
      <w:r>
        <w:t>Podmiot</w:t>
      </w:r>
      <w:proofErr w:type="spellEnd"/>
      <w:r>
        <w:t xml:space="preserve"> </w:t>
      </w:r>
      <w:proofErr w:type="spellStart"/>
      <w:r>
        <w:t>udostępniający</w:t>
      </w:r>
      <w:proofErr w:type="spellEnd"/>
      <w:r>
        <w:t xml:space="preserve"> </w:t>
      </w:r>
      <w:proofErr w:type="spellStart"/>
      <w:r>
        <w:t>zasoby</w:t>
      </w:r>
      <w:proofErr w:type="spellEnd"/>
      <w:r>
        <w:t>: ............................................................................................................................</w:t>
      </w:r>
    </w:p>
    <w:p w14:paraId="27F92D5C" w14:textId="77777777" w:rsidR="00867CE5" w:rsidRDefault="003476E4">
      <w:proofErr w:type="spellStart"/>
      <w:r>
        <w:t>Wykonawca</w:t>
      </w:r>
      <w:proofErr w:type="spellEnd"/>
      <w:r>
        <w:t>: ........................................................................................................................................................................</w:t>
      </w:r>
    </w:p>
    <w:p w14:paraId="1D4DE39D" w14:textId="77777777" w:rsidR="00867CE5" w:rsidRDefault="003476E4">
      <w:pPr>
        <w:numPr>
          <w:ilvl w:val="0"/>
          <w:numId w:val="1"/>
        </w:numPr>
      </w:pPr>
      <w:proofErr w:type="spellStart"/>
      <w:r>
        <w:t>Zobowiązuję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oddać</w:t>
      </w:r>
      <w:proofErr w:type="spellEnd"/>
      <w:r>
        <w:t xml:space="preserve"> </w:t>
      </w:r>
      <w:proofErr w:type="spellStart"/>
      <w:r>
        <w:t>Wykonawcy</w:t>
      </w:r>
      <w:proofErr w:type="spellEnd"/>
      <w:r>
        <w:t xml:space="preserve"> do </w:t>
      </w:r>
      <w:proofErr w:type="spellStart"/>
      <w:r>
        <w:t>dyspozycji</w:t>
      </w:r>
      <w:proofErr w:type="spellEnd"/>
      <w:r>
        <w:t xml:space="preserve"> </w:t>
      </w:r>
      <w:proofErr w:type="spellStart"/>
      <w:r>
        <w:t>niezbędne</w:t>
      </w:r>
      <w:proofErr w:type="spellEnd"/>
      <w:r>
        <w:t xml:space="preserve"> </w:t>
      </w:r>
      <w:proofErr w:type="spellStart"/>
      <w:r>
        <w:t>zasoby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potrzeby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>.</w:t>
      </w:r>
    </w:p>
    <w:p w14:paraId="5021B28F" w14:textId="77777777" w:rsidR="00867CE5" w:rsidRDefault="003476E4">
      <w:pPr>
        <w:numPr>
          <w:ilvl w:val="0"/>
          <w:numId w:val="1"/>
        </w:numPr>
      </w:pPr>
      <w:proofErr w:type="spellStart"/>
      <w:r>
        <w:t>Zakres</w:t>
      </w:r>
      <w:proofErr w:type="spellEnd"/>
      <w:r>
        <w:t xml:space="preserve"> </w:t>
      </w:r>
      <w:proofErr w:type="spellStart"/>
      <w:r>
        <w:t>udostępnianych</w:t>
      </w:r>
      <w:proofErr w:type="spellEnd"/>
      <w:r>
        <w:t xml:space="preserve"> </w:t>
      </w:r>
      <w:proofErr w:type="spellStart"/>
      <w:r>
        <w:t>zasobów</w:t>
      </w:r>
      <w:proofErr w:type="spellEnd"/>
      <w:r>
        <w:t>: ........................................................................................................................................</w:t>
      </w:r>
    </w:p>
    <w:p w14:paraId="37CBFE74" w14:textId="77777777" w:rsidR="00867CE5" w:rsidRDefault="003476E4">
      <w:pPr>
        <w:numPr>
          <w:ilvl w:val="0"/>
          <w:numId w:val="1"/>
        </w:numPr>
      </w:pPr>
      <w:proofErr w:type="spellStart"/>
      <w:r>
        <w:t>Sposób</w:t>
      </w:r>
      <w:proofErr w:type="spellEnd"/>
      <w:r>
        <w:t xml:space="preserve"> i </w:t>
      </w:r>
      <w:proofErr w:type="spellStart"/>
      <w:r>
        <w:t>okres</w:t>
      </w:r>
      <w:proofErr w:type="spellEnd"/>
      <w:r>
        <w:t xml:space="preserve"> </w:t>
      </w:r>
      <w:proofErr w:type="spellStart"/>
      <w:r>
        <w:t>udostępnienia</w:t>
      </w:r>
      <w:proofErr w:type="spellEnd"/>
      <w:r>
        <w:t xml:space="preserve"> </w:t>
      </w:r>
      <w:proofErr w:type="spellStart"/>
      <w:r>
        <w:t>zasobów</w:t>
      </w:r>
      <w:proofErr w:type="spellEnd"/>
      <w:r>
        <w:t>: ............................................................................................................................</w:t>
      </w:r>
    </w:p>
    <w:p w14:paraId="27ED6E33" w14:textId="77777777" w:rsidR="00867CE5" w:rsidRDefault="003476E4">
      <w:pPr>
        <w:numPr>
          <w:ilvl w:val="0"/>
          <w:numId w:val="1"/>
        </w:numPr>
      </w:pPr>
      <w:proofErr w:type="spellStart"/>
      <w:r>
        <w:t>Zakres</w:t>
      </w:r>
      <w:proofErr w:type="spellEnd"/>
      <w:r>
        <w:t xml:space="preserve"> </w:t>
      </w:r>
      <w:proofErr w:type="spellStart"/>
      <w:r>
        <w:t>udziału</w:t>
      </w:r>
      <w:proofErr w:type="spellEnd"/>
      <w:r>
        <w:t xml:space="preserve"> </w:t>
      </w:r>
      <w:proofErr w:type="spellStart"/>
      <w:r>
        <w:t>podmiotu</w:t>
      </w:r>
      <w:proofErr w:type="spellEnd"/>
      <w:r>
        <w:t xml:space="preserve"> </w:t>
      </w:r>
      <w:proofErr w:type="spellStart"/>
      <w:r>
        <w:t>udostępniającego</w:t>
      </w:r>
      <w:proofErr w:type="spellEnd"/>
      <w:r>
        <w:t xml:space="preserve"> </w:t>
      </w:r>
      <w:proofErr w:type="spellStart"/>
      <w:r>
        <w:t>zasoby</w:t>
      </w:r>
      <w:proofErr w:type="spellEnd"/>
      <w:r>
        <w:t xml:space="preserve"> w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>: ....................................................................</w:t>
      </w:r>
    </w:p>
    <w:p w14:paraId="5AA96DFF" w14:textId="77777777" w:rsidR="00867CE5" w:rsidRDefault="003476E4">
      <w:pPr>
        <w:numPr>
          <w:ilvl w:val="0"/>
          <w:numId w:val="1"/>
        </w:numPr>
      </w:pP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zachodzą</w:t>
      </w:r>
      <w:proofErr w:type="spellEnd"/>
      <w:r>
        <w:t xml:space="preserve"> </w:t>
      </w:r>
      <w:proofErr w:type="spellStart"/>
      <w:r>
        <w:t>wobec</w:t>
      </w:r>
      <w:proofErr w:type="spellEnd"/>
      <w:r>
        <w:t xml:space="preserve"> </w:t>
      </w:r>
      <w:proofErr w:type="spellStart"/>
      <w:r>
        <w:t>mnie</w:t>
      </w:r>
      <w:proofErr w:type="spellEnd"/>
      <w:r>
        <w:t xml:space="preserve"> </w:t>
      </w:r>
      <w:proofErr w:type="spellStart"/>
      <w:r>
        <w:t>podstawy</w:t>
      </w:r>
      <w:proofErr w:type="spellEnd"/>
      <w:r>
        <w:t xml:space="preserve"> </w:t>
      </w:r>
      <w:proofErr w:type="spellStart"/>
      <w:r>
        <w:t>wykluczenia</w:t>
      </w:r>
      <w:proofErr w:type="spellEnd"/>
      <w:r>
        <w:t xml:space="preserve"> </w:t>
      </w:r>
      <w:proofErr w:type="spellStart"/>
      <w:r>
        <w:t>przewidziane</w:t>
      </w:r>
      <w:proofErr w:type="spellEnd"/>
      <w:r>
        <w:t xml:space="preserve"> w SWZ.</w:t>
      </w:r>
    </w:p>
    <w:p w14:paraId="30EDB6D0" w14:textId="77777777" w:rsidR="00867CE5" w:rsidRDefault="003476E4">
      <w:pPr>
        <w:spacing w:before="240"/>
        <w:jc w:val="right"/>
      </w:pPr>
      <w:r>
        <w:br/>
        <w:t>..............................................................</w:t>
      </w:r>
      <w:r>
        <w:br/>
      </w:r>
      <w:proofErr w:type="spellStart"/>
      <w:r>
        <w:t>podpis</w:t>
      </w:r>
      <w:proofErr w:type="spellEnd"/>
      <w:r>
        <w:t xml:space="preserve"> </w:t>
      </w:r>
      <w:proofErr w:type="spellStart"/>
      <w:r>
        <w:t>podmiotu</w:t>
      </w:r>
      <w:proofErr w:type="spellEnd"/>
      <w:r>
        <w:t xml:space="preserve"> </w:t>
      </w:r>
      <w:proofErr w:type="spellStart"/>
      <w:r>
        <w:t>udostępniającego</w:t>
      </w:r>
      <w:proofErr w:type="spellEnd"/>
      <w:r>
        <w:t xml:space="preserve"> </w:t>
      </w:r>
      <w:proofErr w:type="spellStart"/>
      <w:r>
        <w:t>zasoby</w:t>
      </w:r>
      <w:proofErr w:type="spellEnd"/>
    </w:p>
    <w:sectPr w:rsidR="00867CE5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F3A2B1C"/>
    <w:multiLevelType w:val="multilevel"/>
    <w:tmpl w:val="DD68A248"/>
    <w:lvl w:ilvl="0">
      <w:start w:val="1"/>
      <w:numFmt w:val="decimal"/>
      <w:pStyle w:val="Listapunktowana"/>
      <w:lvlText w:val="%1)"/>
      <w:lvlJc w:val="left"/>
      <w:pPr>
        <w:ind w:left="360" w:hanging="280"/>
      </w:pPr>
    </w:lvl>
    <w:lvl w:ilvl="1">
      <w:start w:val="1"/>
      <w:numFmt w:val="lowerLetter"/>
      <w:lvlText w:val="%2)"/>
      <w:lvlJc w:val="left"/>
      <w:pPr>
        <w:ind w:left="720" w:hanging="280"/>
      </w:pPr>
    </w:lvl>
    <w:lvl w:ilvl="2">
      <w:start w:val="1"/>
      <w:numFmt w:val="bullet"/>
      <w:lvlText w:val="–"/>
      <w:lvlJc w:val="left"/>
      <w:pPr>
        <w:ind w:left="1080" w:hanging="36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446156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7EC6"/>
    <w:rsid w:val="0029639D"/>
    <w:rsid w:val="00326F90"/>
    <w:rsid w:val="003476E4"/>
    <w:rsid w:val="003F7556"/>
    <w:rsid w:val="007923F6"/>
    <w:rsid w:val="00867CE5"/>
    <w:rsid w:val="00AA1D8D"/>
    <w:rsid w:val="00B47730"/>
    <w:rsid w:val="00B7602A"/>
    <w:rsid w:val="00C9499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8B50A7"/>
  <w14:defaultImageDpi w14:val="300"/>
  <w15:docId w15:val="{A31F890E-9BFF-43E3-882E-047973C8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0" w:line="240" w:lineRule="auto"/>
    </w:pPr>
    <w:rPr>
      <w:rFonts w:ascii="Arial" w:eastAsia="Arial" w:hAnsi="Arial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tabs>
        <w:tab w:val="num" w:pos="360"/>
      </w:tabs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tabs>
        <w:tab w:val="num" w:pos="360"/>
      </w:tabs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tabs>
        <w:tab w:val="num" w:pos="360"/>
      </w:tabs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tabs>
        <w:tab w:val="num" w:pos="360"/>
      </w:tabs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tabs>
        <w:tab w:val="num" w:pos="360"/>
      </w:tabs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rPr>
      <w:b/>
      <w:bCs/>
      <w:color w:val="4F81BD" w:themeColor="accent1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Wiesław Babiżewski</cp:lastModifiedBy>
  <cp:revision>2</cp:revision>
  <dcterms:created xsi:type="dcterms:W3CDTF">2026-06-29T07:50:00Z</dcterms:created>
  <dcterms:modified xsi:type="dcterms:W3CDTF">2026-06-29T07:50:00Z</dcterms:modified>
  <cp:category/>
</cp:coreProperties>
</file>