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0B67" w14:textId="77777777" w:rsidR="00C314B7" w:rsidRDefault="00763546">
      <w:pPr>
        <w:jc w:val="center"/>
      </w:pPr>
      <w:r>
        <w:rPr>
          <w:noProof/>
        </w:rPr>
        <w:drawing>
          <wp:inline distT="0" distB="0" distL="0" distR="0" wp14:anchorId="44DA7C9C" wp14:editId="0CEB34E8">
            <wp:extent cx="5580000" cy="819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81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37571" w14:textId="77777777" w:rsidR="00C314B7" w:rsidRDefault="00763546">
      <w:pPr>
        <w:jc w:val="right"/>
      </w:pPr>
      <w:r>
        <w:rPr>
          <w:b/>
        </w:rPr>
        <w:t>Załącznik nr 1a do SWZ</w:t>
      </w:r>
    </w:p>
    <w:p w14:paraId="77CD2FD0" w14:textId="77777777" w:rsidR="00C314B7" w:rsidRDefault="00763546">
      <w:pPr>
        <w:jc w:val="right"/>
      </w:pPr>
      <w:r>
        <w:t>ZP/2501/62/26</w:t>
      </w:r>
    </w:p>
    <w:p w14:paraId="15B02E82" w14:textId="77777777" w:rsidR="00C314B7" w:rsidRDefault="00763546">
      <w:pPr>
        <w:jc w:val="center"/>
      </w:pPr>
      <w:r>
        <w:rPr>
          <w:b/>
          <w:color w:val="1F4E79"/>
          <w:sz w:val="22"/>
        </w:rPr>
        <w:t>OŚWIADCZENIE WYKONAWCY</w:t>
      </w:r>
    </w:p>
    <w:p w14:paraId="22F4F317" w14:textId="77777777" w:rsidR="00C314B7" w:rsidRDefault="00763546">
      <w:pPr>
        <w:jc w:val="center"/>
      </w:pPr>
      <w:r>
        <w:rPr>
          <w:b/>
        </w:rPr>
        <w:t>Oświadczenie składane na podstawie art. 125 ust. 1 Pzp</w:t>
      </w:r>
    </w:p>
    <w:p w14:paraId="2A1E863C" w14:textId="77777777" w:rsidR="00C314B7" w:rsidRDefault="00C314B7"/>
    <w:p w14:paraId="70106D35" w14:textId="77777777" w:rsidR="00C314B7" w:rsidRDefault="00763546">
      <w:r>
        <w:t>Postępowanie: ZP/2501/62/26 – Usługa sprzątania i utrzymania czystości terenów zewnętrznych oraz pielęgnacji terenów zielonych.</w:t>
      </w:r>
    </w:p>
    <w:p w14:paraId="413A7A0C" w14:textId="77777777" w:rsidR="00C314B7" w:rsidRDefault="00763546">
      <w:pPr>
        <w:spacing w:before="120" w:after="80"/>
      </w:pPr>
      <w:r>
        <w:rPr>
          <w:b/>
          <w:color w:val="1F4E79"/>
        </w:rPr>
        <w:t>I. Dane podmiotu składającego oświadczenie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C314B7" w14:paraId="20A3BBA2" w14:textId="77777777">
        <w:trPr>
          <w:tblHeader/>
          <w:jc w:val="center"/>
        </w:trPr>
        <w:tc>
          <w:tcPr>
            <w:tcW w:w="4986" w:type="dxa"/>
            <w:shd w:val="clear" w:color="auto" w:fill="D9EAF7"/>
          </w:tcPr>
          <w:p w14:paraId="7B68F87F" w14:textId="77777777" w:rsidR="00C314B7" w:rsidRDefault="00763546">
            <w:pPr>
              <w:jc w:val="center"/>
            </w:pPr>
            <w:r>
              <w:rPr>
                <w:b/>
              </w:rPr>
              <w:t>Element</w:t>
            </w:r>
          </w:p>
        </w:tc>
        <w:tc>
          <w:tcPr>
            <w:tcW w:w="4986" w:type="dxa"/>
            <w:shd w:val="clear" w:color="auto" w:fill="D9EAF7"/>
          </w:tcPr>
          <w:p w14:paraId="05120DB0" w14:textId="77777777" w:rsidR="00C314B7" w:rsidRDefault="00763546">
            <w:pPr>
              <w:jc w:val="center"/>
            </w:pPr>
            <w:r>
              <w:rPr>
                <w:b/>
              </w:rPr>
              <w:t>Dane</w:t>
            </w:r>
          </w:p>
        </w:tc>
      </w:tr>
      <w:tr w:rsidR="00C314B7" w14:paraId="01AADC41" w14:textId="77777777">
        <w:trPr>
          <w:jc w:val="center"/>
        </w:trPr>
        <w:tc>
          <w:tcPr>
            <w:tcW w:w="4986" w:type="dxa"/>
          </w:tcPr>
          <w:p w14:paraId="4461ED26" w14:textId="77777777" w:rsidR="00C314B7" w:rsidRDefault="00763546">
            <w:r>
              <w:t>Nazwa / imię i nazwisko</w:t>
            </w:r>
          </w:p>
        </w:tc>
        <w:tc>
          <w:tcPr>
            <w:tcW w:w="4986" w:type="dxa"/>
          </w:tcPr>
          <w:p w14:paraId="7BD3A697" w14:textId="77777777" w:rsidR="00C314B7" w:rsidRDefault="00C314B7"/>
        </w:tc>
      </w:tr>
      <w:tr w:rsidR="00C314B7" w14:paraId="6AD21300" w14:textId="77777777">
        <w:trPr>
          <w:jc w:val="center"/>
        </w:trPr>
        <w:tc>
          <w:tcPr>
            <w:tcW w:w="4986" w:type="dxa"/>
          </w:tcPr>
          <w:p w14:paraId="12D06496" w14:textId="77777777" w:rsidR="00C314B7" w:rsidRDefault="00763546">
            <w:r>
              <w:t>Adres</w:t>
            </w:r>
          </w:p>
        </w:tc>
        <w:tc>
          <w:tcPr>
            <w:tcW w:w="4986" w:type="dxa"/>
          </w:tcPr>
          <w:p w14:paraId="5FAF8018" w14:textId="77777777" w:rsidR="00C314B7" w:rsidRDefault="00C314B7"/>
        </w:tc>
      </w:tr>
      <w:tr w:rsidR="00C314B7" w14:paraId="25BA3810" w14:textId="77777777">
        <w:trPr>
          <w:jc w:val="center"/>
        </w:trPr>
        <w:tc>
          <w:tcPr>
            <w:tcW w:w="4986" w:type="dxa"/>
          </w:tcPr>
          <w:p w14:paraId="182FD1A0" w14:textId="77777777" w:rsidR="00C314B7" w:rsidRDefault="00763546">
            <w:r>
              <w:t>NIP/REGON/KRS, jeżeli dotyczy</w:t>
            </w:r>
          </w:p>
        </w:tc>
        <w:tc>
          <w:tcPr>
            <w:tcW w:w="4986" w:type="dxa"/>
          </w:tcPr>
          <w:p w14:paraId="7D89ACE1" w14:textId="77777777" w:rsidR="00C314B7" w:rsidRDefault="00C314B7"/>
        </w:tc>
      </w:tr>
      <w:tr w:rsidR="00C314B7" w14:paraId="38F99664" w14:textId="77777777">
        <w:trPr>
          <w:jc w:val="center"/>
        </w:trPr>
        <w:tc>
          <w:tcPr>
            <w:tcW w:w="4986" w:type="dxa"/>
          </w:tcPr>
          <w:p w14:paraId="74058F42" w14:textId="77777777" w:rsidR="00C314B7" w:rsidRDefault="00763546">
            <w:r>
              <w:t>Rola w postępowaniu: wykonawca / członek konsorcjum / podmiot udostępniający zasoby / podwykonawca</w:t>
            </w:r>
          </w:p>
        </w:tc>
        <w:tc>
          <w:tcPr>
            <w:tcW w:w="4986" w:type="dxa"/>
          </w:tcPr>
          <w:p w14:paraId="1455C1D4" w14:textId="77777777" w:rsidR="00C314B7" w:rsidRDefault="00C314B7"/>
        </w:tc>
      </w:tr>
      <w:tr w:rsidR="00C314B7" w14:paraId="3645597F" w14:textId="77777777">
        <w:trPr>
          <w:jc w:val="center"/>
        </w:trPr>
        <w:tc>
          <w:tcPr>
            <w:tcW w:w="4986" w:type="dxa"/>
          </w:tcPr>
          <w:p w14:paraId="5A0B52E4" w14:textId="77777777" w:rsidR="00C314B7" w:rsidRDefault="00763546">
            <w:r>
              <w:t>Adres e-mail</w:t>
            </w:r>
          </w:p>
        </w:tc>
        <w:tc>
          <w:tcPr>
            <w:tcW w:w="4986" w:type="dxa"/>
          </w:tcPr>
          <w:p w14:paraId="7F77E97D" w14:textId="77777777" w:rsidR="00C314B7" w:rsidRDefault="00C314B7"/>
        </w:tc>
      </w:tr>
    </w:tbl>
    <w:p w14:paraId="1D8724FF" w14:textId="77777777" w:rsidR="00C314B7" w:rsidRDefault="00763546">
      <w:pPr>
        <w:spacing w:before="120" w:after="80"/>
      </w:pPr>
      <w:r>
        <w:rPr>
          <w:b/>
          <w:color w:val="1F4E79"/>
        </w:rPr>
        <w:t>II. Oświadczenie o braku podstaw wykluczenia</w:t>
      </w:r>
    </w:p>
    <w:p w14:paraId="64A30587" w14:textId="77777777" w:rsidR="00C314B7" w:rsidRDefault="00763546">
      <w:pPr>
        <w:pStyle w:val="Listapunktowana"/>
      </w:pPr>
      <w:r>
        <w:t>Oświadczam, że nie podlegam wykluczeniu z postępowania na podstawie art. 108 ust. 1 Pzp.</w:t>
      </w:r>
    </w:p>
    <w:p w14:paraId="7D476DD1" w14:textId="77777777" w:rsidR="00C314B7" w:rsidRDefault="00763546">
      <w:pPr>
        <w:pStyle w:val="Listapunktowana"/>
      </w:pPr>
      <w: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384CDE3E" w14:textId="77777777" w:rsidR="00C314B7" w:rsidRDefault="00763546">
      <w:pPr>
        <w:spacing w:before="120" w:after="80"/>
      </w:pPr>
      <w:r>
        <w:rPr>
          <w:b/>
          <w:color w:val="1F4E79"/>
        </w:rPr>
        <w:t>III. Oświadczenie o spełnianiu warunków udziału w postępowaniu</w:t>
      </w:r>
    </w:p>
    <w:p w14:paraId="77F6B8FA" w14:textId="77777777" w:rsidR="00C314B7" w:rsidRDefault="00763546">
      <w:r>
        <w:t>W zakresie, w jakim warunki udziału dotyczą podmiotu składającego oświadczenie, oświadczam, że spełniam warunki udziału w postępowaniu określone w SWZ.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C314B7" w14:paraId="259BE81E" w14:textId="77777777">
        <w:trPr>
          <w:tblHeader/>
          <w:jc w:val="center"/>
        </w:trPr>
        <w:tc>
          <w:tcPr>
            <w:tcW w:w="4986" w:type="dxa"/>
            <w:shd w:val="clear" w:color="auto" w:fill="D9EAF7"/>
          </w:tcPr>
          <w:p w14:paraId="4F234176" w14:textId="77777777" w:rsidR="00C314B7" w:rsidRDefault="00763546">
            <w:pPr>
              <w:jc w:val="center"/>
            </w:pPr>
            <w:r>
              <w:rPr>
                <w:b/>
              </w:rPr>
              <w:t>Warunek</w:t>
            </w:r>
          </w:p>
        </w:tc>
        <w:tc>
          <w:tcPr>
            <w:tcW w:w="4986" w:type="dxa"/>
            <w:shd w:val="clear" w:color="auto" w:fill="D9EAF7"/>
          </w:tcPr>
          <w:p w14:paraId="1693226A" w14:textId="77777777" w:rsidR="00C314B7" w:rsidRDefault="00763546">
            <w:pPr>
              <w:jc w:val="center"/>
            </w:pPr>
            <w:r>
              <w:rPr>
                <w:b/>
              </w:rPr>
              <w:t>Zakres spełniania / zasób</w:t>
            </w:r>
          </w:p>
        </w:tc>
      </w:tr>
      <w:tr w:rsidR="00C314B7" w14:paraId="281CE63C" w14:textId="77777777">
        <w:trPr>
          <w:jc w:val="center"/>
        </w:trPr>
        <w:tc>
          <w:tcPr>
            <w:tcW w:w="4986" w:type="dxa"/>
          </w:tcPr>
          <w:p w14:paraId="692495CC" w14:textId="77777777" w:rsidR="00C314B7" w:rsidRDefault="00763546">
            <w:r>
              <w:t>sytuacja ekonomiczna lub finansowa</w:t>
            </w:r>
          </w:p>
        </w:tc>
        <w:tc>
          <w:tcPr>
            <w:tcW w:w="4986" w:type="dxa"/>
          </w:tcPr>
          <w:p w14:paraId="3B939737" w14:textId="77777777" w:rsidR="00C314B7" w:rsidRDefault="00C314B7"/>
        </w:tc>
      </w:tr>
      <w:tr w:rsidR="00C314B7" w14:paraId="0D7367B7" w14:textId="77777777">
        <w:trPr>
          <w:jc w:val="center"/>
        </w:trPr>
        <w:tc>
          <w:tcPr>
            <w:tcW w:w="4986" w:type="dxa"/>
          </w:tcPr>
          <w:p w14:paraId="77B949AF" w14:textId="77777777" w:rsidR="00C314B7" w:rsidRDefault="00763546">
            <w:r>
              <w:t>doświadczenie</w:t>
            </w:r>
          </w:p>
        </w:tc>
        <w:tc>
          <w:tcPr>
            <w:tcW w:w="4986" w:type="dxa"/>
          </w:tcPr>
          <w:p w14:paraId="1A4CC021" w14:textId="77777777" w:rsidR="00C314B7" w:rsidRDefault="00C314B7"/>
        </w:tc>
      </w:tr>
      <w:tr w:rsidR="00C314B7" w14:paraId="58B99502" w14:textId="77777777">
        <w:trPr>
          <w:jc w:val="center"/>
        </w:trPr>
        <w:tc>
          <w:tcPr>
            <w:tcW w:w="4986" w:type="dxa"/>
          </w:tcPr>
          <w:p w14:paraId="1F5E9406" w14:textId="77777777" w:rsidR="00C314B7" w:rsidRDefault="00763546">
            <w:r>
              <w:t>sprzęt</w:t>
            </w:r>
          </w:p>
        </w:tc>
        <w:tc>
          <w:tcPr>
            <w:tcW w:w="4986" w:type="dxa"/>
          </w:tcPr>
          <w:p w14:paraId="0A617B08" w14:textId="77777777" w:rsidR="00C314B7" w:rsidRDefault="00C314B7"/>
        </w:tc>
      </w:tr>
      <w:tr w:rsidR="00C314B7" w14:paraId="35CA2580" w14:textId="77777777">
        <w:trPr>
          <w:jc w:val="center"/>
        </w:trPr>
        <w:tc>
          <w:tcPr>
            <w:tcW w:w="4986" w:type="dxa"/>
          </w:tcPr>
          <w:p w14:paraId="629642EB" w14:textId="77777777" w:rsidR="00C314B7" w:rsidRDefault="00763546">
            <w:r>
              <w:t>osoby</w:t>
            </w:r>
          </w:p>
        </w:tc>
        <w:tc>
          <w:tcPr>
            <w:tcW w:w="4986" w:type="dxa"/>
          </w:tcPr>
          <w:p w14:paraId="39921F5E" w14:textId="77777777" w:rsidR="00C314B7" w:rsidRDefault="00C314B7"/>
        </w:tc>
      </w:tr>
    </w:tbl>
    <w:p w14:paraId="270D7CDD" w14:textId="77777777" w:rsidR="00C314B7" w:rsidRDefault="00763546">
      <w:pPr>
        <w:spacing w:before="120" w:after="80"/>
      </w:pPr>
      <w:r>
        <w:rPr>
          <w:b/>
          <w:color w:val="1F4E79"/>
        </w:rPr>
        <w:t>IV. Poleganie na zasobach / udostępnienie zasobów</w:t>
      </w:r>
    </w:p>
    <w:p w14:paraId="4B7BEA33" w14:textId="77777777" w:rsidR="00C314B7" w:rsidRDefault="00763546">
      <w:r>
        <w:t>Oświadczam, że informacje zawarte w niniejszym oświadczeniu są aktualne i zgodne ze stanem faktycznym na dzień składania oświadczenia.</w:t>
      </w:r>
    </w:p>
    <w:p w14:paraId="6BD47E0B" w14:textId="77777777" w:rsidR="00C314B7" w:rsidRDefault="00763546">
      <w:r>
        <w:t>W przypadku podmiotu udostępniającego zasoby należy wskazać zakres udostępnianych zasobów oraz zakres usług, które podmiot udostępniający wykona w ramach zamówienia: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C314B7" w14:paraId="44DC5705" w14:textId="77777777">
        <w:trPr>
          <w:tblHeader/>
          <w:jc w:val="center"/>
        </w:trPr>
        <w:tc>
          <w:tcPr>
            <w:tcW w:w="4986" w:type="dxa"/>
            <w:shd w:val="clear" w:color="auto" w:fill="D9EAF7"/>
          </w:tcPr>
          <w:p w14:paraId="51F44BD4" w14:textId="77777777" w:rsidR="00C314B7" w:rsidRDefault="00763546">
            <w:pPr>
              <w:jc w:val="center"/>
            </w:pPr>
            <w:r>
              <w:rPr>
                <w:b/>
              </w:rPr>
              <w:t>Zakres udostępnianych zasobów</w:t>
            </w:r>
          </w:p>
        </w:tc>
        <w:tc>
          <w:tcPr>
            <w:tcW w:w="4986" w:type="dxa"/>
            <w:shd w:val="clear" w:color="auto" w:fill="D9EAF7"/>
          </w:tcPr>
          <w:p w14:paraId="240DEA25" w14:textId="77777777" w:rsidR="00C314B7" w:rsidRDefault="00763546">
            <w:pPr>
              <w:jc w:val="center"/>
            </w:pPr>
            <w:r>
              <w:rPr>
                <w:b/>
              </w:rPr>
              <w:t>Zakres usług wykonywanych przez podmiot udostępniający zasoby</w:t>
            </w:r>
          </w:p>
        </w:tc>
      </w:tr>
      <w:tr w:rsidR="00C314B7" w14:paraId="13D38402" w14:textId="77777777">
        <w:trPr>
          <w:jc w:val="center"/>
        </w:trPr>
        <w:tc>
          <w:tcPr>
            <w:tcW w:w="4986" w:type="dxa"/>
          </w:tcPr>
          <w:p w14:paraId="540342E4" w14:textId="77777777" w:rsidR="00C314B7" w:rsidRDefault="00C314B7"/>
        </w:tc>
        <w:tc>
          <w:tcPr>
            <w:tcW w:w="4986" w:type="dxa"/>
          </w:tcPr>
          <w:p w14:paraId="1C2A0A22" w14:textId="77777777" w:rsidR="00C314B7" w:rsidRDefault="00C314B7"/>
        </w:tc>
      </w:tr>
      <w:tr w:rsidR="00C314B7" w14:paraId="2D14BCC3" w14:textId="77777777">
        <w:trPr>
          <w:jc w:val="center"/>
        </w:trPr>
        <w:tc>
          <w:tcPr>
            <w:tcW w:w="4986" w:type="dxa"/>
          </w:tcPr>
          <w:p w14:paraId="347C0968" w14:textId="77777777" w:rsidR="00C314B7" w:rsidRDefault="00C314B7"/>
        </w:tc>
        <w:tc>
          <w:tcPr>
            <w:tcW w:w="4986" w:type="dxa"/>
          </w:tcPr>
          <w:p w14:paraId="1581BBF7" w14:textId="77777777" w:rsidR="00C314B7" w:rsidRDefault="00C314B7"/>
        </w:tc>
      </w:tr>
      <w:tr w:rsidR="00C314B7" w14:paraId="33D72FAB" w14:textId="77777777">
        <w:trPr>
          <w:jc w:val="center"/>
        </w:trPr>
        <w:tc>
          <w:tcPr>
            <w:tcW w:w="4986" w:type="dxa"/>
          </w:tcPr>
          <w:p w14:paraId="0F9A4A00" w14:textId="77777777" w:rsidR="00C314B7" w:rsidRDefault="00C314B7"/>
        </w:tc>
        <w:tc>
          <w:tcPr>
            <w:tcW w:w="4986" w:type="dxa"/>
          </w:tcPr>
          <w:p w14:paraId="2D15AE94" w14:textId="77777777" w:rsidR="00C314B7" w:rsidRDefault="00C314B7"/>
        </w:tc>
      </w:tr>
    </w:tbl>
    <w:p w14:paraId="614C8D09" w14:textId="77777777" w:rsidR="00C314B7" w:rsidRDefault="00C314B7"/>
    <w:p w14:paraId="50CB6AE9" w14:textId="77777777" w:rsidR="00C314B7" w:rsidRDefault="00763546">
      <w:pPr>
        <w:jc w:val="right"/>
      </w:pPr>
      <w:r>
        <w:t>............................................................</w:t>
      </w:r>
    </w:p>
    <w:p w14:paraId="26D141EA" w14:textId="77777777" w:rsidR="00C314B7" w:rsidRDefault="00763546">
      <w:pPr>
        <w:jc w:val="right"/>
      </w:pPr>
      <w:r>
        <w:t>podpis osoby/osób uprawnionych do reprezentacji Wykonawcy</w:t>
      </w:r>
    </w:p>
    <w:sectPr w:rsidR="00C314B7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2436484">
    <w:abstractNumId w:val="8"/>
  </w:num>
  <w:num w:numId="2" w16cid:durableId="81802080">
    <w:abstractNumId w:val="6"/>
  </w:num>
  <w:num w:numId="3" w16cid:durableId="2080007885">
    <w:abstractNumId w:val="5"/>
  </w:num>
  <w:num w:numId="4" w16cid:durableId="307829807">
    <w:abstractNumId w:val="4"/>
  </w:num>
  <w:num w:numId="5" w16cid:durableId="2114084013">
    <w:abstractNumId w:val="7"/>
  </w:num>
  <w:num w:numId="6" w16cid:durableId="1529175353">
    <w:abstractNumId w:val="3"/>
  </w:num>
  <w:num w:numId="7" w16cid:durableId="795370687">
    <w:abstractNumId w:val="2"/>
  </w:num>
  <w:num w:numId="8" w16cid:durableId="2021545423">
    <w:abstractNumId w:val="1"/>
  </w:num>
  <w:num w:numId="9" w16cid:durableId="110573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63546"/>
    <w:rsid w:val="00AA1D8D"/>
    <w:rsid w:val="00B47730"/>
    <w:rsid w:val="00BB0446"/>
    <w:rsid w:val="00C314B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1E0F0"/>
  <w14:defaultImageDpi w14:val="300"/>
  <w15:docId w15:val="{32EDA94A-B8A5-47E0-858C-64174162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60" w:line="240" w:lineRule="auto"/>
    </w:pPr>
    <w:rPr>
      <w:rFonts w:ascii="Arial" w:eastAsia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Wiesław Babiżewski</cp:lastModifiedBy>
  <cp:revision>2</cp:revision>
  <dcterms:created xsi:type="dcterms:W3CDTF">2013-12-23T23:15:00Z</dcterms:created>
  <dcterms:modified xsi:type="dcterms:W3CDTF">2026-06-16T10:22:00Z</dcterms:modified>
  <cp:category/>
</cp:coreProperties>
</file>