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DAC" w14:textId="77777777" w:rsidR="00DF370C" w:rsidRDefault="00B87262">
      <w:pPr>
        <w:jc w:val="center"/>
      </w:pPr>
      <w:r>
        <w:rPr>
          <w:noProof/>
        </w:rPr>
        <w:drawing>
          <wp:inline distT="0" distB="0" distL="0" distR="0" wp14:anchorId="2EBB0097" wp14:editId="57127274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B947B" w14:textId="77777777" w:rsidR="00DF370C" w:rsidRDefault="00B87262">
      <w:pPr>
        <w:jc w:val="right"/>
      </w:pPr>
      <w:r>
        <w:rPr>
          <w:b/>
        </w:rPr>
        <w:t>Załącznik nr 6 do SWZ</w:t>
      </w:r>
    </w:p>
    <w:p w14:paraId="626C1C68" w14:textId="77777777" w:rsidR="00DF370C" w:rsidRDefault="00B87262">
      <w:pPr>
        <w:jc w:val="right"/>
      </w:pPr>
      <w:r>
        <w:t>ZP/2501/62/26</w:t>
      </w:r>
    </w:p>
    <w:p w14:paraId="688AA6EF" w14:textId="77777777" w:rsidR="00DF370C" w:rsidRDefault="00B87262">
      <w:pPr>
        <w:jc w:val="center"/>
      </w:pPr>
      <w:r>
        <w:rPr>
          <w:b/>
          <w:color w:val="1F4E79"/>
          <w:sz w:val="22"/>
        </w:rPr>
        <w:t>WYKAZ USŁUG</w:t>
      </w:r>
    </w:p>
    <w:p w14:paraId="2A3300E8" w14:textId="77777777" w:rsidR="00DF370C" w:rsidRDefault="00B87262">
      <w:pPr>
        <w:jc w:val="center"/>
      </w:pPr>
      <w:r>
        <w:rPr>
          <w:b/>
        </w:rPr>
        <w:t>na potwierdzenie spełniania warunku doświadczenia</w:t>
      </w:r>
    </w:p>
    <w:p w14:paraId="01B69535" w14:textId="77777777" w:rsidR="00DF370C" w:rsidRDefault="00DF370C"/>
    <w:p w14:paraId="5486CC53" w14:textId="77777777" w:rsidR="00DF370C" w:rsidRDefault="00B87262">
      <w:r>
        <w:t>Postępowanie: ZP/2501/62/26.</w:t>
      </w:r>
    </w:p>
    <w:p w14:paraId="52595D3A" w14:textId="77777777" w:rsidR="00DF370C" w:rsidRDefault="00B87262">
      <w:r>
        <w:t>Należy wykazać usługi potwierdzające spełnianie warunków udziału w postępowaniu określonych w SWZ. Do wykazu należy załączyć dowody określające, czy usługi zostały wykonane lub są wykonywane należycie.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2350"/>
        <w:gridCol w:w="1226"/>
        <w:gridCol w:w="1795"/>
        <w:gridCol w:w="1252"/>
        <w:gridCol w:w="1545"/>
        <w:gridCol w:w="1534"/>
      </w:tblGrid>
      <w:tr w:rsidR="00DF370C" w14:paraId="4243E26B" w14:textId="77777777" w:rsidTr="00B87262">
        <w:trPr>
          <w:tblHeader/>
          <w:jc w:val="center"/>
        </w:trPr>
        <w:tc>
          <w:tcPr>
            <w:tcW w:w="0" w:type="auto"/>
            <w:shd w:val="clear" w:color="auto" w:fill="D9EAF7"/>
          </w:tcPr>
          <w:p w14:paraId="495A5914" w14:textId="77777777" w:rsidR="00DF370C" w:rsidRDefault="00B87262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D9EAF7"/>
          </w:tcPr>
          <w:p w14:paraId="2A183A65" w14:textId="77777777" w:rsidR="00DF370C" w:rsidRDefault="00B87262">
            <w:pPr>
              <w:jc w:val="center"/>
            </w:pPr>
            <w:r>
              <w:rPr>
                <w:b/>
              </w:rPr>
              <w:t>Zakres warunku</w:t>
            </w:r>
          </w:p>
        </w:tc>
        <w:tc>
          <w:tcPr>
            <w:tcW w:w="0" w:type="auto"/>
            <w:shd w:val="clear" w:color="auto" w:fill="D9EAF7"/>
          </w:tcPr>
          <w:p w14:paraId="7E84FE44" w14:textId="77777777" w:rsidR="00DF370C" w:rsidRDefault="00B87262">
            <w:pPr>
              <w:jc w:val="center"/>
            </w:pPr>
            <w:r>
              <w:rPr>
                <w:b/>
              </w:rPr>
              <w:t>Przedmiot usługi</w:t>
            </w:r>
          </w:p>
        </w:tc>
        <w:tc>
          <w:tcPr>
            <w:tcW w:w="0" w:type="auto"/>
            <w:shd w:val="clear" w:color="auto" w:fill="D9EAF7"/>
          </w:tcPr>
          <w:p w14:paraId="4F1B8524" w14:textId="77777777" w:rsidR="00DF370C" w:rsidRDefault="00B87262">
            <w:pPr>
              <w:jc w:val="center"/>
            </w:pPr>
            <w:r>
              <w:rPr>
                <w:b/>
              </w:rPr>
              <w:t>Podmiot, na rzecz którego wykonano usługę</w:t>
            </w:r>
          </w:p>
        </w:tc>
        <w:tc>
          <w:tcPr>
            <w:tcW w:w="0" w:type="auto"/>
            <w:shd w:val="clear" w:color="auto" w:fill="D9EAF7"/>
          </w:tcPr>
          <w:p w14:paraId="6DCF9B74" w14:textId="77777777" w:rsidR="00DF370C" w:rsidRDefault="00B87262">
            <w:pPr>
              <w:jc w:val="center"/>
            </w:pPr>
            <w:r>
              <w:rPr>
                <w:b/>
              </w:rPr>
              <w:t>Okres realizacji od–do</w:t>
            </w:r>
          </w:p>
        </w:tc>
        <w:tc>
          <w:tcPr>
            <w:tcW w:w="0" w:type="auto"/>
            <w:shd w:val="clear" w:color="auto" w:fill="D9EAF7"/>
          </w:tcPr>
          <w:p w14:paraId="508BA820" w14:textId="77777777" w:rsidR="00DF370C" w:rsidRDefault="00B87262">
            <w:pPr>
              <w:jc w:val="center"/>
            </w:pPr>
            <w:r>
              <w:rPr>
                <w:b/>
              </w:rPr>
              <w:t>Wartość brutto miesięcznie</w:t>
            </w:r>
          </w:p>
        </w:tc>
        <w:tc>
          <w:tcPr>
            <w:tcW w:w="0" w:type="auto"/>
            <w:shd w:val="clear" w:color="auto" w:fill="D9EAF7"/>
          </w:tcPr>
          <w:p w14:paraId="18BDBE8D" w14:textId="77777777" w:rsidR="00DF370C" w:rsidRDefault="00B87262">
            <w:pPr>
              <w:jc w:val="center"/>
            </w:pPr>
            <w:r>
              <w:rPr>
                <w:b/>
              </w:rPr>
              <w:t>Dowód należytego wykonania</w:t>
            </w:r>
          </w:p>
        </w:tc>
      </w:tr>
      <w:tr w:rsidR="00DF370C" w14:paraId="647AA38B" w14:textId="77777777" w:rsidTr="00B87262">
        <w:trPr>
          <w:jc w:val="center"/>
        </w:trPr>
        <w:tc>
          <w:tcPr>
            <w:tcW w:w="0" w:type="auto"/>
          </w:tcPr>
          <w:p w14:paraId="4151E961" w14:textId="77777777" w:rsidR="00DF370C" w:rsidRDefault="00B87262">
            <w:r>
              <w:t>1</w:t>
            </w:r>
          </w:p>
        </w:tc>
        <w:tc>
          <w:tcPr>
            <w:tcW w:w="0" w:type="auto"/>
          </w:tcPr>
          <w:p w14:paraId="7E730527" w14:textId="77777777" w:rsidR="00DF370C" w:rsidRDefault="00B87262">
            <w:r>
              <w:t>utrzymanie czystości terenów zewnętrznych oraz pielęgnacja zieleni</w:t>
            </w:r>
          </w:p>
        </w:tc>
        <w:tc>
          <w:tcPr>
            <w:tcW w:w="0" w:type="auto"/>
          </w:tcPr>
          <w:p w14:paraId="1D999DFC" w14:textId="77777777" w:rsidR="00DF370C" w:rsidRDefault="00DF370C"/>
        </w:tc>
        <w:tc>
          <w:tcPr>
            <w:tcW w:w="0" w:type="auto"/>
          </w:tcPr>
          <w:p w14:paraId="294E86EB" w14:textId="77777777" w:rsidR="00DF370C" w:rsidRDefault="00DF370C"/>
        </w:tc>
        <w:tc>
          <w:tcPr>
            <w:tcW w:w="0" w:type="auto"/>
          </w:tcPr>
          <w:p w14:paraId="449AABF4" w14:textId="77777777" w:rsidR="00DF370C" w:rsidRDefault="00DF370C"/>
        </w:tc>
        <w:tc>
          <w:tcPr>
            <w:tcW w:w="0" w:type="auto"/>
          </w:tcPr>
          <w:p w14:paraId="7CC38D86" w14:textId="77777777" w:rsidR="00DF370C" w:rsidRDefault="00DF370C"/>
        </w:tc>
        <w:tc>
          <w:tcPr>
            <w:tcW w:w="0" w:type="auto"/>
          </w:tcPr>
          <w:p w14:paraId="75193E5E" w14:textId="77777777" w:rsidR="00DF370C" w:rsidRDefault="00DF370C"/>
        </w:tc>
      </w:tr>
      <w:tr w:rsidR="00DF370C" w14:paraId="36C710CB" w14:textId="77777777" w:rsidTr="00B87262">
        <w:trPr>
          <w:jc w:val="center"/>
        </w:trPr>
        <w:tc>
          <w:tcPr>
            <w:tcW w:w="0" w:type="auto"/>
          </w:tcPr>
          <w:p w14:paraId="4FE0EE07" w14:textId="77777777" w:rsidR="00DF370C" w:rsidRDefault="00B87262">
            <w:r>
              <w:t>2</w:t>
            </w:r>
          </w:p>
        </w:tc>
        <w:tc>
          <w:tcPr>
            <w:tcW w:w="0" w:type="auto"/>
          </w:tcPr>
          <w:p w14:paraId="031856EB" w14:textId="77777777" w:rsidR="00DF370C" w:rsidRDefault="00B87262">
            <w:r>
              <w:t>zimowe utrzymanie terenów zewnętrznych</w:t>
            </w:r>
          </w:p>
        </w:tc>
        <w:tc>
          <w:tcPr>
            <w:tcW w:w="0" w:type="auto"/>
          </w:tcPr>
          <w:p w14:paraId="57CB16B7" w14:textId="77777777" w:rsidR="00DF370C" w:rsidRDefault="00DF370C"/>
        </w:tc>
        <w:tc>
          <w:tcPr>
            <w:tcW w:w="0" w:type="auto"/>
          </w:tcPr>
          <w:p w14:paraId="25333DCE" w14:textId="77777777" w:rsidR="00DF370C" w:rsidRDefault="00DF370C"/>
        </w:tc>
        <w:tc>
          <w:tcPr>
            <w:tcW w:w="0" w:type="auto"/>
          </w:tcPr>
          <w:p w14:paraId="39D6D1B7" w14:textId="77777777" w:rsidR="00DF370C" w:rsidRDefault="00DF370C"/>
        </w:tc>
        <w:tc>
          <w:tcPr>
            <w:tcW w:w="0" w:type="auto"/>
          </w:tcPr>
          <w:p w14:paraId="01383712" w14:textId="77777777" w:rsidR="00DF370C" w:rsidRDefault="00DF370C"/>
        </w:tc>
        <w:tc>
          <w:tcPr>
            <w:tcW w:w="0" w:type="auto"/>
          </w:tcPr>
          <w:p w14:paraId="64A55BFE" w14:textId="77777777" w:rsidR="00DF370C" w:rsidRDefault="00DF370C"/>
        </w:tc>
      </w:tr>
    </w:tbl>
    <w:p w14:paraId="527C121C" w14:textId="77777777" w:rsidR="00DF370C" w:rsidRDefault="00B87262">
      <w:r>
        <w:t>W przypadku świadczeń powtarzających się lub ciągłych nadal wykonywanych dowody należytego wykonywania powinny być wystawione w okresie ostatnich 3 miesięcy.</w:t>
      </w:r>
    </w:p>
    <w:p w14:paraId="7CCF95B5" w14:textId="77777777" w:rsidR="00DF370C" w:rsidRDefault="00DF370C"/>
    <w:p w14:paraId="42AF4347" w14:textId="77777777" w:rsidR="00DF370C" w:rsidRDefault="00B87262">
      <w:pPr>
        <w:jc w:val="right"/>
      </w:pPr>
      <w:r>
        <w:t>............................................................</w:t>
      </w:r>
    </w:p>
    <w:p w14:paraId="58B4E4D1" w14:textId="77777777" w:rsidR="00DF370C" w:rsidRDefault="00B87262">
      <w:pPr>
        <w:jc w:val="right"/>
      </w:pPr>
      <w:r>
        <w:t>podpis osoby/osób uprawnionych do reprezentacji Wykonawcy</w:t>
      </w:r>
    </w:p>
    <w:sectPr w:rsidR="00DF370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208958">
    <w:abstractNumId w:val="8"/>
  </w:num>
  <w:num w:numId="2" w16cid:durableId="58554470">
    <w:abstractNumId w:val="6"/>
  </w:num>
  <w:num w:numId="3" w16cid:durableId="486288987">
    <w:abstractNumId w:val="5"/>
  </w:num>
  <w:num w:numId="4" w16cid:durableId="148332658">
    <w:abstractNumId w:val="4"/>
  </w:num>
  <w:num w:numId="5" w16cid:durableId="881672488">
    <w:abstractNumId w:val="7"/>
  </w:num>
  <w:num w:numId="6" w16cid:durableId="463549449">
    <w:abstractNumId w:val="3"/>
  </w:num>
  <w:num w:numId="7" w16cid:durableId="1033117977">
    <w:abstractNumId w:val="2"/>
  </w:num>
  <w:num w:numId="8" w16cid:durableId="2057926171">
    <w:abstractNumId w:val="1"/>
  </w:num>
  <w:num w:numId="9" w16cid:durableId="84359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87262"/>
    <w:rsid w:val="00BB0446"/>
    <w:rsid w:val="00CB0664"/>
    <w:rsid w:val="00DF37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E6D60"/>
  <w14:defaultImageDpi w14:val="300"/>
  <w15:docId w15:val="{32EDA94A-B8A5-47E0-858C-6417416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2013-12-23T23:15:00Z</dcterms:created>
  <dcterms:modified xsi:type="dcterms:W3CDTF">2026-06-16T10:24:00Z</dcterms:modified>
  <cp:category/>
</cp:coreProperties>
</file>