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69E0D" w14:textId="77777777" w:rsidR="00D7447D" w:rsidRDefault="00DB62AA">
      <w:pPr>
        <w:jc w:val="center"/>
      </w:pPr>
      <w:r>
        <w:rPr>
          <w:noProof/>
        </w:rPr>
        <w:drawing>
          <wp:inline distT="0" distB="0" distL="0" distR="0" wp14:anchorId="69B742BA" wp14:editId="3687C821">
            <wp:extent cx="5580000" cy="8199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80000" cy="819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A3243" w14:textId="77777777" w:rsidR="00D7447D" w:rsidRDefault="00DB62AA">
      <w:pPr>
        <w:jc w:val="right"/>
      </w:pPr>
      <w:r>
        <w:rPr>
          <w:b/>
        </w:rPr>
        <w:t>Załącznik nr 7 do SWZ</w:t>
      </w:r>
    </w:p>
    <w:p w14:paraId="63271080" w14:textId="77777777" w:rsidR="00D7447D" w:rsidRDefault="00DB62AA">
      <w:pPr>
        <w:jc w:val="right"/>
      </w:pPr>
      <w:r>
        <w:t>ZP/2501/62/26</w:t>
      </w:r>
    </w:p>
    <w:p w14:paraId="6CB0E85F" w14:textId="77777777" w:rsidR="00D7447D" w:rsidRDefault="00DB62AA">
      <w:pPr>
        <w:jc w:val="center"/>
      </w:pPr>
      <w:r>
        <w:rPr>
          <w:b/>
          <w:color w:val="1F4E79"/>
          <w:sz w:val="22"/>
        </w:rPr>
        <w:t>WYKAZ NARZĘDZI, WYPOSAŻENIA ZAKŁADU I URZĄDZEŃ TECHNICZNYCH</w:t>
      </w:r>
    </w:p>
    <w:p w14:paraId="59CF779A" w14:textId="77777777" w:rsidR="00D7447D" w:rsidRDefault="00DB62AA">
      <w:pPr>
        <w:jc w:val="center"/>
      </w:pPr>
      <w:r>
        <w:rPr>
          <w:b/>
        </w:rPr>
        <w:t>na potwierdzenie spełniania warunku dotyczącego sprzętu</w:t>
      </w:r>
    </w:p>
    <w:p w14:paraId="072C28CA" w14:textId="77777777" w:rsidR="00D7447D" w:rsidRDefault="00D7447D"/>
    <w:p w14:paraId="442578B1" w14:textId="77777777" w:rsidR="00D7447D" w:rsidRDefault="00DB62AA">
      <w:r>
        <w:t>Postępowanie: ZP/2501/62/26.</w:t>
      </w:r>
    </w:p>
    <w:tbl>
      <w:tblPr>
        <w:tblStyle w:val="Tabela-Siatka"/>
        <w:tblW w:w="10583" w:type="dxa"/>
        <w:tblLook w:val="04A0" w:firstRow="1" w:lastRow="0" w:firstColumn="1" w:lastColumn="0" w:noHBand="0" w:noVBand="1"/>
      </w:tblPr>
      <w:tblGrid>
        <w:gridCol w:w="486"/>
        <w:gridCol w:w="4560"/>
        <w:gridCol w:w="1583"/>
        <w:gridCol w:w="934"/>
        <w:gridCol w:w="1580"/>
        <w:gridCol w:w="1440"/>
      </w:tblGrid>
      <w:tr w:rsidR="00D7447D" w14:paraId="381B02D6" w14:textId="77777777" w:rsidTr="00DB62AA">
        <w:trPr>
          <w:tblHeader/>
        </w:trPr>
        <w:tc>
          <w:tcPr>
            <w:tcW w:w="0" w:type="auto"/>
            <w:shd w:val="clear" w:color="auto" w:fill="D9EAF7"/>
          </w:tcPr>
          <w:p w14:paraId="6C93F7B0" w14:textId="77777777" w:rsidR="00D7447D" w:rsidRDefault="00DB62AA">
            <w:pPr>
              <w:jc w:val="center"/>
            </w:pPr>
            <w:proofErr w:type="spellStart"/>
            <w:r>
              <w:rPr>
                <w:b/>
              </w:rPr>
              <w:t>Lp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0" w:type="auto"/>
            <w:shd w:val="clear" w:color="auto" w:fill="D9EAF7"/>
          </w:tcPr>
          <w:p w14:paraId="03920F88" w14:textId="77777777" w:rsidR="00D7447D" w:rsidRDefault="00DB62AA">
            <w:pPr>
              <w:jc w:val="center"/>
            </w:pPr>
            <w:r>
              <w:rPr>
                <w:b/>
              </w:rPr>
              <w:t>Sprzęt wymagany w SWZ</w:t>
            </w:r>
          </w:p>
        </w:tc>
        <w:tc>
          <w:tcPr>
            <w:tcW w:w="1583" w:type="dxa"/>
            <w:shd w:val="clear" w:color="auto" w:fill="D9EAF7"/>
          </w:tcPr>
          <w:p w14:paraId="156A79CC" w14:textId="77777777" w:rsidR="00D7447D" w:rsidRDefault="00DB62AA">
            <w:pPr>
              <w:jc w:val="center"/>
            </w:pPr>
            <w:r>
              <w:rPr>
                <w:b/>
              </w:rPr>
              <w:t>Sprzęt oferowany / typ / model</w:t>
            </w:r>
          </w:p>
        </w:tc>
        <w:tc>
          <w:tcPr>
            <w:tcW w:w="0" w:type="auto"/>
            <w:shd w:val="clear" w:color="auto" w:fill="D9EAF7"/>
          </w:tcPr>
          <w:p w14:paraId="30CF5317" w14:textId="77777777" w:rsidR="00D7447D" w:rsidRDefault="00DB62AA">
            <w:pPr>
              <w:jc w:val="center"/>
            </w:pPr>
            <w:r>
              <w:rPr>
                <w:b/>
              </w:rPr>
              <w:t>Liczba szt.</w:t>
            </w:r>
          </w:p>
        </w:tc>
        <w:tc>
          <w:tcPr>
            <w:tcW w:w="1580" w:type="dxa"/>
            <w:shd w:val="clear" w:color="auto" w:fill="D9EAF7"/>
          </w:tcPr>
          <w:p w14:paraId="1CB353E0" w14:textId="77777777" w:rsidR="00D7447D" w:rsidRDefault="00DB62AA">
            <w:pPr>
              <w:jc w:val="center"/>
            </w:pPr>
            <w:r>
              <w:rPr>
                <w:b/>
              </w:rPr>
              <w:t>Podstawa dysponowania</w:t>
            </w:r>
          </w:p>
        </w:tc>
        <w:tc>
          <w:tcPr>
            <w:tcW w:w="1440" w:type="dxa"/>
            <w:shd w:val="clear" w:color="auto" w:fill="D9EAF7"/>
          </w:tcPr>
          <w:p w14:paraId="26A58CE5" w14:textId="77777777" w:rsidR="00D7447D" w:rsidRDefault="00DB62AA">
            <w:pPr>
              <w:jc w:val="center"/>
            </w:pPr>
            <w:r>
              <w:rPr>
                <w:b/>
              </w:rPr>
              <w:t>Uwagi</w:t>
            </w:r>
          </w:p>
        </w:tc>
      </w:tr>
      <w:tr w:rsidR="00D7447D" w14:paraId="32864A65" w14:textId="77777777" w:rsidTr="00DB62AA">
        <w:tc>
          <w:tcPr>
            <w:tcW w:w="0" w:type="auto"/>
          </w:tcPr>
          <w:p w14:paraId="7F4896D1" w14:textId="77777777" w:rsidR="00D7447D" w:rsidRDefault="00DB62AA">
            <w:r>
              <w:t>1</w:t>
            </w:r>
          </w:p>
        </w:tc>
        <w:tc>
          <w:tcPr>
            <w:tcW w:w="0" w:type="auto"/>
          </w:tcPr>
          <w:p w14:paraId="1ECED048" w14:textId="77777777" w:rsidR="00D7447D" w:rsidRDefault="00DB62AA">
            <w:r>
              <w:t>sprzęt mechaniczny lub pojazd przystosowany do odśnieżania dróg, parkingów lub placów</w:t>
            </w:r>
          </w:p>
        </w:tc>
        <w:tc>
          <w:tcPr>
            <w:tcW w:w="1583" w:type="dxa"/>
          </w:tcPr>
          <w:p w14:paraId="7F191379" w14:textId="77777777" w:rsidR="00D7447D" w:rsidRDefault="00D7447D"/>
        </w:tc>
        <w:tc>
          <w:tcPr>
            <w:tcW w:w="0" w:type="auto"/>
          </w:tcPr>
          <w:p w14:paraId="000D0771" w14:textId="77777777" w:rsidR="00D7447D" w:rsidRDefault="00D7447D"/>
        </w:tc>
        <w:tc>
          <w:tcPr>
            <w:tcW w:w="1580" w:type="dxa"/>
          </w:tcPr>
          <w:p w14:paraId="0EE31E8B" w14:textId="77777777" w:rsidR="00D7447D" w:rsidRDefault="00D7447D"/>
        </w:tc>
        <w:tc>
          <w:tcPr>
            <w:tcW w:w="1440" w:type="dxa"/>
          </w:tcPr>
          <w:p w14:paraId="3A177F95" w14:textId="77777777" w:rsidR="00D7447D" w:rsidRDefault="00D7447D"/>
        </w:tc>
      </w:tr>
      <w:tr w:rsidR="00D7447D" w14:paraId="2E45DFE5" w14:textId="77777777" w:rsidTr="00DB62AA">
        <w:tc>
          <w:tcPr>
            <w:tcW w:w="0" w:type="auto"/>
          </w:tcPr>
          <w:p w14:paraId="64E0CF18" w14:textId="77777777" w:rsidR="00D7447D" w:rsidRDefault="00DB62AA">
            <w:r>
              <w:t>2</w:t>
            </w:r>
          </w:p>
        </w:tc>
        <w:tc>
          <w:tcPr>
            <w:tcW w:w="0" w:type="auto"/>
          </w:tcPr>
          <w:p w14:paraId="1F75B3B9" w14:textId="77777777" w:rsidR="00D7447D" w:rsidRDefault="00DB62AA">
            <w:r>
              <w:t>sprzęt do posypywania nawierzchni materiałem uszorstniającym lub środkiem do zwalczania śliskości</w:t>
            </w:r>
          </w:p>
        </w:tc>
        <w:tc>
          <w:tcPr>
            <w:tcW w:w="1583" w:type="dxa"/>
          </w:tcPr>
          <w:p w14:paraId="017C782F" w14:textId="77777777" w:rsidR="00D7447D" w:rsidRDefault="00D7447D"/>
        </w:tc>
        <w:tc>
          <w:tcPr>
            <w:tcW w:w="0" w:type="auto"/>
          </w:tcPr>
          <w:p w14:paraId="1F1B4A7D" w14:textId="77777777" w:rsidR="00D7447D" w:rsidRDefault="00D7447D"/>
        </w:tc>
        <w:tc>
          <w:tcPr>
            <w:tcW w:w="1580" w:type="dxa"/>
          </w:tcPr>
          <w:p w14:paraId="750565B7" w14:textId="77777777" w:rsidR="00D7447D" w:rsidRDefault="00D7447D"/>
        </w:tc>
        <w:tc>
          <w:tcPr>
            <w:tcW w:w="1440" w:type="dxa"/>
          </w:tcPr>
          <w:p w14:paraId="6B1C0DAF" w14:textId="77777777" w:rsidR="00D7447D" w:rsidRDefault="00D7447D"/>
        </w:tc>
      </w:tr>
      <w:tr w:rsidR="00D7447D" w14:paraId="17E9CF4E" w14:textId="77777777" w:rsidTr="00DB62AA">
        <w:tc>
          <w:tcPr>
            <w:tcW w:w="0" w:type="auto"/>
          </w:tcPr>
          <w:p w14:paraId="49AB2EA1" w14:textId="77777777" w:rsidR="00D7447D" w:rsidRDefault="00DB62AA">
            <w:r>
              <w:t>3</w:t>
            </w:r>
          </w:p>
        </w:tc>
        <w:tc>
          <w:tcPr>
            <w:tcW w:w="0" w:type="auto"/>
          </w:tcPr>
          <w:p w14:paraId="4728B98B" w14:textId="77777777" w:rsidR="00D7447D" w:rsidRDefault="00DB62AA">
            <w:r>
              <w:t>kosiarka lub traktorek ogrodowy do koszenia terenów zielonych</w:t>
            </w:r>
          </w:p>
        </w:tc>
        <w:tc>
          <w:tcPr>
            <w:tcW w:w="1583" w:type="dxa"/>
          </w:tcPr>
          <w:p w14:paraId="0062E849" w14:textId="77777777" w:rsidR="00D7447D" w:rsidRDefault="00D7447D"/>
        </w:tc>
        <w:tc>
          <w:tcPr>
            <w:tcW w:w="0" w:type="auto"/>
          </w:tcPr>
          <w:p w14:paraId="6D75E360" w14:textId="77777777" w:rsidR="00D7447D" w:rsidRDefault="00D7447D"/>
        </w:tc>
        <w:tc>
          <w:tcPr>
            <w:tcW w:w="1580" w:type="dxa"/>
          </w:tcPr>
          <w:p w14:paraId="5EA0D62E" w14:textId="77777777" w:rsidR="00D7447D" w:rsidRDefault="00D7447D"/>
        </w:tc>
        <w:tc>
          <w:tcPr>
            <w:tcW w:w="1440" w:type="dxa"/>
          </w:tcPr>
          <w:p w14:paraId="5B45981F" w14:textId="77777777" w:rsidR="00D7447D" w:rsidRDefault="00D7447D"/>
        </w:tc>
      </w:tr>
      <w:tr w:rsidR="00D7447D" w14:paraId="5B674692" w14:textId="77777777" w:rsidTr="00DB62AA">
        <w:tc>
          <w:tcPr>
            <w:tcW w:w="0" w:type="auto"/>
          </w:tcPr>
          <w:p w14:paraId="7FC2A857" w14:textId="77777777" w:rsidR="00D7447D" w:rsidRDefault="00DB62AA">
            <w:r>
              <w:t>4</w:t>
            </w:r>
          </w:p>
        </w:tc>
        <w:tc>
          <w:tcPr>
            <w:tcW w:w="0" w:type="auto"/>
          </w:tcPr>
          <w:p w14:paraId="69C11CF8" w14:textId="77777777" w:rsidR="00D7447D" w:rsidRDefault="00DB62AA">
            <w:r>
              <w:t>wykaszarka lub podkaszarka</w:t>
            </w:r>
          </w:p>
        </w:tc>
        <w:tc>
          <w:tcPr>
            <w:tcW w:w="1583" w:type="dxa"/>
          </w:tcPr>
          <w:p w14:paraId="3081509A" w14:textId="77777777" w:rsidR="00D7447D" w:rsidRDefault="00D7447D"/>
        </w:tc>
        <w:tc>
          <w:tcPr>
            <w:tcW w:w="0" w:type="auto"/>
          </w:tcPr>
          <w:p w14:paraId="6BFDFD1C" w14:textId="77777777" w:rsidR="00D7447D" w:rsidRDefault="00D7447D"/>
        </w:tc>
        <w:tc>
          <w:tcPr>
            <w:tcW w:w="1580" w:type="dxa"/>
          </w:tcPr>
          <w:p w14:paraId="09E3FADC" w14:textId="77777777" w:rsidR="00D7447D" w:rsidRDefault="00D7447D"/>
        </w:tc>
        <w:tc>
          <w:tcPr>
            <w:tcW w:w="1440" w:type="dxa"/>
          </w:tcPr>
          <w:p w14:paraId="0A1B7BC1" w14:textId="77777777" w:rsidR="00D7447D" w:rsidRDefault="00D7447D"/>
        </w:tc>
      </w:tr>
      <w:tr w:rsidR="00D7447D" w14:paraId="559CF205" w14:textId="77777777" w:rsidTr="00DB62AA">
        <w:tc>
          <w:tcPr>
            <w:tcW w:w="0" w:type="auto"/>
          </w:tcPr>
          <w:p w14:paraId="240B365E" w14:textId="77777777" w:rsidR="00D7447D" w:rsidRDefault="00DB62AA">
            <w:r>
              <w:t>5</w:t>
            </w:r>
          </w:p>
        </w:tc>
        <w:tc>
          <w:tcPr>
            <w:tcW w:w="0" w:type="auto"/>
          </w:tcPr>
          <w:p w14:paraId="5D317A21" w14:textId="77777777" w:rsidR="00D7447D" w:rsidRDefault="00DB62AA">
            <w:r>
              <w:t>sprzęt do ręcznego lub mechanicznego oczyszczania ciągów pieszych, dróg, parkingów i placów</w:t>
            </w:r>
          </w:p>
        </w:tc>
        <w:tc>
          <w:tcPr>
            <w:tcW w:w="1583" w:type="dxa"/>
          </w:tcPr>
          <w:p w14:paraId="4E2736DA" w14:textId="77777777" w:rsidR="00D7447D" w:rsidRDefault="00D7447D"/>
        </w:tc>
        <w:tc>
          <w:tcPr>
            <w:tcW w:w="0" w:type="auto"/>
          </w:tcPr>
          <w:p w14:paraId="5170347E" w14:textId="77777777" w:rsidR="00D7447D" w:rsidRDefault="00D7447D"/>
        </w:tc>
        <w:tc>
          <w:tcPr>
            <w:tcW w:w="1580" w:type="dxa"/>
          </w:tcPr>
          <w:p w14:paraId="589AA3CF" w14:textId="77777777" w:rsidR="00D7447D" w:rsidRDefault="00D7447D"/>
        </w:tc>
        <w:tc>
          <w:tcPr>
            <w:tcW w:w="1440" w:type="dxa"/>
          </w:tcPr>
          <w:p w14:paraId="3F8B1477" w14:textId="77777777" w:rsidR="00D7447D" w:rsidRDefault="00D7447D"/>
        </w:tc>
      </w:tr>
    </w:tbl>
    <w:p w14:paraId="00FD8D07" w14:textId="77777777" w:rsidR="00D7447D" w:rsidRDefault="00D7447D"/>
    <w:p w14:paraId="1A17E58A" w14:textId="77777777" w:rsidR="00D7447D" w:rsidRDefault="00DB62AA">
      <w:pPr>
        <w:jc w:val="right"/>
      </w:pPr>
      <w:r>
        <w:t>............................................................</w:t>
      </w:r>
    </w:p>
    <w:p w14:paraId="21CDA81E" w14:textId="77777777" w:rsidR="00D7447D" w:rsidRDefault="00DB62AA">
      <w:pPr>
        <w:jc w:val="right"/>
      </w:pPr>
      <w:r>
        <w:t>podpis osoby/osób uprawnionych do reprezentacji Wykonawcy</w:t>
      </w:r>
    </w:p>
    <w:sectPr w:rsidR="00D7447D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1309059">
    <w:abstractNumId w:val="8"/>
  </w:num>
  <w:num w:numId="2" w16cid:durableId="44645155">
    <w:abstractNumId w:val="6"/>
  </w:num>
  <w:num w:numId="3" w16cid:durableId="1873684810">
    <w:abstractNumId w:val="5"/>
  </w:num>
  <w:num w:numId="4" w16cid:durableId="1072849941">
    <w:abstractNumId w:val="4"/>
  </w:num>
  <w:num w:numId="5" w16cid:durableId="18895050">
    <w:abstractNumId w:val="7"/>
  </w:num>
  <w:num w:numId="6" w16cid:durableId="69618710">
    <w:abstractNumId w:val="3"/>
  </w:num>
  <w:num w:numId="7" w16cid:durableId="160127159">
    <w:abstractNumId w:val="2"/>
  </w:num>
  <w:num w:numId="8" w16cid:durableId="1649088395">
    <w:abstractNumId w:val="1"/>
  </w:num>
  <w:num w:numId="9" w16cid:durableId="240724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B0446"/>
    <w:rsid w:val="00CB0664"/>
    <w:rsid w:val="00D7447D"/>
    <w:rsid w:val="00DB62A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FF7BD9"/>
  <w14:defaultImageDpi w14:val="300"/>
  <w15:docId w15:val="{32EDA94A-B8A5-47E0-858C-641741621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pPr>
      <w:spacing w:after="60" w:line="240" w:lineRule="auto"/>
    </w:pPr>
    <w:rPr>
      <w:rFonts w:ascii="Arial" w:eastAsia="Arial" w:hAnsi="Arial"/>
      <w:sz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rPr>
      <w:b/>
      <w:bCs/>
      <w:color w:val="4F81BD" w:themeColor="accent1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Wiesław Babiżewski</cp:lastModifiedBy>
  <cp:revision>2</cp:revision>
  <dcterms:created xsi:type="dcterms:W3CDTF">2013-12-23T23:15:00Z</dcterms:created>
  <dcterms:modified xsi:type="dcterms:W3CDTF">2026-06-16T10:26:00Z</dcterms:modified>
  <cp:category/>
</cp:coreProperties>
</file>