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DCA7" w14:textId="77777777" w:rsidR="00874FA1" w:rsidRDefault="000E690A">
      <w:pPr>
        <w:jc w:val="center"/>
      </w:pPr>
      <w:r>
        <w:rPr>
          <w:noProof/>
        </w:rPr>
        <w:drawing>
          <wp:inline distT="0" distB="0" distL="0" distR="0" wp14:anchorId="499988F4" wp14:editId="2227C452">
            <wp:extent cx="5580000" cy="819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1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BA5F" w14:textId="77777777" w:rsidR="00874FA1" w:rsidRDefault="000E690A">
      <w:pPr>
        <w:jc w:val="right"/>
      </w:pPr>
      <w:r>
        <w:rPr>
          <w:b/>
        </w:rPr>
        <w:t>Załącznik nr 8 do SWZ</w:t>
      </w:r>
    </w:p>
    <w:p w14:paraId="1F4DC833" w14:textId="77777777" w:rsidR="00874FA1" w:rsidRDefault="000E690A">
      <w:pPr>
        <w:jc w:val="right"/>
      </w:pPr>
      <w:r>
        <w:t>ZP/2501/62/26</w:t>
      </w:r>
    </w:p>
    <w:p w14:paraId="0605FF68" w14:textId="77777777" w:rsidR="00874FA1" w:rsidRDefault="000E690A">
      <w:pPr>
        <w:jc w:val="center"/>
      </w:pPr>
      <w:r>
        <w:rPr>
          <w:b/>
          <w:color w:val="1F4E79"/>
          <w:sz w:val="22"/>
        </w:rPr>
        <w:t>WYKAZ OSÓB</w:t>
      </w:r>
    </w:p>
    <w:p w14:paraId="2F23F912" w14:textId="77777777" w:rsidR="00874FA1" w:rsidRDefault="000E690A">
      <w:pPr>
        <w:jc w:val="center"/>
      </w:pPr>
      <w:r>
        <w:rPr>
          <w:b/>
        </w:rPr>
        <w:t>na potwierdzenie spełniania warunku dotyczącego osób</w:t>
      </w:r>
    </w:p>
    <w:p w14:paraId="1216FB89" w14:textId="77777777" w:rsidR="00874FA1" w:rsidRDefault="00874FA1"/>
    <w:p w14:paraId="16BC8200" w14:textId="77777777" w:rsidR="00874FA1" w:rsidRDefault="000E690A">
      <w:r>
        <w:t>Postępowanie: ZP/2501/62/26.</w:t>
      </w:r>
    </w:p>
    <w:p w14:paraId="58D3FB90" w14:textId="77777777" w:rsidR="00874FA1" w:rsidRDefault="000E690A">
      <w:r>
        <w:t>W wykazie należy wskazać co najmniej osobę pełniącą funkcję koordynatora usługi. Osoba wskazana jako koordynator powinna odpowiadać osobie wskazanej w formularzu ofertowym do oceny w kryterium doświadczenia koordynatora.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346"/>
        <w:gridCol w:w="1503"/>
        <w:gridCol w:w="2406"/>
        <w:gridCol w:w="2405"/>
        <w:gridCol w:w="2042"/>
      </w:tblGrid>
      <w:tr w:rsidR="00874FA1" w14:paraId="701E4BF4" w14:textId="77777777" w:rsidTr="000E690A">
        <w:trPr>
          <w:tblHeader/>
        </w:trPr>
        <w:tc>
          <w:tcPr>
            <w:tcW w:w="0" w:type="auto"/>
            <w:shd w:val="clear" w:color="auto" w:fill="D9EAF7"/>
          </w:tcPr>
          <w:p w14:paraId="57669AAE" w14:textId="77777777" w:rsidR="00874FA1" w:rsidRDefault="000E690A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D9EAF7"/>
          </w:tcPr>
          <w:p w14:paraId="1648D71C" w14:textId="77777777" w:rsidR="00874FA1" w:rsidRDefault="000E690A">
            <w:pPr>
              <w:jc w:val="center"/>
            </w:pPr>
            <w:r>
              <w:rPr>
                <w:b/>
              </w:rPr>
              <w:t>Imię i nazwisko</w:t>
            </w:r>
          </w:p>
        </w:tc>
        <w:tc>
          <w:tcPr>
            <w:tcW w:w="0" w:type="auto"/>
            <w:shd w:val="clear" w:color="auto" w:fill="D9EAF7"/>
          </w:tcPr>
          <w:p w14:paraId="0371151B" w14:textId="77777777" w:rsidR="00874FA1" w:rsidRDefault="000E690A">
            <w:pPr>
              <w:jc w:val="center"/>
            </w:pPr>
            <w:r>
              <w:rPr>
                <w:b/>
              </w:rPr>
              <w:t>Funkcja</w:t>
            </w:r>
          </w:p>
        </w:tc>
        <w:tc>
          <w:tcPr>
            <w:tcW w:w="0" w:type="auto"/>
            <w:shd w:val="clear" w:color="auto" w:fill="D9EAF7"/>
          </w:tcPr>
          <w:p w14:paraId="24436EAC" w14:textId="77777777" w:rsidR="00874FA1" w:rsidRDefault="000E690A">
            <w:pPr>
              <w:jc w:val="center"/>
            </w:pPr>
            <w:r>
              <w:rPr>
                <w:b/>
              </w:rPr>
              <w:t>Doświadczenie – zakres i okres</w:t>
            </w:r>
          </w:p>
        </w:tc>
        <w:tc>
          <w:tcPr>
            <w:tcW w:w="0" w:type="auto"/>
            <w:shd w:val="clear" w:color="auto" w:fill="D9EAF7"/>
          </w:tcPr>
          <w:p w14:paraId="49F9895C" w14:textId="77777777" w:rsidR="00874FA1" w:rsidRDefault="000E690A">
            <w:pPr>
              <w:jc w:val="center"/>
            </w:pPr>
            <w:r>
              <w:rPr>
                <w:b/>
              </w:rPr>
              <w:t>Liczba miesięcy doświadczenia</w:t>
            </w:r>
          </w:p>
        </w:tc>
        <w:tc>
          <w:tcPr>
            <w:tcW w:w="0" w:type="auto"/>
            <w:shd w:val="clear" w:color="auto" w:fill="D9EAF7"/>
          </w:tcPr>
          <w:p w14:paraId="05177634" w14:textId="77777777" w:rsidR="00874FA1" w:rsidRDefault="000E690A">
            <w:pPr>
              <w:jc w:val="center"/>
            </w:pPr>
            <w:r>
              <w:rPr>
                <w:b/>
              </w:rPr>
              <w:t>Podstawa dysponowania</w:t>
            </w:r>
          </w:p>
        </w:tc>
      </w:tr>
      <w:tr w:rsidR="00874FA1" w14:paraId="283281C2" w14:textId="77777777" w:rsidTr="000E690A">
        <w:tc>
          <w:tcPr>
            <w:tcW w:w="0" w:type="auto"/>
          </w:tcPr>
          <w:p w14:paraId="5554D024" w14:textId="77777777" w:rsidR="00874FA1" w:rsidRDefault="000E690A">
            <w:r>
              <w:t>1</w:t>
            </w:r>
          </w:p>
        </w:tc>
        <w:tc>
          <w:tcPr>
            <w:tcW w:w="0" w:type="auto"/>
          </w:tcPr>
          <w:p w14:paraId="31C1E2B3" w14:textId="77777777" w:rsidR="00874FA1" w:rsidRDefault="00874FA1"/>
        </w:tc>
        <w:tc>
          <w:tcPr>
            <w:tcW w:w="0" w:type="auto"/>
          </w:tcPr>
          <w:p w14:paraId="7622BCE6" w14:textId="77777777" w:rsidR="00874FA1" w:rsidRDefault="000E690A">
            <w:r>
              <w:t>koordynator usługi</w:t>
            </w:r>
          </w:p>
        </w:tc>
        <w:tc>
          <w:tcPr>
            <w:tcW w:w="0" w:type="auto"/>
          </w:tcPr>
          <w:p w14:paraId="2DB5B586" w14:textId="77777777" w:rsidR="00874FA1" w:rsidRDefault="00874FA1"/>
        </w:tc>
        <w:tc>
          <w:tcPr>
            <w:tcW w:w="0" w:type="auto"/>
          </w:tcPr>
          <w:p w14:paraId="2F0193CC" w14:textId="77777777" w:rsidR="00874FA1" w:rsidRDefault="00874FA1"/>
        </w:tc>
        <w:tc>
          <w:tcPr>
            <w:tcW w:w="0" w:type="auto"/>
          </w:tcPr>
          <w:p w14:paraId="6A8FC2D6" w14:textId="77777777" w:rsidR="00874FA1" w:rsidRDefault="00874FA1"/>
        </w:tc>
      </w:tr>
      <w:tr w:rsidR="00874FA1" w14:paraId="19F178B8" w14:textId="77777777" w:rsidTr="000E690A">
        <w:tc>
          <w:tcPr>
            <w:tcW w:w="0" w:type="auto"/>
          </w:tcPr>
          <w:p w14:paraId="34A8A62D" w14:textId="77777777" w:rsidR="00874FA1" w:rsidRDefault="000E690A">
            <w:r>
              <w:t>2</w:t>
            </w:r>
          </w:p>
        </w:tc>
        <w:tc>
          <w:tcPr>
            <w:tcW w:w="0" w:type="auto"/>
          </w:tcPr>
          <w:p w14:paraId="44FBD6C0" w14:textId="77777777" w:rsidR="00874FA1" w:rsidRDefault="00874FA1"/>
        </w:tc>
        <w:tc>
          <w:tcPr>
            <w:tcW w:w="0" w:type="auto"/>
          </w:tcPr>
          <w:p w14:paraId="0C6A6BC1" w14:textId="77777777" w:rsidR="00874FA1" w:rsidRDefault="00874FA1"/>
        </w:tc>
        <w:tc>
          <w:tcPr>
            <w:tcW w:w="0" w:type="auto"/>
          </w:tcPr>
          <w:p w14:paraId="69B48315" w14:textId="77777777" w:rsidR="00874FA1" w:rsidRDefault="00874FA1"/>
        </w:tc>
        <w:tc>
          <w:tcPr>
            <w:tcW w:w="0" w:type="auto"/>
          </w:tcPr>
          <w:p w14:paraId="4D15B0C4" w14:textId="77777777" w:rsidR="00874FA1" w:rsidRDefault="00874FA1"/>
        </w:tc>
        <w:tc>
          <w:tcPr>
            <w:tcW w:w="0" w:type="auto"/>
          </w:tcPr>
          <w:p w14:paraId="542B3DDF" w14:textId="77777777" w:rsidR="00874FA1" w:rsidRDefault="00874FA1"/>
        </w:tc>
      </w:tr>
      <w:tr w:rsidR="00874FA1" w14:paraId="56856823" w14:textId="77777777" w:rsidTr="000E690A">
        <w:tc>
          <w:tcPr>
            <w:tcW w:w="0" w:type="auto"/>
          </w:tcPr>
          <w:p w14:paraId="5FB0E31D" w14:textId="77777777" w:rsidR="00874FA1" w:rsidRDefault="000E690A">
            <w:r>
              <w:t>3</w:t>
            </w:r>
          </w:p>
        </w:tc>
        <w:tc>
          <w:tcPr>
            <w:tcW w:w="0" w:type="auto"/>
          </w:tcPr>
          <w:p w14:paraId="2005B930" w14:textId="77777777" w:rsidR="00874FA1" w:rsidRDefault="00874FA1"/>
        </w:tc>
        <w:tc>
          <w:tcPr>
            <w:tcW w:w="0" w:type="auto"/>
          </w:tcPr>
          <w:p w14:paraId="169E1E43" w14:textId="77777777" w:rsidR="00874FA1" w:rsidRDefault="00874FA1"/>
        </w:tc>
        <w:tc>
          <w:tcPr>
            <w:tcW w:w="0" w:type="auto"/>
          </w:tcPr>
          <w:p w14:paraId="4AFBB02E" w14:textId="77777777" w:rsidR="00874FA1" w:rsidRDefault="00874FA1"/>
        </w:tc>
        <w:tc>
          <w:tcPr>
            <w:tcW w:w="0" w:type="auto"/>
          </w:tcPr>
          <w:p w14:paraId="34A2A543" w14:textId="77777777" w:rsidR="00874FA1" w:rsidRDefault="00874FA1"/>
        </w:tc>
        <w:tc>
          <w:tcPr>
            <w:tcW w:w="0" w:type="auto"/>
          </w:tcPr>
          <w:p w14:paraId="5EAAB8EE" w14:textId="77777777" w:rsidR="00874FA1" w:rsidRDefault="00874FA1"/>
        </w:tc>
      </w:tr>
      <w:tr w:rsidR="00874FA1" w14:paraId="57CFA676" w14:textId="77777777" w:rsidTr="000E690A">
        <w:tc>
          <w:tcPr>
            <w:tcW w:w="0" w:type="auto"/>
          </w:tcPr>
          <w:p w14:paraId="56F8F336" w14:textId="77777777" w:rsidR="00874FA1" w:rsidRDefault="000E690A">
            <w:r>
              <w:t>4</w:t>
            </w:r>
          </w:p>
        </w:tc>
        <w:tc>
          <w:tcPr>
            <w:tcW w:w="0" w:type="auto"/>
          </w:tcPr>
          <w:p w14:paraId="2797390F" w14:textId="77777777" w:rsidR="00874FA1" w:rsidRDefault="00874FA1"/>
        </w:tc>
        <w:tc>
          <w:tcPr>
            <w:tcW w:w="0" w:type="auto"/>
          </w:tcPr>
          <w:p w14:paraId="6F74B123" w14:textId="77777777" w:rsidR="00874FA1" w:rsidRDefault="00874FA1"/>
        </w:tc>
        <w:tc>
          <w:tcPr>
            <w:tcW w:w="0" w:type="auto"/>
          </w:tcPr>
          <w:p w14:paraId="6ABC90DC" w14:textId="77777777" w:rsidR="00874FA1" w:rsidRDefault="00874FA1"/>
        </w:tc>
        <w:tc>
          <w:tcPr>
            <w:tcW w:w="0" w:type="auto"/>
          </w:tcPr>
          <w:p w14:paraId="5F0E3F95" w14:textId="77777777" w:rsidR="00874FA1" w:rsidRDefault="00874FA1"/>
        </w:tc>
        <w:tc>
          <w:tcPr>
            <w:tcW w:w="0" w:type="auto"/>
          </w:tcPr>
          <w:p w14:paraId="40AA140A" w14:textId="77777777" w:rsidR="00874FA1" w:rsidRDefault="00874FA1"/>
        </w:tc>
      </w:tr>
      <w:tr w:rsidR="00874FA1" w14:paraId="6C697E1A" w14:textId="77777777" w:rsidTr="000E690A">
        <w:tc>
          <w:tcPr>
            <w:tcW w:w="0" w:type="auto"/>
          </w:tcPr>
          <w:p w14:paraId="5431ED1C" w14:textId="77777777" w:rsidR="00874FA1" w:rsidRDefault="000E690A">
            <w:r>
              <w:t>5</w:t>
            </w:r>
          </w:p>
        </w:tc>
        <w:tc>
          <w:tcPr>
            <w:tcW w:w="0" w:type="auto"/>
          </w:tcPr>
          <w:p w14:paraId="1A6228C3" w14:textId="77777777" w:rsidR="00874FA1" w:rsidRDefault="00874FA1"/>
        </w:tc>
        <w:tc>
          <w:tcPr>
            <w:tcW w:w="0" w:type="auto"/>
          </w:tcPr>
          <w:p w14:paraId="42C26F4C" w14:textId="77777777" w:rsidR="00874FA1" w:rsidRDefault="00874FA1"/>
        </w:tc>
        <w:tc>
          <w:tcPr>
            <w:tcW w:w="0" w:type="auto"/>
          </w:tcPr>
          <w:p w14:paraId="383481C3" w14:textId="77777777" w:rsidR="00874FA1" w:rsidRDefault="00874FA1"/>
        </w:tc>
        <w:tc>
          <w:tcPr>
            <w:tcW w:w="0" w:type="auto"/>
          </w:tcPr>
          <w:p w14:paraId="5162F6CC" w14:textId="77777777" w:rsidR="00874FA1" w:rsidRDefault="00874FA1"/>
        </w:tc>
        <w:tc>
          <w:tcPr>
            <w:tcW w:w="0" w:type="auto"/>
          </w:tcPr>
          <w:p w14:paraId="5CA2CB98" w14:textId="77777777" w:rsidR="00874FA1" w:rsidRDefault="00874FA1"/>
        </w:tc>
      </w:tr>
    </w:tbl>
    <w:p w14:paraId="26179D43" w14:textId="77777777" w:rsidR="00874FA1" w:rsidRDefault="00874FA1"/>
    <w:p w14:paraId="72F8E9E1" w14:textId="77777777" w:rsidR="00874FA1" w:rsidRDefault="000E690A">
      <w:pPr>
        <w:jc w:val="right"/>
      </w:pPr>
      <w:r>
        <w:t>............................................................</w:t>
      </w:r>
    </w:p>
    <w:p w14:paraId="52315513" w14:textId="77777777" w:rsidR="00874FA1" w:rsidRDefault="000E690A">
      <w:pPr>
        <w:jc w:val="right"/>
      </w:pPr>
      <w:r>
        <w:t>podpis osoby/osób uprawnionych do reprezentacji Wykonawcy</w:t>
      </w:r>
    </w:p>
    <w:sectPr w:rsidR="00874FA1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313851">
    <w:abstractNumId w:val="8"/>
  </w:num>
  <w:num w:numId="2" w16cid:durableId="1199320091">
    <w:abstractNumId w:val="6"/>
  </w:num>
  <w:num w:numId="3" w16cid:durableId="1899319456">
    <w:abstractNumId w:val="5"/>
  </w:num>
  <w:num w:numId="4" w16cid:durableId="1355500427">
    <w:abstractNumId w:val="4"/>
  </w:num>
  <w:num w:numId="5" w16cid:durableId="133647503">
    <w:abstractNumId w:val="7"/>
  </w:num>
  <w:num w:numId="6" w16cid:durableId="925916982">
    <w:abstractNumId w:val="3"/>
  </w:num>
  <w:num w:numId="7" w16cid:durableId="1410496192">
    <w:abstractNumId w:val="2"/>
  </w:num>
  <w:num w:numId="8" w16cid:durableId="122355868">
    <w:abstractNumId w:val="1"/>
  </w:num>
  <w:num w:numId="9" w16cid:durableId="14393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90A"/>
    <w:rsid w:val="0015074B"/>
    <w:rsid w:val="0029639D"/>
    <w:rsid w:val="00326F90"/>
    <w:rsid w:val="00874FA1"/>
    <w:rsid w:val="00AA1D8D"/>
    <w:rsid w:val="00B47730"/>
    <w:rsid w:val="00BB044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7A160"/>
  <w14:defaultImageDpi w14:val="300"/>
  <w15:docId w15:val="{32EDA94A-B8A5-47E0-858C-6417416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2</cp:revision>
  <dcterms:created xsi:type="dcterms:W3CDTF">2013-12-23T23:15:00Z</dcterms:created>
  <dcterms:modified xsi:type="dcterms:W3CDTF">2026-06-16T10:26:00Z</dcterms:modified>
  <cp:category/>
</cp:coreProperties>
</file>