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8BD84" w14:textId="77777777" w:rsidR="00771E72" w:rsidRDefault="000A743D">
      <w:pPr>
        <w:jc w:val="center"/>
      </w:pPr>
      <w:r>
        <w:rPr>
          <w:noProof/>
        </w:rPr>
        <w:drawing>
          <wp:inline distT="0" distB="0" distL="0" distR="0" wp14:anchorId="5D8C1D9F" wp14:editId="635944C3">
            <wp:extent cx="5580000" cy="81998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80000" cy="8199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3B2B9F" w14:textId="77777777" w:rsidR="00771E72" w:rsidRDefault="000A743D">
      <w:pPr>
        <w:jc w:val="right"/>
      </w:pPr>
      <w:r>
        <w:rPr>
          <w:b/>
        </w:rPr>
        <w:t>Załącznik nr 9 do SWZ</w:t>
      </w:r>
    </w:p>
    <w:p w14:paraId="6F055537" w14:textId="77777777" w:rsidR="00771E72" w:rsidRDefault="000A743D">
      <w:pPr>
        <w:jc w:val="right"/>
      </w:pPr>
      <w:r>
        <w:t>ZP/2501/62/26</w:t>
      </w:r>
    </w:p>
    <w:p w14:paraId="3AA312E5" w14:textId="77777777" w:rsidR="00771E72" w:rsidRDefault="000A743D">
      <w:pPr>
        <w:jc w:val="center"/>
      </w:pPr>
      <w:r>
        <w:rPr>
          <w:b/>
          <w:color w:val="1F4E79"/>
          <w:sz w:val="22"/>
        </w:rPr>
        <w:t>OŚWIADCZENIE WYKONAWCÓW WSPÓLNIE UBIEGAJĄCYCH SIĘ O UDZIELENIE ZAMÓWIENIA</w:t>
      </w:r>
    </w:p>
    <w:p w14:paraId="1D18B508" w14:textId="77777777" w:rsidR="00771E72" w:rsidRDefault="000A743D">
      <w:pPr>
        <w:jc w:val="center"/>
      </w:pPr>
      <w:r>
        <w:rPr>
          <w:b/>
        </w:rPr>
        <w:t>składane na podstawie art. 117 ust. 4 Pzp</w:t>
      </w:r>
    </w:p>
    <w:p w14:paraId="57E5C594" w14:textId="77777777" w:rsidR="00771E72" w:rsidRDefault="00771E72"/>
    <w:p w14:paraId="24D99828" w14:textId="77777777" w:rsidR="00771E72" w:rsidRDefault="000A743D">
      <w:r>
        <w:t>Postępowanie: ZP/2501/62/26.</w:t>
      </w:r>
    </w:p>
    <w:p w14:paraId="4AAF04C2" w14:textId="77777777" w:rsidR="00771E72" w:rsidRDefault="000A743D">
      <w:r>
        <w:t>My, niżej wskazani wykonawcy wspólnie ubiegający się o udzielenie zamówienia, oświadczamy, które usługi wykonają poszczególni wykonawcy: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7"/>
        <w:gridCol w:w="1655"/>
        <w:gridCol w:w="3765"/>
        <w:gridCol w:w="4281"/>
      </w:tblGrid>
      <w:tr w:rsidR="00771E72" w14:paraId="7B1B5E74" w14:textId="77777777" w:rsidTr="000A743D">
        <w:trPr>
          <w:tblHeader/>
        </w:trPr>
        <w:tc>
          <w:tcPr>
            <w:tcW w:w="0" w:type="auto"/>
            <w:shd w:val="clear" w:color="auto" w:fill="D9EAF7"/>
          </w:tcPr>
          <w:p w14:paraId="3756523B" w14:textId="77777777" w:rsidR="00771E72" w:rsidRDefault="000A743D">
            <w:pPr>
              <w:jc w:val="center"/>
            </w:pPr>
            <w:r>
              <w:rPr>
                <w:b/>
              </w:rPr>
              <w:t>Lp.</w:t>
            </w:r>
          </w:p>
        </w:tc>
        <w:tc>
          <w:tcPr>
            <w:tcW w:w="0" w:type="auto"/>
            <w:shd w:val="clear" w:color="auto" w:fill="D9EAF7"/>
          </w:tcPr>
          <w:p w14:paraId="059D6D6A" w14:textId="77777777" w:rsidR="00771E72" w:rsidRDefault="000A743D">
            <w:pPr>
              <w:jc w:val="center"/>
            </w:pPr>
            <w:r>
              <w:rPr>
                <w:b/>
              </w:rPr>
              <w:t>Nazwa wykonawcy</w:t>
            </w:r>
          </w:p>
        </w:tc>
        <w:tc>
          <w:tcPr>
            <w:tcW w:w="0" w:type="auto"/>
            <w:shd w:val="clear" w:color="auto" w:fill="D9EAF7"/>
          </w:tcPr>
          <w:p w14:paraId="037B3608" w14:textId="77777777" w:rsidR="00771E72" w:rsidRDefault="000A743D">
            <w:pPr>
              <w:jc w:val="center"/>
            </w:pPr>
            <w:r>
              <w:rPr>
                <w:b/>
              </w:rPr>
              <w:t>Zakres usług wykonywanych w ramach zamówienia</w:t>
            </w:r>
          </w:p>
        </w:tc>
        <w:tc>
          <w:tcPr>
            <w:tcW w:w="0" w:type="auto"/>
            <w:shd w:val="clear" w:color="auto" w:fill="D9EAF7"/>
          </w:tcPr>
          <w:p w14:paraId="28D47F10" w14:textId="77777777" w:rsidR="00771E72" w:rsidRDefault="000A743D">
            <w:pPr>
              <w:jc w:val="center"/>
            </w:pPr>
            <w:r>
              <w:rPr>
                <w:b/>
              </w:rPr>
              <w:t>Zakres warunku udziału, którego dotyczy wykonywana część</w:t>
            </w:r>
          </w:p>
        </w:tc>
      </w:tr>
      <w:tr w:rsidR="00771E72" w14:paraId="16EAAB00" w14:textId="77777777" w:rsidTr="000A743D">
        <w:tc>
          <w:tcPr>
            <w:tcW w:w="0" w:type="auto"/>
          </w:tcPr>
          <w:p w14:paraId="64037995" w14:textId="77777777" w:rsidR="00771E72" w:rsidRDefault="000A743D">
            <w:r>
              <w:t>1</w:t>
            </w:r>
          </w:p>
        </w:tc>
        <w:tc>
          <w:tcPr>
            <w:tcW w:w="0" w:type="auto"/>
          </w:tcPr>
          <w:p w14:paraId="745C2344" w14:textId="77777777" w:rsidR="00771E72" w:rsidRDefault="00771E72"/>
        </w:tc>
        <w:tc>
          <w:tcPr>
            <w:tcW w:w="0" w:type="auto"/>
          </w:tcPr>
          <w:p w14:paraId="0DC1D540" w14:textId="77777777" w:rsidR="00771E72" w:rsidRDefault="00771E72"/>
        </w:tc>
        <w:tc>
          <w:tcPr>
            <w:tcW w:w="0" w:type="auto"/>
          </w:tcPr>
          <w:p w14:paraId="601EC14E" w14:textId="77777777" w:rsidR="00771E72" w:rsidRDefault="00771E72"/>
        </w:tc>
      </w:tr>
      <w:tr w:rsidR="00771E72" w14:paraId="615319E4" w14:textId="77777777" w:rsidTr="000A743D">
        <w:tc>
          <w:tcPr>
            <w:tcW w:w="0" w:type="auto"/>
          </w:tcPr>
          <w:p w14:paraId="43AED46D" w14:textId="77777777" w:rsidR="00771E72" w:rsidRDefault="000A743D">
            <w:r>
              <w:t>2</w:t>
            </w:r>
          </w:p>
        </w:tc>
        <w:tc>
          <w:tcPr>
            <w:tcW w:w="0" w:type="auto"/>
          </w:tcPr>
          <w:p w14:paraId="251820A2" w14:textId="77777777" w:rsidR="00771E72" w:rsidRDefault="00771E72"/>
        </w:tc>
        <w:tc>
          <w:tcPr>
            <w:tcW w:w="0" w:type="auto"/>
          </w:tcPr>
          <w:p w14:paraId="29A8A1D2" w14:textId="77777777" w:rsidR="00771E72" w:rsidRDefault="00771E72"/>
        </w:tc>
        <w:tc>
          <w:tcPr>
            <w:tcW w:w="0" w:type="auto"/>
          </w:tcPr>
          <w:p w14:paraId="4554CD41" w14:textId="77777777" w:rsidR="00771E72" w:rsidRDefault="00771E72"/>
        </w:tc>
      </w:tr>
      <w:tr w:rsidR="00771E72" w14:paraId="3C844E9B" w14:textId="77777777" w:rsidTr="000A743D">
        <w:tc>
          <w:tcPr>
            <w:tcW w:w="0" w:type="auto"/>
          </w:tcPr>
          <w:p w14:paraId="4C153384" w14:textId="77777777" w:rsidR="00771E72" w:rsidRDefault="000A743D">
            <w:r>
              <w:t>3</w:t>
            </w:r>
          </w:p>
        </w:tc>
        <w:tc>
          <w:tcPr>
            <w:tcW w:w="0" w:type="auto"/>
          </w:tcPr>
          <w:p w14:paraId="64663A2C" w14:textId="77777777" w:rsidR="00771E72" w:rsidRDefault="00771E72"/>
        </w:tc>
        <w:tc>
          <w:tcPr>
            <w:tcW w:w="0" w:type="auto"/>
          </w:tcPr>
          <w:p w14:paraId="40D2A76A" w14:textId="77777777" w:rsidR="00771E72" w:rsidRDefault="00771E72"/>
        </w:tc>
        <w:tc>
          <w:tcPr>
            <w:tcW w:w="0" w:type="auto"/>
          </w:tcPr>
          <w:p w14:paraId="6C6D69E4" w14:textId="77777777" w:rsidR="00771E72" w:rsidRDefault="00771E72"/>
        </w:tc>
      </w:tr>
      <w:tr w:rsidR="00771E72" w14:paraId="1C78F531" w14:textId="77777777" w:rsidTr="000A743D">
        <w:tc>
          <w:tcPr>
            <w:tcW w:w="0" w:type="auto"/>
          </w:tcPr>
          <w:p w14:paraId="3AC87709" w14:textId="77777777" w:rsidR="00771E72" w:rsidRDefault="000A743D">
            <w:r>
              <w:t>4</w:t>
            </w:r>
          </w:p>
        </w:tc>
        <w:tc>
          <w:tcPr>
            <w:tcW w:w="0" w:type="auto"/>
          </w:tcPr>
          <w:p w14:paraId="378B6F3C" w14:textId="77777777" w:rsidR="00771E72" w:rsidRDefault="00771E72"/>
        </w:tc>
        <w:tc>
          <w:tcPr>
            <w:tcW w:w="0" w:type="auto"/>
          </w:tcPr>
          <w:p w14:paraId="7B3717E7" w14:textId="77777777" w:rsidR="00771E72" w:rsidRDefault="00771E72"/>
        </w:tc>
        <w:tc>
          <w:tcPr>
            <w:tcW w:w="0" w:type="auto"/>
          </w:tcPr>
          <w:p w14:paraId="0B9CE139" w14:textId="77777777" w:rsidR="00771E72" w:rsidRDefault="00771E72"/>
        </w:tc>
      </w:tr>
      <w:tr w:rsidR="00771E72" w14:paraId="1AD01B01" w14:textId="77777777" w:rsidTr="000A743D">
        <w:tc>
          <w:tcPr>
            <w:tcW w:w="0" w:type="auto"/>
          </w:tcPr>
          <w:p w14:paraId="67631617" w14:textId="77777777" w:rsidR="00771E72" w:rsidRDefault="000A743D">
            <w:r>
              <w:t>5</w:t>
            </w:r>
          </w:p>
        </w:tc>
        <w:tc>
          <w:tcPr>
            <w:tcW w:w="0" w:type="auto"/>
          </w:tcPr>
          <w:p w14:paraId="5F536086" w14:textId="77777777" w:rsidR="00771E72" w:rsidRDefault="00771E72"/>
        </w:tc>
        <w:tc>
          <w:tcPr>
            <w:tcW w:w="0" w:type="auto"/>
          </w:tcPr>
          <w:p w14:paraId="1CAACB4D" w14:textId="77777777" w:rsidR="00771E72" w:rsidRDefault="00771E72"/>
        </w:tc>
        <w:tc>
          <w:tcPr>
            <w:tcW w:w="0" w:type="auto"/>
          </w:tcPr>
          <w:p w14:paraId="5F45FB8C" w14:textId="77777777" w:rsidR="00771E72" w:rsidRDefault="00771E72"/>
        </w:tc>
      </w:tr>
    </w:tbl>
    <w:p w14:paraId="3CA8B37B" w14:textId="77777777" w:rsidR="00771E72" w:rsidRDefault="000A743D">
      <w:r>
        <w:t>Oświadczamy, że zakres przypisany poszczególnym wykonawcom odpowiada warunkom udziału w postępowaniu oraz zasadom określonym w SWZ.</w:t>
      </w:r>
    </w:p>
    <w:p w14:paraId="2EFA3F6A" w14:textId="77777777" w:rsidR="00771E72" w:rsidRDefault="00771E72"/>
    <w:p w14:paraId="515F9528" w14:textId="77777777" w:rsidR="00771E72" w:rsidRDefault="000A743D">
      <w:pPr>
        <w:jc w:val="right"/>
      </w:pPr>
      <w:r>
        <w:t>............................................................</w:t>
      </w:r>
    </w:p>
    <w:p w14:paraId="5AE9FC97" w14:textId="77777777" w:rsidR="00771E72" w:rsidRDefault="000A743D">
      <w:pPr>
        <w:jc w:val="right"/>
      </w:pPr>
      <w:r>
        <w:t>podpis osoby/osób uprawnionych do reprezentacji Wykonawcy</w:t>
      </w:r>
    </w:p>
    <w:sectPr w:rsidR="00771E72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66882212">
    <w:abstractNumId w:val="8"/>
  </w:num>
  <w:num w:numId="2" w16cid:durableId="708530331">
    <w:abstractNumId w:val="6"/>
  </w:num>
  <w:num w:numId="3" w16cid:durableId="2071151629">
    <w:abstractNumId w:val="5"/>
  </w:num>
  <w:num w:numId="4" w16cid:durableId="1279140389">
    <w:abstractNumId w:val="4"/>
  </w:num>
  <w:num w:numId="5" w16cid:durableId="1573466340">
    <w:abstractNumId w:val="7"/>
  </w:num>
  <w:num w:numId="6" w16cid:durableId="1189953214">
    <w:abstractNumId w:val="3"/>
  </w:num>
  <w:num w:numId="7" w16cid:durableId="218709749">
    <w:abstractNumId w:val="2"/>
  </w:num>
  <w:num w:numId="8" w16cid:durableId="303436254">
    <w:abstractNumId w:val="1"/>
  </w:num>
  <w:num w:numId="9" w16cid:durableId="1782647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743D"/>
    <w:rsid w:val="0015074B"/>
    <w:rsid w:val="0029639D"/>
    <w:rsid w:val="00326F90"/>
    <w:rsid w:val="00771E72"/>
    <w:rsid w:val="00AA1D8D"/>
    <w:rsid w:val="00B47730"/>
    <w:rsid w:val="00BB0446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698E9"/>
  <w14:defaultImageDpi w14:val="300"/>
  <w15:docId w15:val="{32EDA94A-B8A5-47E0-858C-641741621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60" w:line="240" w:lineRule="auto"/>
    </w:pPr>
    <w:rPr>
      <w:rFonts w:ascii="Arial" w:eastAsia="Arial" w:hAnsi="Arial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Wiesław Babiżewski</cp:lastModifiedBy>
  <cp:revision>2</cp:revision>
  <dcterms:created xsi:type="dcterms:W3CDTF">2013-12-23T23:15:00Z</dcterms:created>
  <dcterms:modified xsi:type="dcterms:W3CDTF">2026-06-16T10:27:00Z</dcterms:modified>
  <cp:category/>
</cp:coreProperties>
</file>