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5D312" w14:textId="77777777" w:rsidR="00371E54" w:rsidRDefault="00444E37">
      <w:pPr>
        <w:jc w:val="center"/>
      </w:pPr>
      <w:r>
        <w:rPr>
          <w:noProof/>
        </w:rPr>
        <w:drawing>
          <wp:inline distT="0" distB="0" distL="0" distR="0" wp14:anchorId="61FAB4E9" wp14:editId="69FB41A8">
            <wp:extent cx="5580000" cy="81998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80000" cy="8199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4F4AE8" w14:textId="77777777" w:rsidR="00371E54" w:rsidRDefault="00444E37">
      <w:pPr>
        <w:jc w:val="right"/>
      </w:pPr>
      <w:r>
        <w:rPr>
          <w:b/>
        </w:rPr>
        <w:t>Załącznik nr 1 do SWZ</w:t>
      </w:r>
    </w:p>
    <w:p w14:paraId="51F9794D" w14:textId="77777777" w:rsidR="00371E54" w:rsidRDefault="00444E37">
      <w:pPr>
        <w:jc w:val="right"/>
      </w:pPr>
      <w:r>
        <w:t>ZP/2501/62/26</w:t>
      </w:r>
    </w:p>
    <w:p w14:paraId="6AAF62B3" w14:textId="77777777" w:rsidR="00371E54" w:rsidRDefault="00444E37">
      <w:pPr>
        <w:jc w:val="center"/>
      </w:pPr>
      <w:r>
        <w:rPr>
          <w:b/>
          <w:color w:val="1F4E79"/>
          <w:sz w:val="22"/>
        </w:rPr>
        <w:t>FORMULARZ OFERTOWY</w:t>
      </w:r>
    </w:p>
    <w:p w14:paraId="656A6429" w14:textId="77777777" w:rsidR="00371E54" w:rsidRDefault="00444E37">
      <w:pPr>
        <w:jc w:val="center"/>
      </w:pPr>
      <w:r>
        <w:rPr>
          <w:b/>
        </w:rPr>
        <w:t>Usługa sprzątania i utrzymania czystości terenów zewnętrznych oraz pielęgnacji terenów zielonych</w:t>
      </w:r>
    </w:p>
    <w:p w14:paraId="3D9171C1" w14:textId="77777777" w:rsidR="00371E54" w:rsidRDefault="00444E37">
      <w:r>
        <w:t>Zamawiający: Specjalistyczny Szpital Wojewódzki w Ciechanowie, ul. Powstańców Wielkopolskich 2, 06-400 Ciechanów.</w:t>
      </w:r>
    </w:p>
    <w:p w14:paraId="0FC5D26E" w14:textId="77777777" w:rsidR="00371E54" w:rsidRDefault="00444E37">
      <w:r>
        <w:t>Postępowanie prowadzone w trybie podstawowym bez negocjacji, znak sprawy: ZP/2501/62/26.</w:t>
      </w:r>
    </w:p>
    <w:p w14:paraId="33268D38" w14:textId="77777777" w:rsidR="00371E54" w:rsidRDefault="00444E37">
      <w:pPr>
        <w:spacing w:before="120" w:after="80"/>
      </w:pPr>
      <w:r>
        <w:rPr>
          <w:b/>
          <w:color w:val="1F4E79"/>
        </w:rPr>
        <w:t>I. Dane Wykonawcy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981"/>
        <w:gridCol w:w="4981"/>
      </w:tblGrid>
      <w:tr w:rsidR="00371E54" w14:paraId="22CFD052" w14:textId="77777777">
        <w:trPr>
          <w:tblHeader/>
          <w:jc w:val="center"/>
        </w:trPr>
        <w:tc>
          <w:tcPr>
            <w:tcW w:w="4986" w:type="dxa"/>
            <w:shd w:val="clear" w:color="auto" w:fill="D9EAF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046D37" w14:textId="77777777" w:rsidR="00371E54" w:rsidRDefault="00444E37">
            <w:pPr>
              <w:spacing w:after="0"/>
              <w:jc w:val="center"/>
            </w:pPr>
            <w:r>
              <w:rPr>
                <w:b/>
                <w:sz w:val="17"/>
              </w:rPr>
              <w:t>Element</w:t>
            </w:r>
          </w:p>
        </w:tc>
        <w:tc>
          <w:tcPr>
            <w:tcW w:w="4986" w:type="dxa"/>
            <w:shd w:val="clear" w:color="auto" w:fill="D9EAF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DEC8F2" w14:textId="77777777" w:rsidR="00371E54" w:rsidRDefault="00444E37">
            <w:pPr>
              <w:spacing w:after="0"/>
              <w:jc w:val="center"/>
            </w:pPr>
            <w:r>
              <w:rPr>
                <w:b/>
                <w:sz w:val="17"/>
              </w:rPr>
              <w:t>Dane Wykonawcy</w:t>
            </w:r>
          </w:p>
        </w:tc>
      </w:tr>
      <w:tr w:rsidR="00371E54" w14:paraId="31D60CF6" w14:textId="77777777">
        <w:trPr>
          <w:jc w:val="center"/>
        </w:trPr>
        <w:tc>
          <w:tcPr>
            <w:tcW w:w="498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779C8E" w14:textId="77777777" w:rsidR="00371E54" w:rsidRDefault="00444E37">
            <w:pPr>
              <w:spacing w:after="0"/>
            </w:pPr>
            <w:r>
              <w:t>Pełna nazwa / firma</w:t>
            </w:r>
          </w:p>
        </w:tc>
        <w:tc>
          <w:tcPr>
            <w:tcW w:w="498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BDA0FF" w14:textId="77777777" w:rsidR="00371E54" w:rsidRDefault="00371E54">
            <w:pPr>
              <w:spacing w:after="0"/>
            </w:pPr>
          </w:p>
        </w:tc>
      </w:tr>
      <w:tr w:rsidR="00371E54" w14:paraId="367CFDF3" w14:textId="77777777">
        <w:trPr>
          <w:jc w:val="center"/>
        </w:trPr>
        <w:tc>
          <w:tcPr>
            <w:tcW w:w="498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BC074A" w14:textId="77777777" w:rsidR="00371E54" w:rsidRDefault="00444E37">
            <w:pPr>
              <w:spacing w:after="0"/>
            </w:pPr>
            <w:r>
              <w:t>Adres siedziby / miejsca prowadzenia działalności</w:t>
            </w:r>
          </w:p>
        </w:tc>
        <w:tc>
          <w:tcPr>
            <w:tcW w:w="498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709E7C" w14:textId="77777777" w:rsidR="00371E54" w:rsidRDefault="00371E54">
            <w:pPr>
              <w:spacing w:after="0"/>
            </w:pPr>
          </w:p>
        </w:tc>
      </w:tr>
      <w:tr w:rsidR="00371E54" w14:paraId="05A9D532" w14:textId="77777777">
        <w:trPr>
          <w:jc w:val="center"/>
        </w:trPr>
        <w:tc>
          <w:tcPr>
            <w:tcW w:w="498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271357" w14:textId="77777777" w:rsidR="00371E54" w:rsidRDefault="00444E37">
            <w:pPr>
              <w:spacing w:after="0"/>
            </w:pPr>
            <w:r>
              <w:t>NIP</w:t>
            </w:r>
          </w:p>
        </w:tc>
        <w:tc>
          <w:tcPr>
            <w:tcW w:w="498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1DD610" w14:textId="77777777" w:rsidR="00371E54" w:rsidRDefault="00371E54">
            <w:pPr>
              <w:spacing w:after="0"/>
            </w:pPr>
          </w:p>
        </w:tc>
      </w:tr>
      <w:tr w:rsidR="00371E54" w14:paraId="30557A5F" w14:textId="77777777">
        <w:trPr>
          <w:jc w:val="center"/>
        </w:trPr>
        <w:tc>
          <w:tcPr>
            <w:tcW w:w="498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64872D" w14:textId="77777777" w:rsidR="00371E54" w:rsidRDefault="00444E37">
            <w:pPr>
              <w:spacing w:after="0"/>
            </w:pPr>
            <w:r>
              <w:t>REGON</w:t>
            </w:r>
          </w:p>
        </w:tc>
        <w:tc>
          <w:tcPr>
            <w:tcW w:w="498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A2A30A" w14:textId="77777777" w:rsidR="00371E54" w:rsidRDefault="00371E54">
            <w:pPr>
              <w:spacing w:after="0"/>
            </w:pPr>
          </w:p>
        </w:tc>
      </w:tr>
      <w:tr w:rsidR="00371E54" w14:paraId="13822A26" w14:textId="77777777">
        <w:trPr>
          <w:jc w:val="center"/>
        </w:trPr>
        <w:tc>
          <w:tcPr>
            <w:tcW w:w="498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4449C7" w14:textId="77777777" w:rsidR="00371E54" w:rsidRDefault="00444E37">
            <w:pPr>
              <w:spacing w:after="0"/>
            </w:pPr>
            <w:r>
              <w:t>KRS / CEIDG</w:t>
            </w:r>
          </w:p>
        </w:tc>
        <w:tc>
          <w:tcPr>
            <w:tcW w:w="498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CF4B23" w14:textId="77777777" w:rsidR="00371E54" w:rsidRDefault="00371E54">
            <w:pPr>
              <w:spacing w:after="0"/>
            </w:pPr>
          </w:p>
        </w:tc>
      </w:tr>
      <w:tr w:rsidR="00371E54" w14:paraId="0F840680" w14:textId="77777777">
        <w:trPr>
          <w:jc w:val="center"/>
        </w:trPr>
        <w:tc>
          <w:tcPr>
            <w:tcW w:w="498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97C2A2" w14:textId="77777777" w:rsidR="00371E54" w:rsidRDefault="00444E37">
            <w:pPr>
              <w:spacing w:after="0"/>
            </w:pPr>
            <w:r>
              <w:t>Telefon</w:t>
            </w:r>
          </w:p>
        </w:tc>
        <w:tc>
          <w:tcPr>
            <w:tcW w:w="498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12779F" w14:textId="77777777" w:rsidR="00371E54" w:rsidRDefault="00371E54">
            <w:pPr>
              <w:spacing w:after="0"/>
            </w:pPr>
          </w:p>
        </w:tc>
      </w:tr>
      <w:tr w:rsidR="00371E54" w14:paraId="20E4EB4C" w14:textId="77777777">
        <w:trPr>
          <w:jc w:val="center"/>
        </w:trPr>
        <w:tc>
          <w:tcPr>
            <w:tcW w:w="498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FA1A2A" w14:textId="77777777" w:rsidR="00371E54" w:rsidRDefault="00444E37">
            <w:pPr>
              <w:spacing w:after="0"/>
            </w:pPr>
            <w:r>
              <w:t>Adres e-mail do korespondencji</w:t>
            </w:r>
          </w:p>
        </w:tc>
        <w:tc>
          <w:tcPr>
            <w:tcW w:w="498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CAA9E7" w14:textId="77777777" w:rsidR="00371E54" w:rsidRDefault="00371E54">
            <w:pPr>
              <w:spacing w:after="0"/>
            </w:pPr>
          </w:p>
        </w:tc>
      </w:tr>
      <w:tr w:rsidR="00371E54" w14:paraId="52D7E2BA" w14:textId="77777777">
        <w:trPr>
          <w:jc w:val="center"/>
        </w:trPr>
        <w:tc>
          <w:tcPr>
            <w:tcW w:w="498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237710" w14:textId="77777777" w:rsidR="00371E54" w:rsidRDefault="00444E37">
            <w:pPr>
              <w:spacing w:after="0"/>
            </w:pPr>
            <w:r>
              <w:t>Adres ePUAP, jeżeli dotyczy</w:t>
            </w:r>
          </w:p>
        </w:tc>
        <w:tc>
          <w:tcPr>
            <w:tcW w:w="498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9B59FC" w14:textId="77777777" w:rsidR="00371E54" w:rsidRDefault="00371E54">
            <w:pPr>
              <w:spacing w:after="0"/>
            </w:pPr>
          </w:p>
        </w:tc>
      </w:tr>
      <w:tr w:rsidR="00371E54" w14:paraId="640DD527" w14:textId="77777777">
        <w:trPr>
          <w:jc w:val="center"/>
        </w:trPr>
        <w:tc>
          <w:tcPr>
            <w:tcW w:w="498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21CCAB" w14:textId="77777777" w:rsidR="00371E54" w:rsidRDefault="00444E37">
            <w:pPr>
              <w:spacing w:after="0"/>
            </w:pPr>
            <w:r>
              <w:t>Status przedsiębiorcy: mikro / mały / średni / inny</w:t>
            </w:r>
          </w:p>
        </w:tc>
        <w:tc>
          <w:tcPr>
            <w:tcW w:w="498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B58076" w14:textId="77777777" w:rsidR="00371E54" w:rsidRDefault="00371E54">
            <w:pPr>
              <w:spacing w:after="0"/>
            </w:pPr>
          </w:p>
        </w:tc>
      </w:tr>
      <w:tr w:rsidR="00371E54" w14:paraId="0D5843A3" w14:textId="77777777">
        <w:trPr>
          <w:jc w:val="center"/>
        </w:trPr>
        <w:tc>
          <w:tcPr>
            <w:tcW w:w="498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B73268" w14:textId="77777777" w:rsidR="00371E54" w:rsidRDefault="00444E37">
            <w:pPr>
              <w:spacing w:after="0"/>
            </w:pPr>
            <w:r>
              <w:t>Osoba uprawniona do kontaktu w sprawie oferty</w:t>
            </w:r>
          </w:p>
        </w:tc>
        <w:tc>
          <w:tcPr>
            <w:tcW w:w="498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156F35" w14:textId="77777777" w:rsidR="00371E54" w:rsidRDefault="00371E54">
            <w:pPr>
              <w:spacing w:after="0"/>
            </w:pPr>
          </w:p>
        </w:tc>
      </w:tr>
    </w:tbl>
    <w:p w14:paraId="0E2786AE" w14:textId="77777777" w:rsidR="00371E54" w:rsidRDefault="00444E37">
      <w:pPr>
        <w:spacing w:before="120" w:after="80"/>
      </w:pPr>
      <w:r>
        <w:rPr>
          <w:b/>
          <w:color w:val="1F4E79"/>
        </w:rPr>
        <w:t>II. Cena oferty</w:t>
      </w:r>
    </w:p>
    <w:p w14:paraId="1D66791C" w14:textId="77777777" w:rsidR="00371E54" w:rsidRDefault="00444E37">
      <w:r>
        <w:t>Oferujemy wykonanie przedmiotu zamówienia zgodnie z SWZ, OPZ i projektowanymi postanowieniami umowy za następującą cenę ryczałtową za cały okres realizacji zamówienia: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490"/>
        <w:gridCol w:w="2491"/>
        <w:gridCol w:w="2491"/>
        <w:gridCol w:w="2490"/>
      </w:tblGrid>
      <w:tr w:rsidR="00371E54" w14:paraId="021B874C" w14:textId="77777777">
        <w:trPr>
          <w:tblHeader/>
          <w:jc w:val="center"/>
        </w:trPr>
        <w:tc>
          <w:tcPr>
            <w:tcW w:w="2493" w:type="dxa"/>
            <w:shd w:val="clear" w:color="auto" w:fill="D9EAF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40EDFA" w14:textId="77777777" w:rsidR="00371E54" w:rsidRDefault="00444E37">
            <w:pPr>
              <w:spacing w:after="0"/>
              <w:jc w:val="center"/>
            </w:pPr>
            <w:r>
              <w:rPr>
                <w:b/>
                <w:sz w:val="17"/>
              </w:rPr>
              <w:t>Cena netto [zł]</w:t>
            </w:r>
          </w:p>
        </w:tc>
        <w:tc>
          <w:tcPr>
            <w:tcW w:w="2493" w:type="dxa"/>
            <w:shd w:val="clear" w:color="auto" w:fill="D9EAF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F6829B" w14:textId="77777777" w:rsidR="00371E54" w:rsidRDefault="00444E37">
            <w:pPr>
              <w:spacing w:after="0"/>
              <w:jc w:val="center"/>
            </w:pPr>
            <w:r>
              <w:rPr>
                <w:b/>
                <w:sz w:val="17"/>
              </w:rPr>
              <w:t>Stawka VAT [%]</w:t>
            </w:r>
          </w:p>
        </w:tc>
        <w:tc>
          <w:tcPr>
            <w:tcW w:w="2493" w:type="dxa"/>
            <w:shd w:val="clear" w:color="auto" w:fill="D9EAF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FD7F01" w14:textId="77777777" w:rsidR="00371E54" w:rsidRDefault="00444E37">
            <w:pPr>
              <w:spacing w:after="0"/>
              <w:jc w:val="center"/>
            </w:pPr>
            <w:r>
              <w:rPr>
                <w:b/>
                <w:sz w:val="17"/>
              </w:rPr>
              <w:t>Kwota VAT [zł]</w:t>
            </w:r>
          </w:p>
        </w:tc>
        <w:tc>
          <w:tcPr>
            <w:tcW w:w="2493" w:type="dxa"/>
            <w:shd w:val="clear" w:color="auto" w:fill="D9EAF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FE053B" w14:textId="77777777" w:rsidR="00371E54" w:rsidRDefault="00444E37">
            <w:pPr>
              <w:spacing w:after="0"/>
              <w:jc w:val="center"/>
            </w:pPr>
            <w:r>
              <w:rPr>
                <w:b/>
                <w:sz w:val="17"/>
              </w:rPr>
              <w:t>Cena brutto [zł]</w:t>
            </w:r>
          </w:p>
        </w:tc>
      </w:tr>
      <w:tr w:rsidR="00371E54" w14:paraId="758DE0DD" w14:textId="77777777">
        <w:trPr>
          <w:jc w:val="center"/>
        </w:trPr>
        <w:tc>
          <w:tcPr>
            <w:tcW w:w="249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22206F" w14:textId="77777777" w:rsidR="00371E54" w:rsidRDefault="00371E54">
            <w:pPr>
              <w:spacing w:after="0"/>
            </w:pPr>
          </w:p>
        </w:tc>
        <w:tc>
          <w:tcPr>
            <w:tcW w:w="249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433A83" w14:textId="77777777" w:rsidR="00371E54" w:rsidRDefault="00371E54">
            <w:pPr>
              <w:spacing w:after="0"/>
            </w:pPr>
          </w:p>
        </w:tc>
        <w:tc>
          <w:tcPr>
            <w:tcW w:w="249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288BA1" w14:textId="77777777" w:rsidR="00371E54" w:rsidRDefault="00371E54">
            <w:pPr>
              <w:spacing w:after="0"/>
            </w:pPr>
          </w:p>
        </w:tc>
        <w:tc>
          <w:tcPr>
            <w:tcW w:w="249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8189BD" w14:textId="77777777" w:rsidR="00371E54" w:rsidRDefault="00371E54">
            <w:pPr>
              <w:spacing w:after="0"/>
            </w:pPr>
          </w:p>
        </w:tc>
      </w:tr>
    </w:tbl>
    <w:p w14:paraId="5EF869E1" w14:textId="77777777" w:rsidR="00371E54" w:rsidRDefault="00444E37">
      <w:pPr>
        <w:spacing w:before="120" w:after="80"/>
      </w:pPr>
      <w:r>
        <w:rPr>
          <w:b/>
          <w:color w:val="1F4E79"/>
        </w:rPr>
        <w:t>III. Tabela alokacji miesięcznego wynagrodzenia brutto na kategorie powierzchni</w:t>
      </w:r>
    </w:p>
    <w:p w14:paraId="7B02D6A5" w14:textId="77777777" w:rsidR="00371E54" w:rsidRDefault="00444E37">
      <w:r>
        <w:t>Na potrzeby rozliczenia ewentualnego czasowego albo trwałego wyłączenia części powierzchni z Usługi, zgodnie z projektowanymi postanowieniami umowy, Wykonawca wskazuje miesięczną wartość brutto przypisaną do poszczególnych kategorii powierzchni. Wartość w pozycji „Razem miesięczne wynagrodzenie brutto” musi odpowiadać miesięcznemu wynagrodzeniu brutto wynikającemu z oferty Wykonawcy.</w:t>
      </w:r>
    </w:p>
    <w:p w14:paraId="36F16616" w14:textId="77777777" w:rsidR="00371E54" w:rsidRDefault="00444E37">
      <w:r>
        <w:t>Komponent stały obejmujący koordynację, gotowość, raportowanie, ubezpieczenie, organizację i nadzór nie może przekroczyć 20% miesięcznego wynagrodzenia brutto.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15"/>
        <w:gridCol w:w="5550"/>
        <w:gridCol w:w="1518"/>
        <w:gridCol w:w="2479"/>
      </w:tblGrid>
      <w:tr w:rsidR="00371E54" w14:paraId="02460D8C" w14:textId="77777777" w:rsidTr="009A0505">
        <w:trPr>
          <w:tblHeader/>
          <w:jc w:val="center"/>
        </w:trPr>
        <w:tc>
          <w:tcPr>
            <w:tcW w:w="0" w:type="auto"/>
            <w:shd w:val="clear" w:color="auto" w:fill="D9EAF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E6346E" w14:textId="77777777" w:rsidR="00371E54" w:rsidRDefault="00444E37">
            <w:pPr>
              <w:spacing w:after="0"/>
              <w:jc w:val="center"/>
            </w:pPr>
            <w:r>
              <w:rPr>
                <w:b/>
                <w:sz w:val="17"/>
              </w:rPr>
              <w:t>Lp.</w:t>
            </w:r>
          </w:p>
        </w:tc>
        <w:tc>
          <w:tcPr>
            <w:tcW w:w="0" w:type="auto"/>
            <w:shd w:val="clear" w:color="auto" w:fill="D9EAF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764304" w14:textId="77777777" w:rsidR="00371E54" w:rsidRDefault="00444E37">
            <w:pPr>
              <w:spacing w:after="0"/>
              <w:jc w:val="center"/>
            </w:pPr>
            <w:r>
              <w:rPr>
                <w:b/>
                <w:sz w:val="17"/>
              </w:rPr>
              <w:t>Kategoria powierzchni / zakres Usługi</w:t>
            </w:r>
          </w:p>
        </w:tc>
        <w:tc>
          <w:tcPr>
            <w:tcW w:w="0" w:type="auto"/>
            <w:shd w:val="clear" w:color="auto" w:fill="D9EAF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F5CF3E" w14:textId="77777777" w:rsidR="00371E54" w:rsidRDefault="00444E37">
            <w:pPr>
              <w:spacing w:after="0"/>
              <w:jc w:val="center"/>
            </w:pPr>
            <w:r>
              <w:rPr>
                <w:b/>
                <w:sz w:val="17"/>
              </w:rPr>
              <w:t>Powierzchnia bazowa</w:t>
            </w:r>
          </w:p>
        </w:tc>
        <w:tc>
          <w:tcPr>
            <w:tcW w:w="0" w:type="auto"/>
            <w:shd w:val="clear" w:color="auto" w:fill="D9EAF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1C2861" w14:textId="77777777" w:rsidR="00371E54" w:rsidRDefault="00444E37">
            <w:pPr>
              <w:spacing w:after="0"/>
              <w:jc w:val="center"/>
            </w:pPr>
            <w:r>
              <w:rPr>
                <w:b/>
                <w:sz w:val="17"/>
              </w:rPr>
              <w:t>Miesięczna wartość brutto przypisana do kategorii [zł]</w:t>
            </w:r>
          </w:p>
        </w:tc>
      </w:tr>
      <w:tr w:rsidR="00371E54" w14:paraId="0923534A" w14:textId="77777777" w:rsidTr="009A0505">
        <w:trPr>
          <w:jc w:val="center"/>
        </w:trPr>
        <w:tc>
          <w:tcPr>
            <w:tcW w:w="0" w:type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827486" w14:textId="77777777" w:rsidR="00371E54" w:rsidRDefault="00444E37">
            <w:pPr>
              <w:spacing w:after="0"/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0" w:type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BD0928" w14:textId="77777777" w:rsidR="00371E54" w:rsidRDefault="00444E37">
            <w:pPr>
              <w:spacing w:after="0"/>
            </w:pPr>
            <w:r>
              <w:rPr>
                <w:sz w:val="16"/>
              </w:rPr>
              <w:t>Drogi, chodniki i podjazdy – ul. Powstańców Wielkopolskich 2</w:t>
            </w:r>
          </w:p>
        </w:tc>
        <w:tc>
          <w:tcPr>
            <w:tcW w:w="0" w:type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151129" w14:textId="77777777" w:rsidR="00371E54" w:rsidRDefault="00444E37">
            <w:pPr>
              <w:spacing w:after="0"/>
              <w:jc w:val="center"/>
            </w:pPr>
            <w:r>
              <w:rPr>
                <w:sz w:val="16"/>
              </w:rPr>
              <w:t>12 496,40 m²</w:t>
            </w:r>
          </w:p>
        </w:tc>
        <w:tc>
          <w:tcPr>
            <w:tcW w:w="0" w:type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400C43" w14:textId="77777777" w:rsidR="00371E54" w:rsidRDefault="00371E54">
            <w:pPr>
              <w:spacing w:after="0"/>
            </w:pPr>
          </w:p>
        </w:tc>
      </w:tr>
      <w:tr w:rsidR="00371E54" w14:paraId="2140CCBC" w14:textId="77777777" w:rsidTr="009A0505">
        <w:trPr>
          <w:jc w:val="center"/>
        </w:trPr>
        <w:tc>
          <w:tcPr>
            <w:tcW w:w="0" w:type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3EF568" w14:textId="77777777" w:rsidR="00371E54" w:rsidRDefault="00444E37">
            <w:pPr>
              <w:spacing w:after="0"/>
              <w:jc w:val="center"/>
            </w:pPr>
            <w:r>
              <w:rPr>
                <w:sz w:val="16"/>
              </w:rPr>
              <w:t>2</w:t>
            </w:r>
          </w:p>
        </w:tc>
        <w:tc>
          <w:tcPr>
            <w:tcW w:w="0" w:type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59611D" w14:textId="77777777" w:rsidR="00371E54" w:rsidRDefault="00444E37">
            <w:pPr>
              <w:spacing w:after="0"/>
            </w:pPr>
            <w:r>
              <w:rPr>
                <w:sz w:val="16"/>
              </w:rPr>
              <w:t>Parkingi – ul. Powstańców Wielkopolskich 2</w:t>
            </w:r>
          </w:p>
        </w:tc>
        <w:tc>
          <w:tcPr>
            <w:tcW w:w="0" w:type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EF5034" w14:textId="77777777" w:rsidR="00371E54" w:rsidRDefault="00444E37">
            <w:pPr>
              <w:spacing w:after="0"/>
              <w:jc w:val="center"/>
            </w:pPr>
            <w:r>
              <w:rPr>
                <w:sz w:val="16"/>
              </w:rPr>
              <w:t>8 264,00 m²</w:t>
            </w:r>
          </w:p>
        </w:tc>
        <w:tc>
          <w:tcPr>
            <w:tcW w:w="0" w:type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E4BD59" w14:textId="77777777" w:rsidR="00371E54" w:rsidRDefault="00371E54">
            <w:pPr>
              <w:spacing w:after="0"/>
            </w:pPr>
          </w:p>
        </w:tc>
      </w:tr>
      <w:tr w:rsidR="00371E54" w14:paraId="1B79F046" w14:textId="77777777" w:rsidTr="009A0505">
        <w:trPr>
          <w:jc w:val="center"/>
        </w:trPr>
        <w:tc>
          <w:tcPr>
            <w:tcW w:w="0" w:type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FB1420" w14:textId="77777777" w:rsidR="00371E54" w:rsidRDefault="00444E37">
            <w:pPr>
              <w:spacing w:after="0"/>
              <w:jc w:val="center"/>
            </w:pPr>
            <w:r>
              <w:rPr>
                <w:sz w:val="16"/>
              </w:rPr>
              <w:t>3</w:t>
            </w:r>
          </w:p>
        </w:tc>
        <w:tc>
          <w:tcPr>
            <w:tcW w:w="0" w:type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3FE292" w14:textId="77777777" w:rsidR="00371E54" w:rsidRDefault="00444E37">
            <w:pPr>
              <w:spacing w:after="0"/>
            </w:pPr>
            <w:r>
              <w:rPr>
                <w:sz w:val="16"/>
              </w:rPr>
              <w:t>Lądowisko wraz z rampą zjazdową</w:t>
            </w:r>
          </w:p>
        </w:tc>
        <w:tc>
          <w:tcPr>
            <w:tcW w:w="0" w:type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E3D7CE" w14:textId="77777777" w:rsidR="00371E54" w:rsidRDefault="00444E37">
            <w:pPr>
              <w:spacing w:after="0"/>
              <w:jc w:val="center"/>
            </w:pPr>
            <w:r>
              <w:rPr>
                <w:sz w:val="16"/>
              </w:rPr>
              <w:t>1 005,00 m²</w:t>
            </w:r>
          </w:p>
        </w:tc>
        <w:tc>
          <w:tcPr>
            <w:tcW w:w="0" w:type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DAA85D" w14:textId="77777777" w:rsidR="00371E54" w:rsidRDefault="00371E54">
            <w:pPr>
              <w:spacing w:after="0"/>
            </w:pPr>
          </w:p>
        </w:tc>
      </w:tr>
      <w:tr w:rsidR="00371E54" w14:paraId="09356ADE" w14:textId="77777777" w:rsidTr="009A0505">
        <w:trPr>
          <w:jc w:val="center"/>
        </w:trPr>
        <w:tc>
          <w:tcPr>
            <w:tcW w:w="0" w:type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0363E7" w14:textId="77777777" w:rsidR="00371E54" w:rsidRDefault="00444E37">
            <w:pPr>
              <w:spacing w:after="0"/>
              <w:jc w:val="center"/>
            </w:pPr>
            <w:r>
              <w:rPr>
                <w:sz w:val="16"/>
              </w:rPr>
              <w:t>4</w:t>
            </w:r>
          </w:p>
        </w:tc>
        <w:tc>
          <w:tcPr>
            <w:tcW w:w="0" w:type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1C70C9" w14:textId="77777777" w:rsidR="00371E54" w:rsidRDefault="00444E37">
            <w:pPr>
              <w:spacing w:after="0"/>
            </w:pPr>
            <w:r>
              <w:rPr>
                <w:sz w:val="16"/>
              </w:rPr>
              <w:t>Tereny zielone</w:t>
            </w:r>
          </w:p>
        </w:tc>
        <w:tc>
          <w:tcPr>
            <w:tcW w:w="0" w:type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1F76A9" w14:textId="77777777" w:rsidR="00371E54" w:rsidRDefault="00444E37">
            <w:pPr>
              <w:spacing w:after="0"/>
              <w:jc w:val="center"/>
            </w:pPr>
            <w:r>
              <w:rPr>
                <w:sz w:val="16"/>
              </w:rPr>
              <w:t>48 815,00 m²</w:t>
            </w:r>
          </w:p>
        </w:tc>
        <w:tc>
          <w:tcPr>
            <w:tcW w:w="0" w:type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17E83E" w14:textId="77777777" w:rsidR="00371E54" w:rsidRDefault="00371E54">
            <w:pPr>
              <w:spacing w:after="0"/>
            </w:pPr>
          </w:p>
        </w:tc>
      </w:tr>
      <w:tr w:rsidR="00371E54" w14:paraId="3B9E58F9" w14:textId="77777777" w:rsidTr="009A0505">
        <w:trPr>
          <w:jc w:val="center"/>
        </w:trPr>
        <w:tc>
          <w:tcPr>
            <w:tcW w:w="0" w:type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51800B" w14:textId="77777777" w:rsidR="00371E54" w:rsidRDefault="00444E37">
            <w:pPr>
              <w:spacing w:after="0"/>
              <w:jc w:val="center"/>
            </w:pPr>
            <w:r>
              <w:rPr>
                <w:sz w:val="16"/>
              </w:rPr>
              <w:t>5</w:t>
            </w:r>
          </w:p>
        </w:tc>
        <w:tc>
          <w:tcPr>
            <w:tcW w:w="0" w:type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AA0515" w14:textId="77777777" w:rsidR="00371E54" w:rsidRDefault="00444E37">
            <w:pPr>
              <w:spacing w:after="0"/>
            </w:pPr>
            <w:r>
              <w:rPr>
                <w:sz w:val="16"/>
              </w:rPr>
              <w:t>Drogi, chodniki i podjazdy – ul. Okrzei 8, w sezonie zimowym</w:t>
            </w:r>
          </w:p>
        </w:tc>
        <w:tc>
          <w:tcPr>
            <w:tcW w:w="0" w:type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91BD5D" w14:textId="77777777" w:rsidR="00371E54" w:rsidRDefault="00444E37">
            <w:pPr>
              <w:spacing w:after="0"/>
              <w:jc w:val="center"/>
            </w:pPr>
            <w:r>
              <w:rPr>
                <w:sz w:val="16"/>
              </w:rPr>
              <w:t>165,50 m²</w:t>
            </w:r>
          </w:p>
        </w:tc>
        <w:tc>
          <w:tcPr>
            <w:tcW w:w="0" w:type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1A5E3F" w14:textId="77777777" w:rsidR="00371E54" w:rsidRDefault="00371E54">
            <w:pPr>
              <w:spacing w:after="0"/>
            </w:pPr>
          </w:p>
        </w:tc>
      </w:tr>
      <w:tr w:rsidR="00371E54" w14:paraId="1B9E0FDC" w14:textId="77777777" w:rsidTr="009A0505">
        <w:trPr>
          <w:jc w:val="center"/>
        </w:trPr>
        <w:tc>
          <w:tcPr>
            <w:tcW w:w="0" w:type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C82A3D" w14:textId="77777777" w:rsidR="00371E54" w:rsidRDefault="00444E37">
            <w:pPr>
              <w:spacing w:after="0"/>
              <w:jc w:val="center"/>
            </w:pPr>
            <w:r>
              <w:rPr>
                <w:sz w:val="16"/>
              </w:rPr>
              <w:lastRenderedPageBreak/>
              <w:t>6</w:t>
            </w:r>
          </w:p>
        </w:tc>
        <w:tc>
          <w:tcPr>
            <w:tcW w:w="0" w:type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094192" w14:textId="77777777" w:rsidR="00371E54" w:rsidRDefault="00444E37">
            <w:pPr>
              <w:spacing w:after="0"/>
            </w:pPr>
            <w:r>
              <w:rPr>
                <w:sz w:val="16"/>
              </w:rPr>
              <w:t>Parkingi – ul. Okrzei 8, w sezonie zimowym</w:t>
            </w:r>
          </w:p>
        </w:tc>
        <w:tc>
          <w:tcPr>
            <w:tcW w:w="0" w:type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256EF5" w14:textId="77777777" w:rsidR="00371E54" w:rsidRDefault="00444E37">
            <w:pPr>
              <w:spacing w:after="0"/>
              <w:jc w:val="center"/>
            </w:pPr>
            <w:r>
              <w:rPr>
                <w:sz w:val="16"/>
              </w:rPr>
              <w:t>956,00 m²</w:t>
            </w:r>
          </w:p>
        </w:tc>
        <w:tc>
          <w:tcPr>
            <w:tcW w:w="0" w:type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1E7C94" w14:textId="77777777" w:rsidR="00371E54" w:rsidRDefault="00371E54">
            <w:pPr>
              <w:spacing w:after="0"/>
            </w:pPr>
          </w:p>
        </w:tc>
      </w:tr>
      <w:tr w:rsidR="00371E54" w14:paraId="0F7ADE2F" w14:textId="77777777" w:rsidTr="009A0505">
        <w:trPr>
          <w:jc w:val="center"/>
        </w:trPr>
        <w:tc>
          <w:tcPr>
            <w:tcW w:w="0" w:type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D33973" w14:textId="77777777" w:rsidR="00371E54" w:rsidRDefault="00444E37">
            <w:pPr>
              <w:spacing w:after="0"/>
              <w:jc w:val="center"/>
            </w:pPr>
            <w:r>
              <w:rPr>
                <w:sz w:val="16"/>
              </w:rPr>
              <w:t>7</w:t>
            </w:r>
          </w:p>
        </w:tc>
        <w:tc>
          <w:tcPr>
            <w:tcW w:w="0" w:type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4FB20A" w14:textId="77777777" w:rsidR="00371E54" w:rsidRDefault="00444E37">
            <w:pPr>
              <w:spacing w:after="0"/>
            </w:pPr>
            <w:r>
              <w:rPr>
                <w:sz w:val="16"/>
              </w:rPr>
              <w:t>Komponent stały obejmujący koordynację, gotowość, raportowanie, ubezpieczenie, organizację i nadzór, nie większy niż 20% miesięcznego wynagrodzenia brutto</w:t>
            </w:r>
          </w:p>
        </w:tc>
        <w:tc>
          <w:tcPr>
            <w:tcW w:w="0" w:type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6E0B7E" w14:textId="77777777" w:rsidR="00371E54" w:rsidRDefault="00444E37">
            <w:pPr>
              <w:spacing w:after="0"/>
              <w:jc w:val="center"/>
            </w:pPr>
            <w:r>
              <w:rPr>
                <w:sz w:val="16"/>
              </w:rPr>
              <w:t>nie dotyczy</w:t>
            </w:r>
          </w:p>
        </w:tc>
        <w:tc>
          <w:tcPr>
            <w:tcW w:w="0" w:type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BB9CCB" w14:textId="77777777" w:rsidR="00371E54" w:rsidRDefault="00371E54">
            <w:pPr>
              <w:spacing w:after="0"/>
            </w:pPr>
          </w:p>
        </w:tc>
      </w:tr>
      <w:tr w:rsidR="00371E54" w14:paraId="62A2E7E2" w14:textId="77777777" w:rsidTr="009A0505">
        <w:trPr>
          <w:jc w:val="center"/>
        </w:trPr>
        <w:tc>
          <w:tcPr>
            <w:tcW w:w="0" w:type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AA5AA8" w14:textId="77777777" w:rsidR="00371E54" w:rsidRDefault="00371E54">
            <w:pPr>
              <w:spacing w:after="0"/>
              <w:jc w:val="center"/>
            </w:pPr>
          </w:p>
        </w:tc>
        <w:tc>
          <w:tcPr>
            <w:tcW w:w="0" w:type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64D7F7" w14:textId="77777777" w:rsidR="00371E54" w:rsidRDefault="00444E37">
            <w:pPr>
              <w:spacing w:after="0"/>
            </w:pPr>
            <w:r>
              <w:rPr>
                <w:b/>
                <w:sz w:val="16"/>
              </w:rPr>
              <w:t>RAZEM miesięczne wynagrodzenie brutto</w:t>
            </w:r>
          </w:p>
        </w:tc>
        <w:tc>
          <w:tcPr>
            <w:tcW w:w="0" w:type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BDFF2B" w14:textId="3D350372" w:rsidR="00371E54" w:rsidRDefault="009A0505">
            <w:pPr>
              <w:spacing w:after="0"/>
              <w:jc w:val="center"/>
            </w:pPr>
            <w:r>
              <w:t>x</w:t>
            </w:r>
          </w:p>
        </w:tc>
        <w:tc>
          <w:tcPr>
            <w:tcW w:w="0" w:type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F2BF55" w14:textId="77777777" w:rsidR="00371E54" w:rsidRDefault="00371E54">
            <w:pPr>
              <w:spacing w:after="0"/>
            </w:pPr>
          </w:p>
        </w:tc>
      </w:tr>
    </w:tbl>
    <w:p w14:paraId="1EA6C3CD" w14:textId="77777777" w:rsidR="00371E54" w:rsidRDefault="00444E37">
      <w:r>
        <w:t>Oświadczamy, że suma wartości wskazanych w tabeli alokacji odpowiada miesięcznemu wynagrodzeniu brutto wynikającemu z oferty, a komponent stały nie przekracza 20% tego wynagrodzenia.</w:t>
      </w:r>
    </w:p>
    <w:p w14:paraId="7EB24079" w14:textId="77777777" w:rsidR="00371E54" w:rsidRDefault="00444E37">
      <w:pPr>
        <w:spacing w:before="120" w:after="80"/>
      </w:pPr>
      <w:r>
        <w:rPr>
          <w:b/>
          <w:color w:val="1F4E79"/>
        </w:rPr>
        <w:t>IV. Deklaracje i informacje do kryteriów oceny ofert</w:t>
      </w:r>
    </w:p>
    <w:p w14:paraId="17605A38" w14:textId="77777777" w:rsidR="00371E54" w:rsidRDefault="00444E37">
      <w:r>
        <w:rPr>
          <w:b/>
        </w:rPr>
        <w:t>1. Doświadczenie koordynatora usługi</w:t>
      </w:r>
    </w:p>
    <w:p w14:paraId="6671DE59" w14:textId="77777777" w:rsidR="00371E54" w:rsidRDefault="00444E37">
      <w:r>
        <w:t>Doświadczenie osoby wskazanej do pełnienia funkcji koordynatora usługi wykazujemy poniżej. Dane te służą ocenie oferty w kryterium „Doświadczenie koordynatora usługi” i będą mogły zostać zweryfikowane przez Zamawiającego.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490"/>
        <w:gridCol w:w="2491"/>
        <w:gridCol w:w="2491"/>
        <w:gridCol w:w="2490"/>
      </w:tblGrid>
      <w:tr w:rsidR="00371E54" w14:paraId="411F609A" w14:textId="77777777">
        <w:trPr>
          <w:tblHeader/>
          <w:jc w:val="center"/>
        </w:trPr>
        <w:tc>
          <w:tcPr>
            <w:tcW w:w="2493" w:type="dxa"/>
            <w:shd w:val="clear" w:color="auto" w:fill="D9EAF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6BEB87" w14:textId="77777777" w:rsidR="00371E54" w:rsidRDefault="00444E37">
            <w:pPr>
              <w:spacing w:after="0"/>
              <w:jc w:val="center"/>
            </w:pPr>
            <w:r>
              <w:rPr>
                <w:b/>
                <w:sz w:val="17"/>
              </w:rPr>
              <w:t>Imię i nazwisko koordynatora</w:t>
            </w:r>
          </w:p>
        </w:tc>
        <w:tc>
          <w:tcPr>
            <w:tcW w:w="2493" w:type="dxa"/>
            <w:shd w:val="clear" w:color="auto" w:fill="D9EAF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3762CC" w14:textId="77777777" w:rsidR="00371E54" w:rsidRDefault="00444E37">
            <w:pPr>
              <w:spacing w:after="0"/>
              <w:jc w:val="center"/>
            </w:pPr>
            <w:r>
              <w:rPr>
                <w:b/>
                <w:sz w:val="17"/>
              </w:rPr>
              <w:t>Łączna liczba dni doświadczenia</w:t>
            </w:r>
          </w:p>
        </w:tc>
        <w:tc>
          <w:tcPr>
            <w:tcW w:w="2493" w:type="dxa"/>
            <w:shd w:val="clear" w:color="auto" w:fill="D9EAF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D61442" w14:textId="77777777" w:rsidR="00371E54" w:rsidRDefault="00444E37">
            <w:pPr>
              <w:spacing w:after="0"/>
              <w:jc w:val="center"/>
            </w:pPr>
            <w:r>
              <w:rPr>
                <w:b/>
                <w:sz w:val="17"/>
              </w:rPr>
              <w:t>Łączna liczba pełnych miesięcy doświadczenia</w:t>
            </w:r>
          </w:p>
        </w:tc>
        <w:tc>
          <w:tcPr>
            <w:tcW w:w="2493" w:type="dxa"/>
            <w:shd w:val="clear" w:color="auto" w:fill="D9EAF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D41465" w14:textId="77777777" w:rsidR="00371E54" w:rsidRDefault="00444E37">
            <w:pPr>
              <w:spacing w:after="0"/>
              <w:jc w:val="center"/>
            </w:pPr>
            <w:r>
              <w:rPr>
                <w:b/>
                <w:sz w:val="17"/>
              </w:rPr>
              <w:t>Deklarowany próg punktowy</w:t>
            </w:r>
            <w:r>
              <w:rPr>
                <w:b/>
                <w:sz w:val="17"/>
              </w:rPr>
              <w:br/>
              <w:t>(zaznaczyć lub podkreślić)</w:t>
            </w:r>
          </w:p>
        </w:tc>
      </w:tr>
      <w:tr w:rsidR="00371E54" w14:paraId="3F997E2A" w14:textId="77777777">
        <w:trPr>
          <w:jc w:val="center"/>
        </w:trPr>
        <w:tc>
          <w:tcPr>
            <w:tcW w:w="249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C9BBCD" w14:textId="77777777" w:rsidR="00371E54" w:rsidRDefault="00371E54">
            <w:pPr>
              <w:spacing w:after="0"/>
            </w:pPr>
          </w:p>
        </w:tc>
        <w:tc>
          <w:tcPr>
            <w:tcW w:w="249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3688BB" w14:textId="77777777" w:rsidR="00371E54" w:rsidRDefault="00371E54">
            <w:pPr>
              <w:spacing w:after="0"/>
            </w:pPr>
          </w:p>
        </w:tc>
        <w:tc>
          <w:tcPr>
            <w:tcW w:w="249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283F16" w14:textId="77777777" w:rsidR="00371E54" w:rsidRDefault="00371E54">
            <w:pPr>
              <w:spacing w:after="0"/>
            </w:pPr>
          </w:p>
        </w:tc>
        <w:tc>
          <w:tcPr>
            <w:tcW w:w="249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08D79B" w14:textId="77777777" w:rsidR="00371E54" w:rsidRDefault="00437EC0">
            <w:pPr>
              <w:spacing w:after="0"/>
            </w:pPr>
            <w:sdt>
              <w:sdtPr>
                <w:id w:val="891793355"/>
                <w14:checkbox>
                  <w14:checked w14:val="0"/>
                  <w14:checkedState w14:val="2713" w14:font="Segoe UI Symbol"/>
                  <w14:uncheckedState w14:val="2610" w14:font="Segoe UI Symbol"/>
                </w14:checkbox>
              </w:sdtPr>
              <w:sdtEndPr/>
              <w:sdtContent>
                <w:r w:rsidR="00444E37">
                  <w:rPr>
                    <w:rFonts w:ascii="Segoe UI Symbol" w:hAnsi="Segoe UI Symbol"/>
                    <w:color w:val="008000"/>
                  </w:rPr>
                  <w:t>☐</w:t>
                </w:r>
              </w:sdtContent>
            </w:sdt>
            <w:r w:rsidR="00444E37">
              <w:t xml:space="preserve"> 6 mies. – 0 pkt</w:t>
            </w:r>
          </w:p>
          <w:p w14:paraId="6D441A04" w14:textId="77777777" w:rsidR="00371E54" w:rsidRDefault="00437EC0">
            <w:pPr>
              <w:spacing w:after="0"/>
            </w:pPr>
            <w:sdt>
              <w:sdtPr>
                <w:id w:val="801240487"/>
                <w14:checkbox>
                  <w14:checked w14:val="0"/>
                  <w14:checkedState w14:val="2713" w14:font="Segoe UI Symbol"/>
                  <w14:uncheckedState w14:val="2610" w14:font="Segoe UI Symbol"/>
                </w14:checkbox>
              </w:sdtPr>
              <w:sdtEndPr/>
              <w:sdtContent>
                <w:r w:rsidR="00444E37">
                  <w:rPr>
                    <w:rFonts w:ascii="Segoe UI Symbol" w:hAnsi="Segoe UI Symbol"/>
                    <w:color w:val="008000"/>
                  </w:rPr>
                  <w:t>☐</w:t>
                </w:r>
              </w:sdtContent>
            </w:sdt>
            <w:r w:rsidR="00444E37">
              <w:t xml:space="preserve"> 12 mies. – 5 pkt</w:t>
            </w:r>
          </w:p>
          <w:p w14:paraId="68A6FAF2" w14:textId="77777777" w:rsidR="00371E54" w:rsidRDefault="00437EC0">
            <w:pPr>
              <w:spacing w:after="0"/>
            </w:pPr>
            <w:sdt>
              <w:sdtPr>
                <w:id w:val="262545510"/>
                <w14:checkbox>
                  <w14:checked w14:val="0"/>
                  <w14:checkedState w14:val="2713" w14:font="Segoe UI Symbol"/>
                  <w14:uncheckedState w14:val="2610" w14:font="Segoe UI Symbol"/>
                </w14:checkbox>
              </w:sdtPr>
              <w:sdtEndPr/>
              <w:sdtContent>
                <w:r w:rsidR="00444E37">
                  <w:rPr>
                    <w:rFonts w:ascii="Segoe UI Symbol" w:hAnsi="Segoe UI Symbol"/>
                    <w:color w:val="008000"/>
                  </w:rPr>
                  <w:t>☐</w:t>
                </w:r>
              </w:sdtContent>
            </w:sdt>
            <w:r w:rsidR="00444E37">
              <w:t xml:space="preserve"> 24 mies. – 10 pkt</w:t>
            </w:r>
          </w:p>
          <w:p w14:paraId="68F5FA8A" w14:textId="77777777" w:rsidR="00371E54" w:rsidRDefault="00437EC0">
            <w:pPr>
              <w:spacing w:after="0"/>
            </w:pPr>
            <w:sdt>
              <w:sdtPr>
                <w:id w:val="241523602"/>
                <w14:checkbox>
                  <w14:checked w14:val="0"/>
                  <w14:checkedState w14:val="2713" w14:font="Segoe UI Symbol"/>
                  <w14:uncheckedState w14:val="2610" w14:font="Segoe UI Symbol"/>
                </w14:checkbox>
              </w:sdtPr>
              <w:sdtEndPr/>
              <w:sdtContent>
                <w:r w:rsidR="00444E37">
                  <w:rPr>
                    <w:rFonts w:ascii="Segoe UI Symbol" w:hAnsi="Segoe UI Symbol"/>
                    <w:color w:val="008000"/>
                  </w:rPr>
                  <w:t>☐</w:t>
                </w:r>
              </w:sdtContent>
            </w:sdt>
            <w:r w:rsidR="00444E37">
              <w:t xml:space="preserve"> 36 mies. – 15 pkt</w:t>
            </w:r>
          </w:p>
        </w:tc>
      </w:tr>
    </w:tbl>
    <w:p w14:paraId="7E89D8A9" w14:textId="77777777" w:rsidR="00371E54" w:rsidRDefault="00444E37">
      <w:r>
        <w:t>Wykaz doświadczenia koordynatora usługi:</w:t>
      </w:r>
    </w:p>
    <w:tbl>
      <w:tblPr>
        <w:tblStyle w:val="Tabela-Siatka"/>
        <w:tblW w:w="10003" w:type="dxa"/>
        <w:jc w:val="center"/>
        <w:tblLook w:val="04A0" w:firstRow="1" w:lastRow="0" w:firstColumn="1" w:lastColumn="0" w:noHBand="0" w:noVBand="1"/>
      </w:tblPr>
      <w:tblGrid>
        <w:gridCol w:w="416"/>
        <w:gridCol w:w="2868"/>
        <w:gridCol w:w="1566"/>
        <w:gridCol w:w="989"/>
        <w:gridCol w:w="1668"/>
        <w:gridCol w:w="803"/>
        <w:gridCol w:w="777"/>
        <w:gridCol w:w="916"/>
      </w:tblGrid>
      <w:tr w:rsidR="00371E54" w14:paraId="747600BE" w14:textId="77777777" w:rsidTr="00C61DF3">
        <w:trPr>
          <w:tblHeader/>
          <w:jc w:val="center"/>
        </w:trPr>
        <w:tc>
          <w:tcPr>
            <w:tcW w:w="0" w:type="auto"/>
            <w:shd w:val="clear" w:color="auto" w:fill="D9EAF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49CF92" w14:textId="77777777" w:rsidR="00371E54" w:rsidRDefault="00444E37">
            <w:pPr>
              <w:spacing w:after="0"/>
              <w:jc w:val="center"/>
            </w:pPr>
            <w:proofErr w:type="spellStart"/>
            <w:r>
              <w:rPr>
                <w:b/>
                <w:sz w:val="17"/>
              </w:rPr>
              <w:t>Lp</w:t>
            </w:r>
            <w:proofErr w:type="spellEnd"/>
            <w:r>
              <w:rPr>
                <w:b/>
                <w:sz w:val="17"/>
              </w:rPr>
              <w:t>.</w:t>
            </w:r>
          </w:p>
        </w:tc>
        <w:tc>
          <w:tcPr>
            <w:tcW w:w="0" w:type="auto"/>
            <w:shd w:val="clear" w:color="auto" w:fill="D9EAF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ACD766" w14:textId="77777777" w:rsidR="00371E54" w:rsidRDefault="00444E37">
            <w:pPr>
              <w:spacing w:after="0"/>
              <w:jc w:val="center"/>
            </w:pPr>
            <w:r>
              <w:rPr>
                <w:b/>
                <w:sz w:val="17"/>
              </w:rPr>
              <w:t>Nazwa, adres oraz NIP/REGON podmiotu, na rzecz którego wykonywana była usługa</w:t>
            </w:r>
          </w:p>
        </w:tc>
        <w:tc>
          <w:tcPr>
            <w:tcW w:w="0" w:type="auto"/>
            <w:shd w:val="clear" w:color="auto" w:fill="D9EAF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D04935" w14:textId="77777777" w:rsidR="00371E54" w:rsidRDefault="00444E37">
            <w:pPr>
              <w:spacing w:after="0"/>
              <w:jc w:val="center"/>
            </w:pPr>
            <w:r>
              <w:rPr>
                <w:b/>
                <w:sz w:val="17"/>
              </w:rPr>
              <w:t>Dane kontaktowe do weryfikacji</w:t>
            </w:r>
          </w:p>
        </w:tc>
        <w:tc>
          <w:tcPr>
            <w:tcW w:w="0" w:type="auto"/>
            <w:shd w:val="clear" w:color="auto" w:fill="D9EAF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95587C" w14:textId="77777777" w:rsidR="00371E54" w:rsidRDefault="00444E37">
            <w:pPr>
              <w:spacing w:after="0"/>
              <w:jc w:val="center"/>
            </w:pPr>
            <w:r>
              <w:rPr>
                <w:b/>
                <w:sz w:val="17"/>
              </w:rPr>
              <w:t>Nazwa / opis usługi</w:t>
            </w:r>
          </w:p>
        </w:tc>
        <w:tc>
          <w:tcPr>
            <w:tcW w:w="0" w:type="auto"/>
            <w:shd w:val="clear" w:color="auto" w:fill="D9EAF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706BE8" w14:textId="77777777" w:rsidR="00371E54" w:rsidRDefault="00444E37">
            <w:pPr>
              <w:spacing w:after="0"/>
              <w:jc w:val="center"/>
            </w:pPr>
            <w:r>
              <w:rPr>
                <w:b/>
                <w:sz w:val="17"/>
              </w:rPr>
              <w:t>Zakres czynności koordynatora</w:t>
            </w:r>
          </w:p>
        </w:tc>
        <w:tc>
          <w:tcPr>
            <w:tcW w:w="0" w:type="auto"/>
            <w:shd w:val="clear" w:color="auto" w:fill="D9EAF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E87B79" w14:textId="77777777" w:rsidR="00371E54" w:rsidRDefault="00444E37">
            <w:pPr>
              <w:spacing w:after="0"/>
              <w:jc w:val="center"/>
            </w:pPr>
            <w:r>
              <w:rPr>
                <w:b/>
                <w:sz w:val="17"/>
              </w:rPr>
              <w:t>Okres od–do</w:t>
            </w:r>
          </w:p>
        </w:tc>
        <w:tc>
          <w:tcPr>
            <w:tcW w:w="0" w:type="auto"/>
            <w:shd w:val="clear" w:color="auto" w:fill="D9EAF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D5A2C7" w14:textId="77777777" w:rsidR="00371E54" w:rsidRDefault="00444E37">
            <w:pPr>
              <w:spacing w:after="0"/>
              <w:jc w:val="center"/>
            </w:pPr>
            <w:r>
              <w:rPr>
                <w:b/>
                <w:sz w:val="17"/>
              </w:rPr>
              <w:t>Liczba dni</w:t>
            </w:r>
          </w:p>
        </w:tc>
        <w:tc>
          <w:tcPr>
            <w:tcW w:w="916" w:type="dxa"/>
            <w:shd w:val="clear" w:color="auto" w:fill="D9EAF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D2939E" w14:textId="77777777" w:rsidR="00371E54" w:rsidRDefault="00444E37">
            <w:pPr>
              <w:spacing w:after="0"/>
              <w:jc w:val="center"/>
            </w:pPr>
            <w:r>
              <w:rPr>
                <w:b/>
                <w:sz w:val="17"/>
              </w:rPr>
              <w:t>Liczba miesięcy</w:t>
            </w:r>
          </w:p>
        </w:tc>
      </w:tr>
      <w:tr w:rsidR="00371E54" w14:paraId="71E52245" w14:textId="77777777" w:rsidTr="00C61DF3">
        <w:trPr>
          <w:jc w:val="center"/>
        </w:trPr>
        <w:tc>
          <w:tcPr>
            <w:tcW w:w="0" w:type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076BE3" w14:textId="77777777" w:rsidR="00371E54" w:rsidRDefault="00444E37">
            <w:pPr>
              <w:spacing w:after="0"/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0" w:type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C2CED7" w14:textId="77777777" w:rsidR="00371E54" w:rsidRDefault="00371E54">
            <w:pPr>
              <w:spacing w:after="0"/>
            </w:pPr>
          </w:p>
        </w:tc>
        <w:tc>
          <w:tcPr>
            <w:tcW w:w="0" w:type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85CCD3" w14:textId="77777777" w:rsidR="00371E54" w:rsidRDefault="00371E54">
            <w:pPr>
              <w:spacing w:after="0"/>
            </w:pPr>
          </w:p>
        </w:tc>
        <w:tc>
          <w:tcPr>
            <w:tcW w:w="0" w:type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0F6F68" w14:textId="77777777" w:rsidR="00371E54" w:rsidRDefault="00371E54">
            <w:pPr>
              <w:spacing w:after="0"/>
            </w:pPr>
          </w:p>
        </w:tc>
        <w:tc>
          <w:tcPr>
            <w:tcW w:w="0" w:type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319777" w14:textId="77777777" w:rsidR="00371E54" w:rsidRDefault="00371E54">
            <w:pPr>
              <w:spacing w:after="0"/>
            </w:pPr>
          </w:p>
        </w:tc>
        <w:tc>
          <w:tcPr>
            <w:tcW w:w="0" w:type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8C69EE" w14:textId="77777777" w:rsidR="00371E54" w:rsidRDefault="00371E54">
            <w:pPr>
              <w:spacing w:after="0"/>
            </w:pPr>
          </w:p>
        </w:tc>
        <w:tc>
          <w:tcPr>
            <w:tcW w:w="0" w:type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C87DB1" w14:textId="77777777" w:rsidR="00371E54" w:rsidRDefault="00371E54">
            <w:pPr>
              <w:spacing w:after="0"/>
            </w:pPr>
          </w:p>
        </w:tc>
        <w:tc>
          <w:tcPr>
            <w:tcW w:w="9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8ADA4A" w14:textId="77777777" w:rsidR="00371E54" w:rsidRDefault="00371E54">
            <w:pPr>
              <w:spacing w:after="0"/>
            </w:pPr>
          </w:p>
        </w:tc>
      </w:tr>
      <w:tr w:rsidR="00371E54" w14:paraId="353F1650" w14:textId="77777777" w:rsidTr="00C61DF3">
        <w:trPr>
          <w:jc w:val="center"/>
        </w:trPr>
        <w:tc>
          <w:tcPr>
            <w:tcW w:w="0" w:type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60A5A7" w14:textId="77777777" w:rsidR="00371E54" w:rsidRDefault="00444E37">
            <w:pPr>
              <w:spacing w:after="0"/>
              <w:jc w:val="center"/>
            </w:pPr>
            <w:r>
              <w:rPr>
                <w:sz w:val="16"/>
              </w:rPr>
              <w:t>2</w:t>
            </w:r>
          </w:p>
        </w:tc>
        <w:tc>
          <w:tcPr>
            <w:tcW w:w="0" w:type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BFE9C8" w14:textId="77777777" w:rsidR="00371E54" w:rsidRDefault="00371E54">
            <w:pPr>
              <w:spacing w:after="0"/>
            </w:pPr>
          </w:p>
        </w:tc>
        <w:tc>
          <w:tcPr>
            <w:tcW w:w="0" w:type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789012" w14:textId="77777777" w:rsidR="00371E54" w:rsidRDefault="00371E54">
            <w:pPr>
              <w:spacing w:after="0"/>
            </w:pPr>
          </w:p>
        </w:tc>
        <w:tc>
          <w:tcPr>
            <w:tcW w:w="0" w:type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3BEA64" w14:textId="77777777" w:rsidR="00371E54" w:rsidRDefault="00371E54">
            <w:pPr>
              <w:spacing w:after="0"/>
            </w:pPr>
          </w:p>
        </w:tc>
        <w:tc>
          <w:tcPr>
            <w:tcW w:w="0" w:type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9BCEB9" w14:textId="77777777" w:rsidR="00371E54" w:rsidRDefault="00371E54">
            <w:pPr>
              <w:spacing w:after="0"/>
            </w:pPr>
          </w:p>
        </w:tc>
        <w:tc>
          <w:tcPr>
            <w:tcW w:w="0" w:type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568B97" w14:textId="77777777" w:rsidR="00371E54" w:rsidRDefault="00371E54">
            <w:pPr>
              <w:spacing w:after="0"/>
            </w:pPr>
          </w:p>
        </w:tc>
        <w:tc>
          <w:tcPr>
            <w:tcW w:w="0" w:type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35E76A" w14:textId="77777777" w:rsidR="00371E54" w:rsidRDefault="00371E54">
            <w:pPr>
              <w:spacing w:after="0"/>
            </w:pPr>
          </w:p>
        </w:tc>
        <w:tc>
          <w:tcPr>
            <w:tcW w:w="9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FB92E5" w14:textId="77777777" w:rsidR="00371E54" w:rsidRDefault="00371E54">
            <w:pPr>
              <w:spacing w:after="0"/>
            </w:pPr>
          </w:p>
        </w:tc>
      </w:tr>
      <w:tr w:rsidR="00371E54" w14:paraId="2D97047A" w14:textId="77777777" w:rsidTr="00C61DF3">
        <w:trPr>
          <w:jc w:val="center"/>
        </w:trPr>
        <w:tc>
          <w:tcPr>
            <w:tcW w:w="0" w:type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47BA9A" w14:textId="77777777" w:rsidR="00371E54" w:rsidRDefault="00444E37">
            <w:pPr>
              <w:spacing w:after="0"/>
              <w:jc w:val="center"/>
            </w:pPr>
            <w:r>
              <w:rPr>
                <w:sz w:val="16"/>
              </w:rPr>
              <w:t>3</w:t>
            </w:r>
          </w:p>
        </w:tc>
        <w:tc>
          <w:tcPr>
            <w:tcW w:w="0" w:type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CE80FB" w14:textId="77777777" w:rsidR="00371E54" w:rsidRDefault="00371E54">
            <w:pPr>
              <w:spacing w:after="0"/>
            </w:pPr>
          </w:p>
        </w:tc>
        <w:tc>
          <w:tcPr>
            <w:tcW w:w="0" w:type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711A0" w14:textId="77777777" w:rsidR="00371E54" w:rsidRDefault="00371E54">
            <w:pPr>
              <w:spacing w:after="0"/>
            </w:pPr>
          </w:p>
        </w:tc>
        <w:tc>
          <w:tcPr>
            <w:tcW w:w="0" w:type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ABE517" w14:textId="77777777" w:rsidR="00371E54" w:rsidRDefault="00371E54">
            <w:pPr>
              <w:spacing w:after="0"/>
            </w:pPr>
          </w:p>
        </w:tc>
        <w:tc>
          <w:tcPr>
            <w:tcW w:w="0" w:type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808583" w14:textId="77777777" w:rsidR="00371E54" w:rsidRDefault="00371E54">
            <w:pPr>
              <w:spacing w:after="0"/>
            </w:pPr>
          </w:p>
        </w:tc>
        <w:tc>
          <w:tcPr>
            <w:tcW w:w="0" w:type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8ECA7B" w14:textId="77777777" w:rsidR="00371E54" w:rsidRDefault="00371E54">
            <w:pPr>
              <w:spacing w:after="0"/>
            </w:pPr>
          </w:p>
        </w:tc>
        <w:tc>
          <w:tcPr>
            <w:tcW w:w="0" w:type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FAACFF" w14:textId="77777777" w:rsidR="00371E54" w:rsidRDefault="00371E54">
            <w:pPr>
              <w:spacing w:after="0"/>
            </w:pPr>
          </w:p>
        </w:tc>
        <w:tc>
          <w:tcPr>
            <w:tcW w:w="9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CB8416" w14:textId="77777777" w:rsidR="00371E54" w:rsidRDefault="00371E54">
            <w:pPr>
              <w:spacing w:after="0"/>
            </w:pPr>
          </w:p>
        </w:tc>
      </w:tr>
      <w:tr w:rsidR="00371E54" w14:paraId="2570C631" w14:textId="77777777" w:rsidTr="00C61DF3">
        <w:trPr>
          <w:jc w:val="center"/>
        </w:trPr>
        <w:tc>
          <w:tcPr>
            <w:tcW w:w="0" w:type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9396E9" w14:textId="77777777" w:rsidR="00371E54" w:rsidRDefault="00444E37">
            <w:pPr>
              <w:spacing w:after="0"/>
              <w:jc w:val="center"/>
            </w:pPr>
            <w:r>
              <w:rPr>
                <w:sz w:val="16"/>
              </w:rPr>
              <w:t>4</w:t>
            </w:r>
          </w:p>
        </w:tc>
        <w:tc>
          <w:tcPr>
            <w:tcW w:w="0" w:type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113346" w14:textId="77777777" w:rsidR="00371E54" w:rsidRDefault="00371E54">
            <w:pPr>
              <w:spacing w:after="0"/>
            </w:pPr>
          </w:p>
        </w:tc>
        <w:tc>
          <w:tcPr>
            <w:tcW w:w="0" w:type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E8DAF8" w14:textId="77777777" w:rsidR="00371E54" w:rsidRDefault="00371E54">
            <w:pPr>
              <w:spacing w:after="0"/>
            </w:pPr>
          </w:p>
        </w:tc>
        <w:tc>
          <w:tcPr>
            <w:tcW w:w="0" w:type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25546D" w14:textId="77777777" w:rsidR="00371E54" w:rsidRDefault="00371E54">
            <w:pPr>
              <w:spacing w:after="0"/>
            </w:pPr>
          </w:p>
        </w:tc>
        <w:tc>
          <w:tcPr>
            <w:tcW w:w="0" w:type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24CEDD" w14:textId="77777777" w:rsidR="00371E54" w:rsidRDefault="00371E54">
            <w:pPr>
              <w:spacing w:after="0"/>
            </w:pPr>
          </w:p>
        </w:tc>
        <w:tc>
          <w:tcPr>
            <w:tcW w:w="0" w:type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20B208" w14:textId="77777777" w:rsidR="00371E54" w:rsidRDefault="00371E54">
            <w:pPr>
              <w:spacing w:after="0"/>
            </w:pPr>
          </w:p>
        </w:tc>
        <w:tc>
          <w:tcPr>
            <w:tcW w:w="0" w:type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5A83CC" w14:textId="77777777" w:rsidR="00371E54" w:rsidRDefault="00371E54">
            <w:pPr>
              <w:spacing w:after="0"/>
            </w:pPr>
          </w:p>
        </w:tc>
        <w:tc>
          <w:tcPr>
            <w:tcW w:w="9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7EE700" w14:textId="77777777" w:rsidR="00371E54" w:rsidRDefault="00371E54">
            <w:pPr>
              <w:spacing w:after="0"/>
            </w:pPr>
          </w:p>
        </w:tc>
      </w:tr>
      <w:tr w:rsidR="00371E54" w14:paraId="61143A5E" w14:textId="77777777" w:rsidTr="00C61DF3">
        <w:trPr>
          <w:jc w:val="center"/>
        </w:trPr>
        <w:tc>
          <w:tcPr>
            <w:tcW w:w="0" w:type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6FFB72" w14:textId="77777777" w:rsidR="00371E54" w:rsidRDefault="00444E37">
            <w:pPr>
              <w:spacing w:after="0"/>
              <w:jc w:val="center"/>
            </w:pPr>
            <w:r>
              <w:rPr>
                <w:sz w:val="16"/>
              </w:rPr>
              <w:t>5</w:t>
            </w:r>
          </w:p>
        </w:tc>
        <w:tc>
          <w:tcPr>
            <w:tcW w:w="0" w:type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0E46B7" w14:textId="77777777" w:rsidR="00371E54" w:rsidRDefault="00371E54">
            <w:pPr>
              <w:spacing w:after="0"/>
            </w:pPr>
          </w:p>
        </w:tc>
        <w:tc>
          <w:tcPr>
            <w:tcW w:w="0" w:type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BBAF86" w14:textId="77777777" w:rsidR="00371E54" w:rsidRDefault="00371E54">
            <w:pPr>
              <w:spacing w:after="0"/>
            </w:pPr>
          </w:p>
        </w:tc>
        <w:tc>
          <w:tcPr>
            <w:tcW w:w="0" w:type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4987BD" w14:textId="77777777" w:rsidR="00371E54" w:rsidRDefault="00371E54">
            <w:pPr>
              <w:spacing w:after="0"/>
            </w:pPr>
          </w:p>
        </w:tc>
        <w:tc>
          <w:tcPr>
            <w:tcW w:w="0" w:type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E93241" w14:textId="77777777" w:rsidR="00371E54" w:rsidRDefault="00371E54">
            <w:pPr>
              <w:spacing w:after="0"/>
            </w:pPr>
          </w:p>
        </w:tc>
        <w:tc>
          <w:tcPr>
            <w:tcW w:w="0" w:type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39C43A" w14:textId="77777777" w:rsidR="00371E54" w:rsidRDefault="00371E54">
            <w:pPr>
              <w:spacing w:after="0"/>
            </w:pPr>
          </w:p>
        </w:tc>
        <w:tc>
          <w:tcPr>
            <w:tcW w:w="0" w:type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29AC07" w14:textId="77777777" w:rsidR="00371E54" w:rsidRDefault="00371E54">
            <w:pPr>
              <w:spacing w:after="0"/>
            </w:pPr>
          </w:p>
        </w:tc>
        <w:tc>
          <w:tcPr>
            <w:tcW w:w="9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B962E9" w14:textId="77777777" w:rsidR="00371E54" w:rsidRDefault="00371E54">
            <w:pPr>
              <w:spacing w:after="0"/>
            </w:pPr>
          </w:p>
        </w:tc>
      </w:tr>
    </w:tbl>
    <w:p w14:paraId="60100B0D" w14:textId="77777777" w:rsidR="00371E54" w:rsidRDefault="00444E37">
      <w:r>
        <w:t xml:space="preserve">Oświadczamy, </w:t>
      </w:r>
      <w:proofErr w:type="spellStart"/>
      <w:r>
        <w:t>że</w:t>
      </w:r>
      <w:proofErr w:type="spellEnd"/>
      <w:r>
        <w:t xml:space="preserve"> </w:t>
      </w:r>
      <w:proofErr w:type="spellStart"/>
      <w:r>
        <w:t>wskazane</w:t>
      </w:r>
      <w:proofErr w:type="spellEnd"/>
      <w:r>
        <w:t xml:space="preserve"> </w:t>
      </w:r>
      <w:proofErr w:type="spellStart"/>
      <w:r>
        <w:t>powyżej</w:t>
      </w:r>
      <w:proofErr w:type="spellEnd"/>
      <w:r>
        <w:t xml:space="preserve"> </w:t>
      </w:r>
      <w:proofErr w:type="spellStart"/>
      <w:r>
        <w:t>informacje</w:t>
      </w:r>
      <w:proofErr w:type="spellEnd"/>
      <w:r>
        <w:t xml:space="preserve"> są zgodne ze stanem faktycznym i mogą zostać zweryfikowane przez Zamawiającego u podmiotów wskazanych w wykazie.</w:t>
      </w:r>
    </w:p>
    <w:p w14:paraId="6284E8EF" w14:textId="77777777" w:rsidR="00371E54" w:rsidRDefault="00444E37">
      <w:r>
        <w:t>Doświadczenie należy wykazać zgodnie z zasadami określonymi w SWZ, w szczególności: 1 miesiąc = 30 dni; okresy nakładające się nie podlegają podwójnemu zaliczeniu; doświadczenie trwające w dniu składania ofert liczy się do dnia upływu terminu składania ofert.</w:t>
      </w:r>
    </w:p>
    <w:p w14:paraId="1FE8F24A" w14:textId="77777777" w:rsidR="00371E54" w:rsidRDefault="00444E37">
      <w:r>
        <w:rPr>
          <w:b/>
        </w:rPr>
        <w:t>2. Częstotliwość kontroli jakości wykonywanej przez koordynatora</w:t>
      </w:r>
    </w:p>
    <w:p w14:paraId="46A3D614" w14:textId="77777777" w:rsidR="00371E54" w:rsidRDefault="00444E37">
      <w:r>
        <w:t>Deklarujemy, że koordynator usługi będzie wykonywał na terenie Zamawiającego następującą minimalną liczbę kontroli jakości w każdym tygodniu realizacji umowy: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981"/>
        <w:gridCol w:w="4981"/>
      </w:tblGrid>
      <w:tr w:rsidR="00371E54" w14:paraId="60409CA4" w14:textId="77777777">
        <w:trPr>
          <w:tblHeader/>
          <w:jc w:val="center"/>
        </w:trPr>
        <w:tc>
          <w:tcPr>
            <w:tcW w:w="4986" w:type="dxa"/>
            <w:shd w:val="clear" w:color="auto" w:fill="D9EAF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5884E6" w14:textId="77777777" w:rsidR="00371E54" w:rsidRDefault="00444E37">
            <w:pPr>
              <w:spacing w:after="0"/>
              <w:jc w:val="center"/>
            </w:pPr>
            <w:r>
              <w:rPr>
                <w:b/>
                <w:sz w:val="17"/>
              </w:rPr>
              <w:t>Deklaracja Wykonawcy</w:t>
            </w:r>
          </w:p>
        </w:tc>
        <w:tc>
          <w:tcPr>
            <w:tcW w:w="4986" w:type="dxa"/>
            <w:shd w:val="clear" w:color="auto" w:fill="D9EAF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EF37E8" w14:textId="77777777" w:rsidR="00371E54" w:rsidRDefault="00444E37">
            <w:pPr>
              <w:spacing w:after="0"/>
              <w:jc w:val="center"/>
            </w:pPr>
            <w:r>
              <w:rPr>
                <w:b/>
                <w:sz w:val="17"/>
              </w:rPr>
              <w:t>Zaznaczyć właściwe</w:t>
            </w:r>
          </w:p>
        </w:tc>
      </w:tr>
      <w:tr w:rsidR="00371E54" w14:paraId="72A02ABC" w14:textId="77777777">
        <w:trPr>
          <w:jc w:val="center"/>
        </w:trPr>
        <w:tc>
          <w:tcPr>
            <w:tcW w:w="498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C625DB" w14:textId="77777777" w:rsidR="00371E54" w:rsidRDefault="00444E37">
            <w:pPr>
              <w:spacing w:after="0"/>
            </w:pPr>
            <w:r>
              <w:t>1 kontrola w tygodniu</w:t>
            </w:r>
          </w:p>
        </w:tc>
        <w:tc>
          <w:tcPr>
            <w:tcW w:w="498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A71A13" w14:textId="77777777" w:rsidR="00371E54" w:rsidRDefault="00437EC0">
            <w:pPr>
              <w:spacing w:after="0"/>
              <w:jc w:val="center"/>
            </w:pPr>
            <w:sdt>
              <w:sdtPr>
                <w:id w:val="474803710"/>
                <w14:checkbox>
                  <w14:checked w14:val="0"/>
                  <w14:checkedState w14:val="2713" w14:font="Segoe UI Symbol"/>
                  <w14:uncheckedState w14:val="2610" w14:font="Segoe UI Symbol"/>
                </w14:checkbox>
              </w:sdtPr>
              <w:sdtEndPr/>
              <w:sdtContent>
                <w:r w:rsidR="00444E37">
                  <w:rPr>
                    <w:rFonts w:ascii="Segoe UI Symbol" w:hAnsi="Segoe UI Symbol"/>
                    <w:color w:val="008000"/>
                  </w:rPr>
                  <w:t>☐</w:t>
                </w:r>
              </w:sdtContent>
            </w:sdt>
          </w:p>
        </w:tc>
      </w:tr>
      <w:tr w:rsidR="00371E54" w14:paraId="687B3346" w14:textId="77777777">
        <w:trPr>
          <w:jc w:val="center"/>
        </w:trPr>
        <w:tc>
          <w:tcPr>
            <w:tcW w:w="498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94545A" w14:textId="77777777" w:rsidR="00371E54" w:rsidRDefault="00444E37">
            <w:pPr>
              <w:spacing w:after="0"/>
            </w:pPr>
            <w:r>
              <w:t>2 kontrole w tygodniu</w:t>
            </w:r>
          </w:p>
        </w:tc>
        <w:tc>
          <w:tcPr>
            <w:tcW w:w="498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74C375" w14:textId="77777777" w:rsidR="00371E54" w:rsidRDefault="00437EC0">
            <w:pPr>
              <w:spacing w:after="0"/>
              <w:jc w:val="center"/>
            </w:pPr>
            <w:sdt>
              <w:sdtPr>
                <w:id w:val="160449507"/>
                <w14:checkbox>
                  <w14:checked w14:val="0"/>
                  <w14:checkedState w14:val="2713" w14:font="Segoe UI Symbol"/>
                  <w14:uncheckedState w14:val="2610" w14:font="Segoe UI Symbol"/>
                </w14:checkbox>
              </w:sdtPr>
              <w:sdtEndPr/>
              <w:sdtContent>
                <w:r w:rsidR="00444E37">
                  <w:rPr>
                    <w:rFonts w:ascii="Segoe UI Symbol" w:hAnsi="Segoe UI Symbol"/>
                    <w:color w:val="008000"/>
                  </w:rPr>
                  <w:t>☐</w:t>
                </w:r>
              </w:sdtContent>
            </w:sdt>
          </w:p>
        </w:tc>
      </w:tr>
      <w:tr w:rsidR="00371E54" w14:paraId="7DC4B9E4" w14:textId="77777777">
        <w:trPr>
          <w:jc w:val="center"/>
        </w:trPr>
        <w:tc>
          <w:tcPr>
            <w:tcW w:w="498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6AE11D" w14:textId="77777777" w:rsidR="00371E54" w:rsidRDefault="00444E37">
            <w:pPr>
              <w:spacing w:after="0"/>
            </w:pPr>
            <w:r>
              <w:t>3 kontrole w tygodniu</w:t>
            </w:r>
          </w:p>
        </w:tc>
        <w:tc>
          <w:tcPr>
            <w:tcW w:w="498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4B09D2" w14:textId="77777777" w:rsidR="00371E54" w:rsidRDefault="00437EC0">
            <w:pPr>
              <w:spacing w:after="0"/>
              <w:jc w:val="center"/>
            </w:pPr>
            <w:sdt>
              <w:sdtPr>
                <w:id w:val="924680969"/>
                <w14:checkbox>
                  <w14:checked w14:val="0"/>
                  <w14:checkedState w14:val="2713" w14:font="Segoe UI Symbol"/>
                  <w14:uncheckedState w14:val="2610" w14:font="Segoe UI Symbol"/>
                </w14:checkbox>
              </w:sdtPr>
              <w:sdtEndPr/>
              <w:sdtContent>
                <w:r w:rsidR="00444E37">
                  <w:rPr>
                    <w:rFonts w:ascii="Segoe UI Symbol" w:hAnsi="Segoe UI Symbol"/>
                    <w:color w:val="008000"/>
                  </w:rPr>
                  <w:t>☐</w:t>
                </w:r>
              </w:sdtContent>
            </w:sdt>
          </w:p>
        </w:tc>
      </w:tr>
    </w:tbl>
    <w:p w14:paraId="7F1C62B9" w14:textId="77777777" w:rsidR="00371E54" w:rsidRDefault="00444E37">
      <w:r>
        <w:rPr>
          <w:b/>
        </w:rPr>
        <w:t>3. Elektroniczne raportowanie zgłoszeń, interwencji i kontroli</w:t>
      </w:r>
    </w:p>
    <w:p w14:paraId="7F045FFE" w14:textId="77777777" w:rsidR="00371E54" w:rsidRDefault="00444E37">
      <w:r>
        <w:t>Deklarujemy zapewnienie elektronicznego rejestru zgłoszeń, interwencji i kontroli dostępnego dla Zamawiającego: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981"/>
        <w:gridCol w:w="4981"/>
      </w:tblGrid>
      <w:tr w:rsidR="00371E54" w14:paraId="7655D079" w14:textId="77777777" w:rsidTr="00437EC0">
        <w:trPr>
          <w:tblHeader/>
          <w:jc w:val="center"/>
        </w:trPr>
        <w:tc>
          <w:tcPr>
            <w:tcW w:w="4981" w:type="dxa"/>
            <w:shd w:val="clear" w:color="auto" w:fill="D9EAF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E39F2A" w14:textId="77777777" w:rsidR="00371E54" w:rsidRDefault="00444E37">
            <w:pPr>
              <w:spacing w:after="0"/>
              <w:jc w:val="center"/>
            </w:pPr>
            <w:r>
              <w:rPr>
                <w:b/>
                <w:sz w:val="17"/>
              </w:rPr>
              <w:t>Deklaracja Wykonawcy</w:t>
            </w:r>
          </w:p>
        </w:tc>
        <w:tc>
          <w:tcPr>
            <w:tcW w:w="4981" w:type="dxa"/>
            <w:shd w:val="clear" w:color="auto" w:fill="D9EAF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5DECE4" w14:textId="77777777" w:rsidR="00371E54" w:rsidRDefault="00444E37">
            <w:pPr>
              <w:spacing w:after="0"/>
              <w:jc w:val="center"/>
            </w:pPr>
            <w:r>
              <w:rPr>
                <w:b/>
                <w:sz w:val="17"/>
              </w:rPr>
              <w:t>Zaznaczyć właściwe</w:t>
            </w:r>
          </w:p>
        </w:tc>
      </w:tr>
      <w:tr w:rsidR="00371E54" w14:paraId="3C5000E8" w14:textId="77777777" w:rsidTr="00437EC0">
        <w:trPr>
          <w:jc w:val="center"/>
        </w:trPr>
        <w:tc>
          <w:tcPr>
            <w:tcW w:w="498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93540E" w14:textId="41E9098C" w:rsidR="00371E54" w:rsidRDefault="00B15E83">
            <w:pPr>
              <w:spacing w:after="0"/>
            </w:pPr>
            <w:proofErr w:type="spellStart"/>
            <w:r w:rsidRPr="00B15E83">
              <w:t>Deklarujemy</w:t>
            </w:r>
            <w:proofErr w:type="spellEnd"/>
            <w:r w:rsidRPr="00B15E83">
              <w:t xml:space="preserve"> </w:t>
            </w:r>
            <w:proofErr w:type="spellStart"/>
            <w:r w:rsidRPr="00B15E83">
              <w:t>zapewnienie</w:t>
            </w:r>
            <w:proofErr w:type="spellEnd"/>
            <w:r w:rsidRPr="00B15E83">
              <w:t xml:space="preserve"> </w:t>
            </w:r>
            <w:proofErr w:type="spellStart"/>
            <w:r w:rsidRPr="00B15E83">
              <w:t>elektronicznego</w:t>
            </w:r>
            <w:proofErr w:type="spellEnd"/>
            <w:r w:rsidRPr="00B15E83">
              <w:t xml:space="preserve"> </w:t>
            </w:r>
            <w:proofErr w:type="spellStart"/>
            <w:r w:rsidRPr="00B15E83">
              <w:t>rejestru</w:t>
            </w:r>
            <w:proofErr w:type="spellEnd"/>
            <w:r w:rsidRPr="00B15E83">
              <w:t xml:space="preserve"> </w:t>
            </w:r>
            <w:proofErr w:type="spellStart"/>
            <w:r w:rsidRPr="00B15E83">
              <w:t>zgłoszeń</w:t>
            </w:r>
            <w:proofErr w:type="spellEnd"/>
            <w:r w:rsidRPr="00B15E83">
              <w:t xml:space="preserve">, </w:t>
            </w:r>
            <w:proofErr w:type="spellStart"/>
            <w:r w:rsidRPr="00B15E83">
              <w:t>interwencji</w:t>
            </w:r>
            <w:proofErr w:type="spellEnd"/>
            <w:r w:rsidRPr="00B15E83">
              <w:t xml:space="preserve"> i </w:t>
            </w:r>
            <w:proofErr w:type="spellStart"/>
            <w:r w:rsidRPr="00B15E83">
              <w:t>kontroli</w:t>
            </w:r>
            <w:proofErr w:type="spellEnd"/>
            <w:r w:rsidRPr="00B15E83">
              <w:t xml:space="preserve">, do </w:t>
            </w:r>
            <w:proofErr w:type="spellStart"/>
            <w:r w:rsidRPr="00B15E83">
              <w:t>którego</w:t>
            </w:r>
            <w:proofErr w:type="spellEnd"/>
            <w:r w:rsidRPr="00B15E83">
              <w:t xml:space="preserve"> </w:t>
            </w:r>
            <w:proofErr w:type="spellStart"/>
            <w:r w:rsidRPr="00B15E83">
              <w:t>Zamawiający</w:t>
            </w:r>
            <w:proofErr w:type="spellEnd"/>
            <w:r w:rsidRPr="00B15E83">
              <w:t xml:space="preserve"> </w:t>
            </w:r>
            <w:proofErr w:type="spellStart"/>
            <w:r w:rsidRPr="00B15E83">
              <w:lastRenderedPageBreak/>
              <w:t>będzie</w:t>
            </w:r>
            <w:proofErr w:type="spellEnd"/>
            <w:r w:rsidRPr="00B15E83">
              <w:t xml:space="preserve"> </w:t>
            </w:r>
            <w:proofErr w:type="spellStart"/>
            <w:r w:rsidRPr="00B15E83">
              <w:t>miał</w:t>
            </w:r>
            <w:proofErr w:type="spellEnd"/>
            <w:r w:rsidRPr="00B15E83">
              <w:t xml:space="preserve"> </w:t>
            </w:r>
            <w:proofErr w:type="spellStart"/>
            <w:r w:rsidRPr="00B15E83">
              <w:t>zapewniony</w:t>
            </w:r>
            <w:proofErr w:type="spellEnd"/>
            <w:r w:rsidRPr="00B15E83">
              <w:t xml:space="preserve"> </w:t>
            </w:r>
            <w:proofErr w:type="spellStart"/>
            <w:r w:rsidRPr="00B15E83">
              <w:t>bieżący</w:t>
            </w:r>
            <w:proofErr w:type="spellEnd"/>
            <w:r w:rsidRPr="00B15E83">
              <w:t xml:space="preserve"> </w:t>
            </w:r>
            <w:proofErr w:type="spellStart"/>
            <w:r w:rsidRPr="00B15E83">
              <w:t>dostęp</w:t>
            </w:r>
            <w:proofErr w:type="spellEnd"/>
            <w:r w:rsidRPr="00B15E83">
              <w:t xml:space="preserve"> online </w:t>
            </w:r>
            <w:proofErr w:type="spellStart"/>
            <w:r w:rsidRPr="00B15E83">
              <w:t>przez</w:t>
            </w:r>
            <w:proofErr w:type="spellEnd"/>
            <w:r w:rsidRPr="00B15E83">
              <w:t xml:space="preserve"> </w:t>
            </w:r>
            <w:proofErr w:type="spellStart"/>
            <w:r w:rsidRPr="00B15E83">
              <w:t>cały</w:t>
            </w:r>
            <w:proofErr w:type="spellEnd"/>
            <w:r w:rsidRPr="00B15E83">
              <w:t xml:space="preserve"> </w:t>
            </w:r>
            <w:proofErr w:type="spellStart"/>
            <w:r w:rsidRPr="00B15E83">
              <w:t>okres</w:t>
            </w:r>
            <w:proofErr w:type="spellEnd"/>
            <w:r w:rsidRPr="00B15E83">
              <w:t xml:space="preserve"> </w:t>
            </w:r>
            <w:proofErr w:type="spellStart"/>
            <w:r w:rsidRPr="00B15E83">
              <w:t>realizacji</w:t>
            </w:r>
            <w:proofErr w:type="spellEnd"/>
            <w:r w:rsidRPr="00B15E83">
              <w:t xml:space="preserve"> </w:t>
            </w:r>
            <w:proofErr w:type="spellStart"/>
            <w:r w:rsidRPr="00B15E83">
              <w:t>umowy</w:t>
            </w:r>
            <w:proofErr w:type="spellEnd"/>
            <w:r w:rsidRPr="00B15E83">
              <w:t>:</w:t>
            </w:r>
          </w:p>
        </w:tc>
        <w:tc>
          <w:tcPr>
            <w:tcW w:w="498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8A8320" w14:textId="681DC77F" w:rsidR="00371E54" w:rsidRDefault="00437EC0">
            <w:pPr>
              <w:spacing w:after="0"/>
            </w:pPr>
            <w:sdt>
              <w:sdtPr>
                <w:id w:val="993883371"/>
                <w14:checkbox>
                  <w14:checked w14:val="0"/>
                  <w14:checkedState w14:val="2713" w14:font="Segoe UI Symbol"/>
                  <w14:uncheckedState w14:val="2610" w14:font="Segoe UI Symbol"/>
                </w14:checkbox>
              </w:sdtPr>
              <w:sdtEndPr/>
              <w:sdtContent>
                <w:r w:rsidR="00444E37">
                  <w:rPr>
                    <w:rFonts w:ascii="Segoe UI Symbol" w:hAnsi="Segoe UI Symbol"/>
                    <w:color w:val="008000"/>
                  </w:rPr>
                  <w:t>☐</w:t>
                </w:r>
              </w:sdtContent>
            </w:sdt>
            <w:r w:rsidR="00444E37">
              <w:t xml:space="preserve"> </w:t>
            </w:r>
            <w:r>
              <w:t>TAK</w:t>
            </w:r>
          </w:p>
          <w:p w14:paraId="730C5CC6" w14:textId="3CF126F0" w:rsidR="00B15E83" w:rsidRDefault="00B15E83">
            <w:pPr>
              <w:spacing w:after="0"/>
            </w:pPr>
            <w:sdt>
              <w:sdtPr>
                <w:id w:val="1159883247"/>
                <w14:checkbox>
                  <w14:checked w14:val="0"/>
                  <w14:checkedState w14:val="2713" w14:font="Segoe UI Symbol"/>
                  <w14:uncheckedState w14:val="2610" w14:font="Segoe UI Symbol"/>
                </w14:checkbox>
              </w:sdtPr>
              <w:sdtContent>
                <w:r w:rsidR="001C16A4">
                  <w:rPr>
                    <w:rFonts w:ascii="Segoe UI Symbol" w:hAnsi="Segoe UI Symbol"/>
                  </w:rPr>
                  <w:t>☐</w:t>
                </w:r>
              </w:sdtContent>
            </w:sdt>
            <w:r>
              <w:t xml:space="preserve"> NIE</w:t>
            </w:r>
          </w:p>
        </w:tc>
      </w:tr>
    </w:tbl>
    <w:p w14:paraId="643F8A30" w14:textId="77777777" w:rsidR="00371E54" w:rsidRDefault="00444E37">
      <w:pPr>
        <w:spacing w:before="120" w:after="80"/>
      </w:pPr>
      <w:r>
        <w:rPr>
          <w:b/>
          <w:color w:val="1F4E79"/>
        </w:rPr>
        <w:t>V. Opis elektronicznego systemu ewidencji zdarzeń</w:t>
      </w:r>
    </w:p>
    <w:p w14:paraId="74A53F55" w14:textId="343E6F74" w:rsidR="00371E54" w:rsidRDefault="00444E37">
      <w:r>
        <w:t xml:space="preserve">Część V należy wypełnić, jeżeli Wykonawca deklaruje zapewnienie elektronicznego raportowania zgłoszeń, interwencji i kontroli. Opis powinien umożliwiać Zamawiającemu weryfikację, czy oferowane rozwiązanie spełnia </w:t>
      </w:r>
      <w:proofErr w:type="spellStart"/>
      <w:r>
        <w:t>wymagania</w:t>
      </w:r>
      <w:proofErr w:type="spellEnd"/>
      <w:r>
        <w:t xml:space="preserve"> </w:t>
      </w:r>
      <w:proofErr w:type="spellStart"/>
      <w:r>
        <w:t>określone</w:t>
      </w:r>
      <w:proofErr w:type="spellEnd"/>
      <w:r>
        <w:t xml:space="preserve"> w SWZ.</w:t>
      </w:r>
      <w:r w:rsidR="00857BB2">
        <w:t xml:space="preserve"> </w:t>
      </w:r>
      <w:proofErr w:type="spellStart"/>
      <w:r w:rsidR="00857BB2" w:rsidRPr="00857BB2">
        <w:t>Opis</w:t>
      </w:r>
      <w:proofErr w:type="spellEnd"/>
      <w:r w:rsidR="00857BB2" w:rsidRPr="00857BB2">
        <w:t xml:space="preserve"> </w:t>
      </w:r>
      <w:proofErr w:type="spellStart"/>
      <w:r w:rsidR="00857BB2" w:rsidRPr="00857BB2">
        <w:t>powinien</w:t>
      </w:r>
      <w:proofErr w:type="spellEnd"/>
      <w:r w:rsidR="00857BB2" w:rsidRPr="00857BB2">
        <w:t xml:space="preserve"> </w:t>
      </w:r>
      <w:proofErr w:type="spellStart"/>
      <w:r w:rsidR="00857BB2" w:rsidRPr="00857BB2">
        <w:t>potwierdzać</w:t>
      </w:r>
      <w:proofErr w:type="spellEnd"/>
      <w:r w:rsidR="00857BB2" w:rsidRPr="00857BB2">
        <w:t xml:space="preserve">, </w:t>
      </w:r>
      <w:proofErr w:type="spellStart"/>
      <w:r w:rsidR="00857BB2" w:rsidRPr="00857BB2">
        <w:t>że</w:t>
      </w:r>
      <w:proofErr w:type="spellEnd"/>
      <w:r w:rsidR="00857BB2" w:rsidRPr="00857BB2">
        <w:t xml:space="preserve"> </w:t>
      </w:r>
      <w:proofErr w:type="spellStart"/>
      <w:r w:rsidR="00857BB2" w:rsidRPr="00857BB2">
        <w:t>zaoferowane</w:t>
      </w:r>
      <w:proofErr w:type="spellEnd"/>
      <w:r w:rsidR="00857BB2" w:rsidRPr="00857BB2">
        <w:t xml:space="preserve"> </w:t>
      </w:r>
      <w:proofErr w:type="spellStart"/>
      <w:r w:rsidR="00857BB2" w:rsidRPr="00857BB2">
        <w:t>rozwiązanie</w:t>
      </w:r>
      <w:proofErr w:type="spellEnd"/>
      <w:r w:rsidR="00857BB2" w:rsidRPr="00857BB2">
        <w:t xml:space="preserve"> </w:t>
      </w:r>
      <w:proofErr w:type="spellStart"/>
      <w:r w:rsidR="00857BB2" w:rsidRPr="00857BB2">
        <w:t>zapewnia</w:t>
      </w:r>
      <w:proofErr w:type="spellEnd"/>
      <w:r w:rsidR="00857BB2" w:rsidRPr="00857BB2">
        <w:t xml:space="preserve"> </w:t>
      </w:r>
      <w:proofErr w:type="spellStart"/>
      <w:r w:rsidR="00857BB2" w:rsidRPr="00857BB2">
        <w:t>Zamawiającemu</w:t>
      </w:r>
      <w:proofErr w:type="spellEnd"/>
      <w:r w:rsidR="00857BB2" w:rsidRPr="00857BB2">
        <w:t xml:space="preserve"> </w:t>
      </w:r>
      <w:proofErr w:type="spellStart"/>
      <w:r w:rsidR="00857BB2" w:rsidRPr="00857BB2">
        <w:t>bieżący</w:t>
      </w:r>
      <w:proofErr w:type="spellEnd"/>
      <w:r w:rsidR="00857BB2" w:rsidRPr="00857BB2">
        <w:t xml:space="preserve"> </w:t>
      </w:r>
      <w:proofErr w:type="spellStart"/>
      <w:r w:rsidR="00857BB2" w:rsidRPr="00857BB2">
        <w:t>dostęp</w:t>
      </w:r>
      <w:proofErr w:type="spellEnd"/>
      <w:r w:rsidR="00857BB2" w:rsidRPr="00857BB2">
        <w:t xml:space="preserve"> online do </w:t>
      </w:r>
      <w:proofErr w:type="spellStart"/>
      <w:r w:rsidR="00857BB2" w:rsidRPr="00857BB2">
        <w:t>elektronicznego</w:t>
      </w:r>
      <w:proofErr w:type="spellEnd"/>
      <w:r w:rsidR="00857BB2" w:rsidRPr="00857BB2">
        <w:t xml:space="preserve"> </w:t>
      </w:r>
      <w:proofErr w:type="spellStart"/>
      <w:r w:rsidR="00857BB2" w:rsidRPr="00857BB2">
        <w:t>rejestru</w:t>
      </w:r>
      <w:proofErr w:type="spellEnd"/>
      <w:r w:rsidR="00857BB2" w:rsidRPr="00857BB2">
        <w:t xml:space="preserve"> </w:t>
      </w:r>
      <w:proofErr w:type="spellStart"/>
      <w:r w:rsidR="00857BB2" w:rsidRPr="00857BB2">
        <w:t>zgłoszeń</w:t>
      </w:r>
      <w:proofErr w:type="spellEnd"/>
      <w:r w:rsidR="00857BB2" w:rsidRPr="00857BB2">
        <w:t xml:space="preserve">, </w:t>
      </w:r>
      <w:proofErr w:type="spellStart"/>
      <w:r w:rsidR="00857BB2" w:rsidRPr="00857BB2">
        <w:t>interwencji</w:t>
      </w:r>
      <w:proofErr w:type="spellEnd"/>
      <w:r w:rsidR="00857BB2" w:rsidRPr="00857BB2">
        <w:t xml:space="preserve"> i </w:t>
      </w:r>
      <w:proofErr w:type="spellStart"/>
      <w:r w:rsidR="00857BB2" w:rsidRPr="00857BB2">
        <w:t>kontroli</w:t>
      </w:r>
      <w:proofErr w:type="spellEnd"/>
      <w:r w:rsidR="00857BB2" w:rsidRPr="00857BB2">
        <w:t>.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981"/>
        <w:gridCol w:w="4981"/>
      </w:tblGrid>
      <w:tr w:rsidR="00371E54" w14:paraId="6925F6B9" w14:textId="77777777">
        <w:trPr>
          <w:tblHeader/>
          <w:jc w:val="center"/>
        </w:trPr>
        <w:tc>
          <w:tcPr>
            <w:tcW w:w="4986" w:type="dxa"/>
            <w:shd w:val="clear" w:color="auto" w:fill="D9EAF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7B8F4D" w14:textId="77777777" w:rsidR="00371E54" w:rsidRDefault="00444E37">
            <w:pPr>
              <w:spacing w:after="0"/>
              <w:jc w:val="center"/>
            </w:pPr>
            <w:r>
              <w:rPr>
                <w:b/>
                <w:sz w:val="17"/>
              </w:rPr>
              <w:t>Element opisu</w:t>
            </w:r>
          </w:p>
        </w:tc>
        <w:tc>
          <w:tcPr>
            <w:tcW w:w="4986" w:type="dxa"/>
            <w:shd w:val="clear" w:color="auto" w:fill="D9EAF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353458" w14:textId="77777777" w:rsidR="00371E54" w:rsidRDefault="00444E37">
            <w:pPr>
              <w:spacing w:after="0"/>
              <w:jc w:val="center"/>
            </w:pPr>
            <w:r>
              <w:rPr>
                <w:b/>
                <w:sz w:val="17"/>
              </w:rPr>
              <w:t>Informacja Wykonawcy</w:t>
            </w:r>
          </w:p>
        </w:tc>
      </w:tr>
      <w:tr w:rsidR="00371E54" w14:paraId="023BDD49" w14:textId="77777777">
        <w:trPr>
          <w:jc w:val="center"/>
        </w:trPr>
        <w:tc>
          <w:tcPr>
            <w:tcW w:w="498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77177B" w14:textId="77777777" w:rsidR="00371E54" w:rsidRDefault="00444E37">
            <w:pPr>
              <w:spacing w:after="0"/>
            </w:pPr>
            <w:r>
              <w:rPr>
                <w:sz w:val="17"/>
              </w:rPr>
              <w:t>Nazwa systemu, aplikacji, narzędzia albo opis rozwiązania organizacyjno-technicznego</w:t>
            </w:r>
          </w:p>
        </w:tc>
        <w:tc>
          <w:tcPr>
            <w:tcW w:w="498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CCC8B0" w14:textId="77777777" w:rsidR="00371E54" w:rsidRDefault="00371E54">
            <w:pPr>
              <w:spacing w:after="0"/>
            </w:pPr>
          </w:p>
        </w:tc>
      </w:tr>
      <w:tr w:rsidR="00371E54" w14:paraId="4EDE6753" w14:textId="77777777">
        <w:trPr>
          <w:jc w:val="center"/>
        </w:trPr>
        <w:tc>
          <w:tcPr>
            <w:tcW w:w="498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A4E8B9" w14:textId="77777777" w:rsidR="00371E54" w:rsidRDefault="00444E37">
            <w:pPr>
              <w:spacing w:after="0"/>
            </w:pPr>
            <w:r>
              <w:rPr>
                <w:sz w:val="17"/>
              </w:rPr>
              <w:t>Sposób dostępu Zamawiającego do systemu: przeglądarka, aplikacja, arkusz online, system zgłoszeniowy wykonawcy albo inne narzędzie</w:t>
            </w:r>
          </w:p>
        </w:tc>
        <w:tc>
          <w:tcPr>
            <w:tcW w:w="498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80EBAF" w14:textId="77777777" w:rsidR="00371E54" w:rsidRDefault="00371E54">
            <w:pPr>
              <w:spacing w:after="0"/>
            </w:pPr>
          </w:p>
        </w:tc>
      </w:tr>
      <w:tr w:rsidR="00371E54" w14:paraId="0727E9AA" w14:textId="77777777">
        <w:trPr>
          <w:jc w:val="center"/>
        </w:trPr>
        <w:tc>
          <w:tcPr>
            <w:tcW w:w="498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2EB152" w14:textId="77777777" w:rsidR="00371E54" w:rsidRDefault="00444E37">
            <w:pPr>
              <w:spacing w:after="0"/>
            </w:pPr>
            <w:r>
              <w:rPr>
                <w:sz w:val="17"/>
              </w:rPr>
              <w:t>Liczba użytkowników / stanowisk Zamawiającego, którym zostanie zapewniony dostęp</w:t>
            </w:r>
          </w:p>
        </w:tc>
        <w:tc>
          <w:tcPr>
            <w:tcW w:w="498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556C49" w14:textId="77777777" w:rsidR="00371E54" w:rsidRDefault="00371E54">
            <w:pPr>
              <w:spacing w:after="0"/>
            </w:pPr>
          </w:p>
        </w:tc>
      </w:tr>
      <w:tr w:rsidR="00371E54" w14:paraId="5D953DBC" w14:textId="77777777">
        <w:trPr>
          <w:jc w:val="center"/>
        </w:trPr>
        <w:tc>
          <w:tcPr>
            <w:tcW w:w="498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3BDAA1" w14:textId="77777777" w:rsidR="00371E54" w:rsidRDefault="00444E37">
            <w:pPr>
              <w:spacing w:after="0"/>
            </w:pPr>
            <w:r>
              <w:rPr>
                <w:sz w:val="17"/>
              </w:rPr>
              <w:t>Sposób rejestrowania zgłoszeń, interwencji i kontroli</w:t>
            </w:r>
          </w:p>
        </w:tc>
        <w:tc>
          <w:tcPr>
            <w:tcW w:w="498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F0AFD" w14:textId="77777777" w:rsidR="00371E54" w:rsidRDefault="00371E54">
            <w:pPr>
              <w:spacing w:after="0"/>
            </w:pPr>
          </w:p>
        </w:tc>
      </w:tr>
      <w:tr w:rsidR="00371E54" w14:paraId="5DA6EC12" w14:textId="77777777">
        <w:trPr>
          <w:jc w:val="center"/>
        </w:trPr>
        <w:tc>
          <w:tcPr>
            <w:tcW w:w="498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6E4D7B" w14:textId="77777777" w:rsidR="00371E54" w:rsidRDefault="00444E37">
            <w:pPr>
              <w:spacing w:after="0"/>
            </w:pPr>
            <w:r>
              <w:rPr>
                <w:sz w:val="17"/>
              </w:rPr>
              <w:t>Zakres danych rejestrowanych w systemie</w:t>
            </w:r>
          </w:p>
        </w:tc>
        <w:tc>
          <w:tcPr>
            <w:tcW w:w="498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9F4F03" w14:textId="77777777" w:rsidR="00371E54" w:rsidRDefault="00371E54">
            <w:pPr>
              <w:spacing w:after="0"/>
            </w:pPr>
          </w:p>
        </w:tc>
      </w:tr>
      <w:tr w:rsidR="00371E54" w14:paraId="518D2584" w14:textId="77777777">
        <w:trPr>
          <w:jc w:val="center"/>
        </w:trPr>
        <w:tc>
          <w:tcPr>
            <w:tcW w:w="498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BB6167" w14:textId="77777777" w:rsidR="00371E54" w:rsidRDefault="00444E37">
            <w:pPr>
              <w:spacing w:after="0"/>
            </w:pPr>
            <w:r>
              <w:rPr>
                <w:sz w:val="17"/>
              </w:rPr>
              <w:t>Możliwość dołączania dokumentacji zdjęciowej</w:t>
            </w:r>
          </w:p>
        </w:tc>
        <w:tc>
          <w:tcPr>
            <w:tcW w:w="498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9497B8" w14:textId="77777777" w:rsidR="00371E54" w:rsidRDefault="00371E54">
            <w:pPr>
              <w:spacing w:after="0"/>
            </w:pPr>
          </w:p>
        </w:tc>
      </w:tr>
      <w:tr w:rsidR="00371E54" w14:paraId="373E7D8F" w14:textId="77777777">
        <w:trPr>
          <w:jc w:val="center"/>
        </w:trPr>
        <w:tc>
          <w:tcPr>
            <w:tcW w:w="498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E51138" w14:textId="77777777" w:rsidR="00371E54" w:rsidRDefault="00444E37">
            <w:pPr>
              <w:spacing w:after="0"/>
            </w:pPr>
            <w:r>
              <w:rPr>
                <w:sz w:val="17"/>
              </w:rPr>
              <w:t>Możliwość eksportu danych albo wygenerowania raportu miesięcznego</w:t>
            </w:r>
          </w:p>
        </w:tc>
        <w:tc>
          <w:tcPr>
            <w:tcW w:w="498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D26A23" w14:textId="77777777" w:rsidR="00371E54" w:rsidRDefault="00371E54">
            <w:pPr>
              <w:spacing w:after="0"/>
            </w:pPr>
          </w:p>
        </w:tc>
      </w:tr>
      <w:tr w:rsidR="00371E54" w14:paraId="61D1F20D" w14:textId="77777777">
        <w:trPr>
          <w:jc w:val="center"/>
        </w:trPr>
        <w:tc>
          <w:tcPr>
            <w:tcW w:w="498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639D4E" w14:textId="77777777" w:rsidR="00371E54" w:rsidRDefault="00444E37">
            <w:pPr>
              <w:spacing w:after="0"/>
            </w:pPr>
            <w:r>
              <w:rPr>
                <w:sz w:val="17"/>
              </w:rPr>
              <w:t>Sposób identyfikacji osoby dokonującej wpisu oraz daty i godziny wpisu lub modyfikacji</w:t>
            </w:r>
          </w:p>
        </w:tc>
        <w:tc>
          <w:tcPr>
            <w:tcW w:w="498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96A8AE" w14:textId="77777777" w:rsidR="00371E54" w:rsidRDefault="00371E54">
            <w:pPr>
              <w:spacing w:after="0"/>
            </w:pPr>
          </w:p>
        </w:tc>
      </w:tr>
      <w:tr w:rsidR="00371E54" w14:paraId="5883A4BE" w14:textId="77777777">
        <w:trPr>
          <w:jc w:val="center"/>
        </w:trPr>
        <w:tc>
          <w:tcPr>
            <w:tcW w:w="498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3FCA91" w14:textId="77777777" w:rsidR="00371E54" w:rsidRDefault="00444E37">
            <w:pPr>
              <w:spacing w:after="0"/>
            </w:pPr>
            <w:r>
              <w:rPr>
                <w:sz w:val="17"/>
              </w:rPr>
              <w:t>Potwierdzenie, że system nie wymaga dodatkowych kosztów licencyjnych, abonamentowych, serwisowych ani zakupu oprogramowania po stronie Zamawiającego</w:t>
            </w:r>
          </w:p>
        </w:tc>
        <w:tc>
          <w:tcPr>
            <w:tcW w:w="498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4B0175" w14:textId="77777777" w:rsidR="00371E54" w:rsidRDefault="00371E54">
            <w:pPr>
              <w:spacing w:after="0"/>
            </w:pPr>
          </w:p>
        </w:tc>
      </w:tr>
      <w:tr w:rsidR="00371E54" w14:paraId="43196782" w14:textId="77777777">
        <w:trPr>
          <w:jc w:val="center"/>
        </w:trPr>
        <w:tc>
          <w:tcPr>
            <w:tcW w:w="498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53F28D" w14:textId="77777777" w:rsidR="00371E54" w:rsidRDefault="00444E37">
            <w:pPr>
              <w:spacing w:after="0"/>
            </w:pPr>
            <w:r>
              <w:rPr>
                <w:sz w:val="17"/>
              </w:rPr>
              <w:t>Okres dostępności systemu: w czasie realizacji umowy oraz co najmniej 3 miesiące po jej zakończeniu w celu weryfikacji dokumentacji realizacji umowy</w:t>
            </w:r>
          </w:p>
        </w:tc>
        <w:tc>
          <w:tcPr>
            <w:tcW w:w="498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8CF82C" w14:textId="77777777" w:rsidR="00371E54" w:rsidRDefault="00371E54">
            <w:pPr>
              <w:spacing w:after="0"/>
            </w:pPr>
          </w:p>
        </w:tc>
      </w:tr>
    </w:tbl>
    <w:p w14:paraId="40A4B08E" w14:textId="77777777" w:rsidR="00371E54" w:rsidRDefault="00444E37">
      <w:r>
        <w:t>Minimalny zakres danych rejestrowanych w systemie powinien obejmować co najmniej: datę i godzinę zgłoszenia, osobę zgłaszającą, rodzaj zgłoszenia, datę i godzinę rozpoczęcia czynności, datę i godzinę zakończenia czynności, opis wykonanych czynności, odnotowanie kontroli jakości wykonanych przez koordynatora oraz możliwość dołączenia dokumentacji zdjęciowej, jeżeli charakter zgłoszenia lub kontroli tego wymaga.</w:t>
      </w:r>
    </w:p>
    <w:p w14:paraId="0916189F" w14:textId="77777777" w:rsidR="00371E54" w:rsidRDefault="00444E37">
      <w:pPr>
        <w:spacing w:before="120" w:after="80"/>
      </w:pPr>
      <w:r>
        <w:rPr>
          <w:b/>
          <w:color w:val="1F4E79"/>
        </w:rPr>
        <w:t>VI. Podwykonawcy</w:t>
      </w:r>
    </w:p>
    <w:p w14:paraId="2FBB47DB" w14:textId="77777777" w:rsidR="00371E54" w:rsidRDefault="00444E37">
      <w:r>
        <w:t>Oświadczamy, że zamierzamy / nie zamierzamy powierzyć wykonanie części zamówienia podwykonawcom. W przypadku zamiaru powierzenia części zamówienia podwykonawcom wskazujemy poniżej zakres i nazwy podwykonawców, jeżeli są już znane.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15"/>
        <w:gridCol w:w="3930"/>
        <w:gridCol w:w="5573"/>
      </w:tblGrid>
      <w:tr w:rsidR="00371E54" w14:paraId="27053A03" w14:textId="77777777" w:rsidTr="00C63557">
        <w:trPr>
          <w:tblHeader/>
          <w:jc w:val="center"/>
        </w:trPr>
        <w:tc>
          <w:tcPr>
            <w:tcW w:w="0" w:type="auto"/>
            <w:shd w:val="clear" w:color="auto" w:fill="D9EAF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C069F6" w14:textId="77777777" w:rsidR="00371E54" w:rsidRDefault="00444E37">
            <w:pPr>
              <w:spacing w:after="0"/>
              <w:jc w:val="center"/>
            </w:pPr>
            <w:proofErr w:type="spellStart"/>
            <w:r>
              <w:rPr>
                <w:b/>
                <w:sz w:val="17"/>
              </w:rPr>
              <w:t>Lp</w:t>
            </w:r>
            <w:proofErr w:type="spellEnd"/>
            <w:r>
              <w:rPr>
                <w:b/>
                <w:sz w:val="17"/>
              </w:rPr>
              <w:t>.</w:t>
            </w:r>
          </w:p>
        </w:tc>
        <w:tc>
          <w:tcPr>
            <w:tcW w:w="0" w:type="auto"/>
            <w:shd w:val="clear" w:color="auto" w:fill="D9EAF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ADCE31" w14:textId="77777777" w:rsidR="00371E54" w:rsidRDefault="00444E37">
            <w:pPr>
              <w:spacing w:after="0"/>
              <w:jc w:val="center"/>
            </w:pPr>
            <w:r>
              <w:rPr>
                <w:b/>
                <w:sz w:val="17"/>
              </w:rPr>
              <w:t>Część zamówienia powierzana podwykonawcy</w:t>
            </w:r>
          </w:p>
        </w:tc>
        <w:tc>
          <w:tcPr>
            <w:tcW w:w="5573" w:type="dxa"/>
            <w:shd w:val="clear" w:color="auto" w:fill="D9EAF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CC271D" w14:textId="77777777" w:rsidR="00371E54" w:rsidRDefault="00444E37">
            <w:pPr>
              <w:spacing w:after="0"/>
              <w:jc w:val="center"/>
            </w:pPr>
            <w:r>
              <w:rPr>
                <w:b/>
                <w:sz w:val="17"/>
              </w:rPr>
              <w:t>Nazwa podwykonawcy, jeżeli znana</w:t>
            </w:r>
          </w:p>
        </w:tc>
      </w:tr>
      <w:tr w:rsidR="00371E54" w14:paraId="47BA13E8" w14:textId="77777777" w:rsidTr="00C63557">
        <w:trPr>
          <w:jc w:val="center"/>
        </w:trPr>
        <w:tc>
          <w:tcPr>
            <w:tcW w:w="0" w:type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8F3A98" w14:textId="77777777" w:rsidR="00371E54" w:rsidRDefault="00444E37">
            <w:pPr>
              <w:spacing w:after="0"/>
              <w:jc w:val="center"/>
            </w:pPr>
            <w:r>
              <w:rPr>
                <w:sz w:val="17"/>
              </w:rPr>
              <w:t>1</w:t>
            </w:r>
          </w:p>
        </w:tc>
        <w:tc>
          <w:tcPr>
            <w:tcW w:w="0" w:type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C780DC" w14:textId="77777777" w:rsidR="00371E54" w:rsidRDefault="00371E54">
            <w:pPr>
              <w:spacing w:after="0"/>
            </w:pPr>
          </w:p>
        </w:tc>
        <w:tc>
          <w:tcPr>
            <w:tcW w:w="557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A72EC5" w14:textId="77777777" w:rsidR="00371E54" w:rsidRDefault="00371E54">
            <w:pPr>
              <w:spacing w:after="0"/>
            </w:pPr>
          </w:p>
        </w:tc>
      </w:tr>
      <w:tr w:rsidR="00371E54" w14:paraId="2A4BCD3A" w14:textId="77777777" w:rsidTr="00C63557">
        <w:trPr>
          <w:jc w:val="center"/>
        </w:trPr>
        <w:tc>
          <w:tcPr>
            <w:tcW w:w="0" w:type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9A8B0A" w14:textId="77777777" w:rsidR="00371E54" w:rsidRDefault="00444E37">
            <w:pPr>
              <w:spacing w:after="0"/>
              <w:jc w:val="center"/>
            </w:pPr>
            <w:r>
              <w:rPr>
                <w:sz w:val="17"/>
              </w:rPr>
              <w:t>2</w:t>
            </w:r>
          </w:p>
        </w:tc>
        <w:tc>
          <w:tcPr>
            <w:tcW w:w="0" w:type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D4DDB7" w14:textId="77777777" w:rsidR="00371E54" w:rsidRDefault="00371E54">
            <w:pPr>
              <w:spacing w:after="0"/>
            </w:pPr>
          </w:p>
        </w:tc>
        <w:tc>
          <w:tcPr>
            <w:tcW w:w="557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4AA293" w14:textId="77777777" w:rsidR="00371E54" w:rsidRDefault="00371E54">
            <w:pPr>
              <w:spacing w:after="0"/>
            </w:pPr>
          </w:p>
        </w:tc>
      </w:tr>
      <w:tr w:rsidR="00371E54" w14:paraId="2E0806E0" w14:textId="77777777" w:rsidTr="00C63557">
        <w:trPr>
          <w:jc w:val="center"/>
        </w:trPr>
        <w:tc>
          <w:tcPr>
            <w:tcW w:w="0" w:type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0CEC28" w14:textId="77777777" w:rsidR="00371E54" w:rsidRDefault="00444E37">
            <w:pPr>
              <w:spacing w:after="0"/>
              <w:jc w:val="center"/>
            </w:pPr>
            <w:r>
              <w:rPr>
                <w:sz w:val="17"/>
              </w:rPr>
              <w:t>3</w:t>
            </w:r>
          </w:p>
        </w:tc>
        <w:tc>
          <w:tcPr>
            <w:tcW w:w="0" w:type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CC9C50" w14:textId="77777777" w:rsidR="00371E54" w:rsidRDefault="00371E54">
            <w:pPr>
              <w:spacing w:after="0"/>
            </w:pPr>
          </w:p>
        </w:tc>
        <w:tc>
          <w:tcPr>
            <w:tcW w:w="557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95847A" w14:textId="77777777" w:rsidR="00371E54" w:rsidRDefault="00371E54">
            <w:pPr>
              <w:spacing w:after="0"/>
            </w:pPr>
          </w:p>
        </w:tc>
      </w:tr>
      <w:tr w:rsidR="00371E54" w14:paraId="5F4D45E5" w14:textId="77777777" w:rsidTr="00C63557">
        <w:trPr>
          <w:jc w:val="center"/>
        </w:trPr>
        <w:tc>
          <w:tcPr>
            <w:tcW w:w="0" w:type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FC8EF4" w14:textId="77777777" w:rsidR="00371E54" w:rsidRDefault="00444E37">
            <w:pPr>
              <w:spacing w:after="0"/>
              <w:jc w:val="center"/>
            </w:pPr>
            <w:r>
              <w:rPr>
                <w:sz w:val="17"/>
              </w:rPr>
              <w:t>4</w:t>
            </w:r>
          </w:p>
        </w:tc>
        <w:tc>
          <w:tcPr>
            <w:tcW w:w="0" w:type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04D65E" w14:textId="77777777" w:rsidR="00371E54" w:rsidRDefault="00371E54">
            <w:pPr>
              <w:spacing w:after="0"/>
            </w:pPr>
          </w:p>
        </w:tc>
        <w:tc>
          <w:tcPr>
            <w:tcW w:w="557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A0C90A" w14:textId="77777777" w:rsidR="00371E54" w:rsidRDefault="00371E54">
            <w:pPr>
              <w:spacing w:after="0"/>
            </w:pPr>
          </w:p>
        </w:tc>
      </w:tr>
    </w:tbl>
    <w:p w14:paraId="327F440D" w14:textId="77777777" w:rsidR="00371E54" w:rsidRDefault="00444E37">
      <w:pPr>
        <w:spacing w:before="120" w:after="80"/>
      </w:pPr>
      <w:r>
        <w:rPr>
          <w:b/>
          <w:color w:val="1F4E79"/>
        </w:rPr>
        <w:t>VII. Oświadczenia Wykonawcy</w:t>
      </w:r>
    </w:p>
    <w:p w14:paraId="576262BD" w14:textId="77777777" w:rsidR="00371E54" w:rsidRDefault="00437EC0">
      <w:pPr>
        <w:spacing w:after="20"/>
      </w:pPr>
      <w:sdt>
        <w:sdtPr>
          <w:id w:val="927198322"/>
          <w14:checkbox>
            <w14:checked w14:val="0"/>
            <w14:checkedState w14:val="2713" w14:font="Segoe UI Symbol"/>
            <w14:uncheckedState w14:val="2610" w14:font="Segoe UI Symbol"/>
          </w14:checkbox>
        </w:sdtPr>
        <w:sdtEndPr/>
        <w:sdtContent>
          <w:r w:rsidR="00444E37">
            <w:rPr>
              <w:rFonts w:ascii="Segoe UI Symbol" w:hAnsi="Segoe UI Symbol"/>
              <w:color w:val="008000"/>
            </w:rPr>
            <w:t>☐</w:t>
          </w:r>
        </w:sdtContent>
      </w:sdt>
      <w:r w:rsidR="00444E37">
        <w:t xml:space="preserve"> Oświadczamy, że zapoznaliśmy się z SWZ, OPZ i projektowanymi postanowieniami umowy oraz nie wnosimy do nich zastrzeżeń.</w:t>
      </w:r>
    </w:p>
    <w:p w14:paraId="7472D974" w14:textId="77777777" w:rsidR="00371E54" w:rsidRDefault="00437EC0">
      <w:pPr>
        <w:spacing w:after="20"/>
      </w:pPr>
      <w:sdt>
        <w:sdtPr>
          <w:id w:val="613366590"/>
          <w14:checkbox>
            <w14:checked w14:val="0"/>
            <w14:checkedState w14:val="2713" w14:font="Segoe UI Symbol"/>
            <w14:uncheckedState w14:val="2610" w14:font="Segoe UI Symbol"/>
          </w14:checkbox>
        </w:sdtPr>
        <w:sdtEndPr/>
        <w:sdtContent>
          <w:r w:rsidR="00444E37">
            <w:rPr>
              <w:rFonts w:ascii="Segoe UI Symbol" w:hAnsi="Segoe UI Symbol"/>
              <w:color w:val="008000"/>
            </w:rPr>
            <w:t>☐</w:t>
          </w:r>
        </w:sdtContent>
      </w:sdt>
      <w:r w:rsidR="00444E37">
        <w:t xml:space="preserve"> Oświadczamy, że cena oferty obejmuje wszystkie koszty wykonania zamówienia, w tym koszty pracy, sprzętu, materiałów, środków, dojazdów, organizacji usługi, rozliczenia i ryzyka związane z realizacją zamówienia.</w:t>
      </w:r>
    </w:p>
    <w:p w14:paraId="750D2D73" w14:textId="77777777" w:rsidR="00371E54" w:rsidRDefault="00437EC0">
      <w:pPr>
        <w:spacing w:after="20"/>
      </w:pPr>
      <w:sdt>
        <w:sdtPr>
          <w:id w:val="580207304"/>
          <w14:checkbox>
            <w14:checked w14:val="0"/>
            <w14:checkedState w14:val="2713" w14:font="Segoe UI Symbol"/>
            <w14:uncheckedState w14:val="2610" w14:font="Segoe UI Symbol"/>
          </w14:checkbox>
        </w:sdtPr>
        <w:sdtEndPr/>
        <w:sdtContent>
          <w:r w:rsidR="00444E37">
            <w:rPr>
              <w:rFonts w:ascii="Segoe UI Symbol" w:hAnsi="Segoe UI Symbol"/>
              <w:color w:val="008000"/>
            </w:rPr>
            <w:t>☐</w:t>
          </w:r>
        </w:sdtContent>
      </w:sdt>
      <w:r w:rsidR="00444E37">
        <w:t xml:space="preserve"> Oświadczamy, że przed złożeniem oferty odbyliśmy wizję lokalną miejsc realizacji zamówienia, jeżeli była wymagana zgodnie z SWZ.</w:t>
      </w:r>
    </w:p>
    <w:p w14:paraId="15958DCA" w14:textId="77777777" w:rsidR="00371E54" w:rsidRDefault="00437EC0">
      <w:pPr>
        <w:spacing w:after="20"/>
      </w:pPr>
      <w:sdt>
        <w:sdtPr>
          <w:id w:val="461408879"/>
          <w14:checkbox>
            <w14:checked w14:val="0"/>
            <w14:checkedState w14:val="2713" w14:font="Segoe UI Symbol"/>
            <w14:uncheckedState w14:val="2610" w14:font="Segoe UI Symbol"/>
          </w14:checkbox>
        </w:sdtPr>
        <w:sdtEndPr/>
        <w:sdtContent>
          <w:r w:rsidR="00444E37">
            <w:rPr>
              <w:rFonts w:ascii="Segoe UI Symbol" w:hAnsi="Segoe UI Symbol"/>
              <w:color w:val="008000"/>
            </w:rPr>
            <w:t>☐</w:t>
          </w:r>
        </w:sdtContent>
      </w:sdt>
      <w:r w:rsidR="00444E37">
        <w:t xml:space="preserve"> Oświadczamy, że akceptujemy obowiązek osobistego wykonania kluczowych zadań wskazanych w SWZ.</w:t>
      </w:r>
    </w:p>
    <w:p w14:paraId="256D3F59" w14:textId="77777777" w:rsidR="00371E54" w:rsidRDefault="00437EC0">
      <w:pPr>
        <w:spacing w:after="20"/>
      </w:pPr>
      <w:sdt>
        <w:sdtPr>
          <w:id w:val="86407764"/>
          <w14:checkbox>
            <w14:checked w14:val="0"/>
            <w14:checkedState w14:val="2713" w14:font="Segoe UI Symbol"/>
            <w14:uncheckedState w14:val="2610" w14:font="Segoe UI Symbol"/>
          </w14:checkbox>
        </w:sdtPr>
        <w:sdtEndPr/>
        <w:sdtContent>
          <w:r w:rsidR="00444E37">
            <w:rPr>
              <w:rFonts w:ascii="Segoe UI Symbol" w:hAnsi="Segoe UI Symbol"/>
              <w:color w:val="008000"/>
            </w:rPr>
            <w:t>☐</w:t>
          </w:r>
        </w:sdtContent>
      </w:sdt>
      <w:r w:rsidR="00444E37">
        <w:t xml:space="preserve"> Oświadczamy, że jesteśmy związani ofertą przez okres wskazany w SWZ.</w:t>
      </w:r>
    </w:p>
    <w:p w14:paraId="6B23FF50" w14:textId="77777777" w:rsidR="00371E54" w:rsidRDefault="00444E37">
      <w:r>
        <w:t>Oświadczamy, że wybór naszej oferty:</w:t>
      </w:r>
    </w:p>
    <w:p w14:paraId="5F0692ED" w14:textId="77777777" w:rsidR="00371E54" w:rsidRDefault="00437EC0">
      <w:pPr>
        <w:spacing w:after="20"/>
      </w:pPr>
      <w:sdt>
        <w:sdtPr>
          <w:id w:val="322933623"/>
          <w14:checkbox>
            <w14:checked w14:val="0"/>
            <w14:checkedState w14:val="2713" w14:font="Segoe UI Symbol"/>
            <w14:uncheckedState w14:val="2610" w14:font="Segoe UI Symbol"/>
          </w14:checkbox>
        </w:sdtPr>
        <w:sdtEndPr/>
        <w:sdtContent>
          <w:r w:rsidR="00444E37">
            <w:rPr>
              <w:rFonts w:ascii="Segoe UI Symbol" w:hAnsi="Segoe UI Symbol"/>
              <w:color w:val="008000"/>
            </w:rPr>
            <w:t>☐</w:t>
          </w:r>
        </w:sdtContent>
      </w:sdt>
      <w:r w:rsidR="00444E37">
        <w:t xml:space="preserve"> nie będzie prowadzić do powstania u Zamawiającego obowiązku podatkowego, o którym mowa w art. 225 ust. 1 Pzp;</w:t>
      </w:r>
    </w:p>
    <w:p w14:paraId="1A3F7979" w14:textId="77777777" w:rsidR="00371E54" w:rsidRDefault="00437EC0">
      <w:pPr>
        <w:spacing w:after="20"/>
      </w:pPr>
      <w:sdt>
        <w:sdtPr>
          <w:id w:val="814806511"/>
          <w14:checkbox>
            <w14:checked w14:val="0"/>
            <w14:checkedState w14:val="2713" w14:font="Segoe UI Symbol"/>
            <w14:uncheckedState w14:val="2610" w14:font="Segoe UI Symbol"/>
          </w14:checkbox>
        </w:sdtPr>
        <w:sdtEndPr/>
        <w:sdtContent>
          <w:r w:rsidR="00444E37">
            <w:rPr>
              <w:rFonts w:ascii="Segoe UI Symbol" w:hAnsi="Segoe UI Symbol"/>
              <w:color w:val="008000"/>
            </w:rPr>
            <w:t>☐</w:t>
          </w:r>
        </w:sdtContent>
      </w:sdt>
      <w:r w:rsidR="00444E37">
        <w:t xml:space="preserve"> będzie prowadzić do powstania u Zamawiającego obowiązku podatkowego, o którym mowa w art. 225 ust. 1 Pzp — informacje szczegółowe wskazujemy poniżej.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321"/>
        <w:gridCol w:w="3321"/>
        <w:gridCol w:w="3320"/>
      </w:tblGrid>
      <w:tr w:rsidR="00371E54" w14:paraId="15EE95FC" w14:textId="77777777">
        <w:trPr>
          <w:tblHeader/>
          <w:jc w:val="center"/>
        </w:trPr>
        <w:tc>
          <w:tcPr>
            <w:tcW w:w="3324" w:type="dxa"/>
            <w:shd w:val="clear" w:color="auto" w:fill="D9EAF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23D59A" w14:textId="77777777" w:rsidR="00371E54" w:rsidRDefault="00444E37">
            <w:pPr>
              <w:spacing w:after="0"/>
              <w:jc w:val="center"/>
            </w:pPr>
            <w:r>
              <w:rPr>
                <w:b/>
                <w:sz w:val="17"/>
              </w:rPr>
              <w:t>Nazwa/rodzaj usługi lub towaru</w:t>
            </w:r>
          </w:p>
        </w:tc>
        <w:tc>
          <w:tcPr>
            <w:tcW w:w="3324" w:type="dxa"/>
            <w:shd w:val="clear" w:color="auto" w:fill="D9EAF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C622BA" w14:textId="77777777" w:rsidR="00371E54" w:rsidRDefault="00444E37">
            <w:pPr>
              <w:spacing w:after="0"/>
              <w:jc w:val="center"/>
            </w:pPr>
            <w:r>
              <w:rPr>
                <w:b/>
                <w:sz w:val="17"/>
              </w:rPr>
              <w:t>Wartość netto [zł]</w:t>
            </w:r>
          </w:p>
        </w:tc>
        <w:tc>
          <w:tcPr>
            <w:tcW w:w="3324" w:type="dxa"/>
            <w:shd w:val="clear" w:color="auto" w:fill="D9EAF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2F12BC" w14:textId="77777777" w:rsidR="00371E54" w:rsidRDefault="00444E37">
            <w:pPr>
              <w:spacing w:after="0"/>
              <w:jc w:val="center"/>
            </w:pPr>
            <w:r>
              <w:rPr>
                <w:b/>
                <w:sz w:val="17"/>
              </w:rPr>
              <w:t>Stawka VAT [%]</w:t>
            </w:r>
          </w:p>
        </w:tc>
      </w:tr>
      <w:tr w:rsidR="00371E54" w14:paraId="66FA8EEC" w14:textId="77777777">
        <w:trPr>
          <w:jc w:val="center"/>
        </w:trPr>
        <w:tc>
          <w:tcPr>
            <w:tcW w:w="332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FC964C" w14:textId="77777777" w:rsidR="00371E54" w:rsidRDefault="00371E54">
            <w:pPr>
              <w:spacing w:after="0"/>
            </w:pPr>
          </w:p>
        </w:tc>
        <w:tc>
          <w:tcPr>
            <w:tcW w:w="332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1ED2D5" w14:textId="77777777" w:rsidR="00371E54" w:rsidRDefault="00371E54">
            <w:pPr>
              <w:spacing w:after="0"/>
            </w:pPr>
          </w:p>
        </w:tc>
        <w:tc>
          <w:tcPr>
            <w:tcW w:w="332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8AD42D" w14:textId="77777777" w:rsidR="00371E54" w:rsidRDefault="00371E54">
            <w:pPr>
              <w:spacing w:after="0"/>
            </w:pPr>
          </w:p>
        </w:tc>
      </w:tr>
      <w:tr w:rsidR="00371E54" w14:paraId="01F585B9" w14:textId="77777777">
        <w:trPr>
          <w:jc w:val="center"/>
        </w:trPr>
        <w:tc>
          <w:tcPr>
            <w:tcW w:w="332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49F181" w14:textId="77777777" w:rsidR="00371E54" w:rsidRDefault="00371E54">
            <w:pPr>
              <w:spacing w:after="0"/>
            </w:pPr>
          </w:p>
        </w:tc>
        <w:tc>
          <w:tcPr>
            <w:tcW w:w="332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C2A419" w14:textId="77777777" w:rsidR="00371E54" w:rsidRDefault="00371E54">
            <w:pPr>
              <w:spacing w:after="0"/>
            </w:pPr>
          </w:p>
        </w:tc>
        <w:tc>
          <w:tcPr>
            <w:tcW w:w="332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1E42CC" w14:textId="77777777" w:rsidR="00371E54" w:rsidRDefault="00371E54">
            <w:pPr>
              <w:spacing w:after="0"/>
            </w:pPr>
          </w:p>
        </w:tc>
      </w:tr>
    </w:tbl>
    <w:p w14:paraId="4317B631" w14:textId="77777777" w:rsidR="00371E54" w:rsidRDefault="00444E37">
      <w:r>
        <w:t>Akceptacja formy zawarcia umowy:</w:t>
      </w:r>
    </w:p>
    <w:p w14:paraId="7FB5412D" w14:textId="77777777" w:rsidR="00371E54" w:rsidRDefault="00437EC0">
      <w:pPr>
        <w:spacing w:after="20"/>
      </w:pPr>
      <w:sdt>
        <w:sdtPr>
          <w:id w:val="655732324"/>
          <w14:checkbox>
            <w14:checked w14:val="0"/>
            <w14:checkedState w14:val="2713" w14:font="Segoe UI Symbol"/>
            <w14:uncheckedState w14:val="2610" w14:font="Segoe UI Symbol"/>
          </w14:checkbox>
        </w:sdtPr>
        <w:sdtEndPr/>
        <w:sdtContent>
          <w:r w:rsidR="00444E37">
            <w:rPr>
              <w:rFonts w:ascii="Segoe UI Symbol" w:hAnsi="Segoe UI Symbol"/>
              <w:color w:val="008000"/>
            </w:rPr>
            <w:t>☐</w:t>
          </w:r>
        </w:sdtContent>
      </w:sdt>
      <w:r w:rsidR="00444E37">
        <w:t xml:space="preserve"> akceptujemy zawarcie umowy w formie elektronicznej;</w:t>
      </w:r>
    </w:p>
    <w:p w14:paraId="67926836" w14:textId="77777777" w:rsidR="00371E54" w:rsidRDefault="00437EC0">
      <w:pPr>
        <w:spacing w:after="20"/>
      </w:pPr>
      <w:sdt>
        <w:sdtPr>
          <w:id w:val="463612367"/>
          <w14:checkbox>
            <w14:checked w14:val="0"/>
            <w14:checkedState w14:val="2713" w14:font="Segoe UI Symbol"/>
            <w14:uncheckedState w14:val="2610" w14:font="Segoe UI Symbol"/>
          </w14:checkbox>
        </w:sdtPr>
        <w:sdtEndPr/>
        <w:sdtContent>
          <w:r w:rsidR="00444E37">
            <w:rPr>
              <w:rFonts w:ascii="Segoe UI Symbol" w:hAnsi="Segoe UI Symbol"/>
              <w:color w:val="008000"/>
            </w:rPr>
            <w:t>☐</w:t>
          </w:r>
        </w:sdtContent>
      </w:sdt>
      <w:r w:rsidR="00444E37">
        <w:t xml:space="preserve"> nie akceptujemy zawarcia umowy w formie elektronicznej.</w:t>
      </w:r>
    </w:p>
    <w:p w14:paraId="76B4CC09" w14:textId="77777777" w:rsidR="00371E54" w:rsidRDefault="00371E54"/>
    <w:p w14:paraId="11046F1B" w14:textId="77777777" w:rsidR="00371E54" w:rsidRDefault="00444E37">
      <w:pPr>
        <w:jc w:val="right"/>
      </w:pPr>
      <w:r>
        <w:t>............................................................</w:t>
      </w:r>
    </w:p>
    <w:p w14:paraId="72271FC5" w14:textId="77777777" w:rsidR="00371E54" w:rsidRDefault="00444E37">
      <w:pPr>
        <w:jc w:val="right"/>
      </w:pPr>
      <w:r>
        <w:rPr>
          <w:sz w:val="16"/>
        </w:rPr>
        <w:t>podpis osoby/osób uprawnionych do reprezentacji Wykonawcy</w:t>
      </w:r>
    </w:p>
    <w:sectPr w:rsidR="00371E54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49204998">
    <w:abstractNumId w:val="8"/>
  </w:num>
  <w:num w:numId="2" w16cid:durableId="1761753445">
    <w:abstractNumId w:val="6"/>
  </w:num>
  <w:num w:numId="3" w16cid:durableId="899482932">
    <w:abstractNumId w:val="5"/>
  </w:num>
  <w:num w:numId="4" w16cid:durableId="258955413">
    <w:abstractNumId w:val="4"/>
  </w:num>
  <w:num w:numId="5" w16cid:durableId="698631576">
    <w:abstractNumId w:val="7"/>
  </w:num>
  <w:num w:numId="6" w16cid:durableId="1617711801">
    <w:abstractNumId w:val="3"/>
  </w:num>
  <w:num w:numId="7" w16cid:durableId="1147629616">
    <w:abstractNumId w:val="2"/>
  </w:num>
  <w:num w:numId="8" w16cid:durableId="925000587">
    <w:abstractNumId w:val="1"/>
  </w:num>
  <w:num w:numId="9" w16cid:durableId="1428619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1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976A0"/>
    <w:rsid w:val="00197EC6"/>
    <w:rsid w:val="001C16A4"/>
    <w:rsid w:val="0029639D"/>
    <w:rsid w:val="00326F90"/>
    <w:rsid w:val="00371E54"/>
    <w:rsid w:val="00437EC0"/>
    <w:rsid w:val="00444E37"/>
    <w:rsid w:val="008531B8"/>
    <w:rsid w:val="00857BB2"/>
    <w:rsid w:val="00985DC7"/>
    <w:rsid w:val="009A0505"/>
    <w:rsid w:val="00AA1D8D"/>
    <w:rsid w:val="00B15E83"/>
    <w:rsid w:val="00B21E92"/>
    <w:rsid w:val="00B33A93"/>
    <w:rsid w:val="00B47730"/>
    <w:rsid w:val="00C61DF3"/>
    <w:rsid w:val="00C63557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44EBEA"/>
  <w14:defaultImageDpi w14:val="300"/>
  <w15:docId w15:val="{17B18750-C218-442A-8677-C16DBD7D3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  <w:pPr>
      <w:spacing w:after="60" w:line="240" w:lineRule="auto"/>
    </w:pPr>
    <w:rPr>
      <w:rFonts w:ascii="Arial" w:eastAsia="Arial" w:hAnsi="Arial"/>
      <w:sz w:val="1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rPr>
      <w:b/>
      <w:bCs/>
      <w:color w:val="4F81BD" w:themeColor="accent1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1133</Words>
  <Characters>6798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7916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Wiesław Babiżewski</cp:lastModifiedBy>
  <cp:revision>7</cp:revision>
  <dcterms:created xsi:type="dcterms:W3CDTF">2026-07-10T12:36:00Z</dcterms:created>
  <dcterms:modified xsi:type="dcterms:W3CDTF">2026-07-10T12:52:00Z</dcterms:modified>
  <cp:category/>
</cp:coreProperties>
</file>