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A1AB4F" w14:textId="77777777" w:rsidR="00A633EA" w:rsidRPr="00F72934" w:rsidRDefault="00A633EA" w:rsidP="00F72934">
      <w:pPr>
        <w:ind w:left="360" w:right="0"/>
        <w:contextualSpacing/>
      </w:pPr>
    </w:p>
    <w:p w14:paraId="0035AFD9" w14:textId="77777777" w:rsidR="00A633EA" w:rsidRPr="00F72934" w:rsidRDefault="00A633EA" w:rsidP="00F72934">
      <w:pPr>
        <w:keepNext/>
        <w:ind w:left="0" w:right="0"/>
        <w:contextualSpacing/>
        <w:outlineLvl w:val="1"/>
      </w:pPr>
      <w:bookmarkStart w:id="0" w:name="_Toc12520256"/>
      <w:r w:rsidRPr="00F72934">
        <w:t>Załącznik nr 3 – projekt umowy</w:t>
      </w:r>
      <w:bookmarkEnd w:id="0"/>
      <w:r w:rsidRPr="00F72934">
        <w:t xml:space="preserve"> </w:t>
      </w:r>
    </w:p>
    <w:p w14:paraId="566B78B2" w14:textId="77777777" w:rsidR="00B673F8" w:rsidRDefault="00B673F8" w:rsidP="00B673F8">
      <w:pPr>
        <w:ind w:left="0" w:right="0"/>
        <w:contextualSpacing/>
        <w:rPr>
          <w:bCs/>
        </w:rPr>
      </w:pPr>
      <w:r w:rsidRPr="00B673F8">
        <w:rPr>
          <w:bCs/>
        </w:rPr>
        <w:t>ZP/2501/99/20 - dotyczy postępowania pn. Usługa okresowych przeglądów technicznych aparatury medycznej</w:t>
      </w:r>
    </w:p>
    <w:p w14:paraId="0E028D90" w14:textId="77777777" w:rsidR="00B673F8" w:rsidRDefault="00B673F8" w:rsidP="00B673F8">
      <w:pPr>
        <w:ind w:left="0" w:right="0"/>
        <w:contextualSpacing/>
        <w:jc w:val="center"/>
        <w:rPr>
          <w:bCs/>
        </w:rPr>
      </w:pPr>
    </w:p>
    <w:p w14:paraId="27674E73" w14:textId="4EEA4FC1" w:rsidR="00A633EA" w:rsidRPr="00F72934" w:rsidRDefault="00A633EA" w:rsidP="00B673F8">
      <w:pPr>
        <w:ind w:left="0" w:right="0"/>
        <w:contextualSpacing/>
        <w:jc w:val="center"/>
      </w:pPr>
      <w:r w:rsidRPr="00F72934">
        <w:t>ZP/2501/……/2020</w:t>
      </w:r>
    </w:p>
    <w:p w14:paraId="41394D58" w14:textId="77777777" w:rsidR="00A633EA" w:rsidRPr="00F72934" w:rsidRDefault="00A633EA" w:rsidP="00F72934">
      <w:pPr>
        <w:tabs>
          <w:tab w:val="center" w:pos="4536"/>
          <w:tab w:val="right" w:pos="9072"/>
        </w:tabs>
        <w:ind w:left="0" w:right="0"/>
        <w:contextualSpacing/>
      </w:pPr>
      <w:r w:rsidRPr="00F72934">
        <w:t>zawarta dnia ............. 2020 r. w Ciechanowie</w:t>
      </w:r>
    </w:p>
    <w:p w14:paraId="4E591251" w14:textId="77777777" w:rsidR="00A633EA" w:rsidRPr="00F72934" w:rsidRDefault="00A633EA" w:rsidP="00F72934">
      <w:pPr>
        <w:ind w:left="0" w:right="0"/>
        <w:contextualSpacing/>
      </w:pPr>
      <w:r w:rsidRPr="00F72934">
        <w:t xml:space="preserve">pomiędzy </w:t>
      </w:r>
    </w:p>
    <w:p w14:paraId="4A20961A" w14:textId="77777777" w:rsidR="00A633EA" w:rsidRPr="00F72934" w:rsidRDefault="00A633EA" w:rsidP="00F72934">
      <w:pPr>
        <w:ind w:left="0" w:right="0"/>
        <w:contextualSpacing/>
      </w:pPr>
      <w:r w:rsidRPr="00F72934">
        <w:t>Specjalistycznym Szpitalem Wojewódzkim w Ciechanowie</w:t>
      </w:r>
    </w:p>
    <w:p w14:paraId="5F2B33C4" w14:textId="77777777" w:rsidR="00A633EA" w:rsidRPr="00F72934" w:rsidRDefault="00A633EA" w:rsidP="00F72934">
      <w:pPr>
        <w:tabs>
          <w:tab w:val="center" w:pos="4536"/>
          <w:tab w:val="right" w:pos="9072"/>
        </w:tabs>
        <w:ind w:left="0" w:right="0"/>
        <w:contextualSpacing/>
      </w:pPr>
      <w:r w:rsidRPr="00F72934">
        <w:t xml:space="preserve">06-400 Ciechanów, ul. Powstańców Wielkopolskich 2 </w:t>
      </w:r>
    </w:p>
    <w:p w14:paraId="176DDB9E" w14:textId="77777777" w:rsidR="00A633EA" w:rsidRPr="00F72934" w:rsidRDefault="00A633EA" w:rsidP="00F72934">
      <w:pPr>
        <w:ind w:left="0" w:right="0"/>
        <w:contextualSpacing/>
      </w:pPr>
      <w:r w:rsidRPr="00F72934">
        <w:t>zarejestrowanym w KRS pod nr 0000008892</w:t>
      </w:r>
    </w:p>
    <w:p w14:paraId="6C8F0813" w14:textId="77777777" w:rsidR="00A633EA" w:rsidRPr="00F72934" w:rsidRDefault="00A633EA" w:rsidP="00F72934">
      <w:pPr>
        <w:ind w:left="0" w:right="0"/>
        <w:contextualSpacing/>
      </w:pPr>
      <w:r w:rsidRPr="00F72934">
        <w:t>NIP: 566-10-19-200, Urząd Skarbowy w Radomiu, REGON: 000311622</w:t>
      </w:r>
    </w:p>
    <w:p w14:paraId="4635AC46" w14:textId="77777777" w:rsidR="00A633EA" w:rsidRPr="00F72934" w:rsidRDefault="00A633EA" w:rsidP="00F72934">
      <w:pPr>
        <w:ind w:left="0" w:right="0"/>
        <w:contextualSpacing/>
      </w:pPr>
      <w:r w:rsidRPr="00F72934">
        <w:t>zwanym dalej „Zamawiającym”, w imieniu którego występuje:</w:t>
      </w:r>
    </w:p>
    <w:p w14:paraId="141EDE83" w14:textId="77777777" w:rsidR="00A633EA" w:rsidRPr="00F72934" w:rsidRDefault="00A633EA" w:rsidP="00F72934">
      <w:pPr>
        <w:ind w:left="0" w:right="0"/>
        <w:contextualSpacing/>
      </w:pPr>
      <w:r w:rsidRPr="00F72934">
        <w:t>- Andrzej Kamasa   - Dyrektor.</w:t>
      </w:r>
    </w:p>
    <w:p w14:paraId="7F4AFC56" w14:textId="77777777" w:rsidR="00A633EA" w:rsidRPr="00F72934" w:rsidRDefault="00A633EA" w:rsidP="00F72934">
      <w:pPr>
        <w:ind w:left="0" w:right="0"/>
        <w:contextualSpacing/>
      </w:pPr>
      <w:r w:rsidRPr="00F72934">
        <w:t>a</w:t>
      </w:r>
    </w:p>
    <w:p w14:paraId="7ABF6AA5" w14:textId="77777777" w:rsidR="00A633EA" w:rsidRPr="00F72934" w:rsidRDefault="00A633EA" w:rsidP="00F72934">
      <w:pPr>
        <w:ind w:left="0" w:right="0"/>
        <w:contextualSpacing/>
      </w:pPr>
      <w:r w:rsidRPr="00F72934">
        <w:t>...................................................................................................................................................</w:t>
      </w:r>
    </w:p>
    <w:p w14:paraId="1C6B4271" w14:textId="77777777" w:rsidR="00A633EA" w:rsidRPr="00F72934" w:rsidRDefault="00A633EA" w:rsidP="00F72934">
      <w:pPr>
        <w:ind w:left="0" w:right="0"/>
        <w:contextualSpacing/>
      </w:pPr>
      <w:r w:rsidRPr="00F72934">
        <w:t>*wpisaną/ym w dniu ...........................  do Krajowego Rejestru Sądowego prowadzonego przez Sąd Rejonowy w .................................................. Wydział Gospodarczy Krajowego Rejestru Sądowego, nr KRS ................,  z kapitałem zakładowym ........................ PLN</w:t>
      </w:r>
    </w:p>
    <w:p w14:paraId="59E09E53" w14:textId="77777777" w:rsidR="00A633EA" w:rsidRPr="00F72934" w:rsidRDefault="00A633EA" w:rsidP="00F72934">
      <w:pPr>
        <w:ind w:left="0" w:right="0"/>
        <w:contextualSpacing/>
      </w:pPr>
      <w:r w:rsidRPr="00F72934">
        <w:t>*wpisaną/ym w dniu .......................... do ewidencji działalności gospodarczej</w:t>
      </w:r>
    </w:p>
    <w:p w14:paraId="1926B59D" w14:textId="77777777" w:rsidR="00A633EA" w:rsidRPr="00F72934" w:rsidRDefault="00A633EA" w:rsidP="00F72934">
      <w:pPr>
        <w:ind w:left="0" w:right="0"/>
        <w:contextualSpacing/>
      </w:pPr>
      <w:r w:rsidRPr="00F72934">
        <w:t>w ..................................... pod nr .................................</w:t>
      </w:r>
    </w:p>
    <w:p w14:paraId="7D120B3E" w14:textId="77777777" w:rsidR="00A633EA" w:rsidRPr="00F72934" w:rsidRDefault="00A633EA" w:rsidP="00F72934">
      <w:pPr>
        <w:ind w:left="0" w:right="0"/>
        <w:contextualSpacing/>
      </w:pPr>
      <w:r w:rsidRPr="00F72934">
        <w:t>NIP: ......................., Urząd Skarbowy w ................................, REGON: ........................</w:t>
      </w:r>
    </w:p>
    <w:p w14:paraId="3846471B" w14:textId="77777777" w:rsidR="00A633EA" w:rsidRPr="00F72934" w:rsidRDefault="00A633EA" w:rsidP="00F72934">
      <w:pPr>
        <w:ind w:left="0" w:right="0"/>
        <w:contextualSpacing/>
      </w:pPr>
      <w:r w:rsidRPr="00F72934">
        <w:t>zwaną/ym dalej „Wykonawcą" reprezentowaną/ym przez:</w:t>
      </w:r>
    </w:p>
    <w:p w14:paraId="7B229AC4" w14:textId="77777777" w:rsidR="00A633EA" w:rsidRPr="00F72934" w:rsidRDefault="00A633EA" w:rsidP="00F72934">
      <w:pPr>
        <w:ind w:left="0" w:right="0"/>
        <w:contextualSpacing/>
      </w:pPr>
      <w:r w:rsidRPr="00F72934">
        <w:t>- ........................................................................................................</w:t>
      </w:r>
    </w:p>
    <w:p w14:paraId="799847BD" w14:textId="77777777" w:rsidR="00A633EA" w:rsidRPr="00F72934" w:rsidRDefault="00A633EA" w:rsidP="00F72934">
      <w:pPr>
        <w:ind w:left="0" w:right="0"/>
        <w:contextualSpacing/>
      </w:pPr>
      <w:r w:rsidRPr="00F72934">
        <w:t>- ........................................................................................................</w:t>
      </w:r>
    </w:p>
    <w:p w14:paraId="62050549" w14:textId="77777777" w:rsidR="00A633EA" w:rsidRPr="00F72934" w:rsidRDefault="00A633EA" w:rsidP="00F72934">
      <w:pPr>
        <w:ind w:left="0" w:right="0"/>
        <w:contextualSpacing/>
        <w:jc w:val="both"/>
      </w:pPr>
      <w:r w:rsidRPr="00F72934">
        <w:t>*w zależności od formy własnościowej</w:t>
      </w:r>
    </w:p>
    <w:p w14:paraId="75A8A373" w14:textId="77777777" w:rsidR="00A633EA" w:rsidRPr="00F72934" w:rsidRDefault="00A633EA" w:rsidP="00F72934">
      <w:pPr>
        <w:autoSpaceDE w:val="0"/>
        <w:autoSpaceDN w:val="0"/>
        <w:adjustRightInd w:val="0"/>
        <w:ind w:left="0" w:right="0"/>
        <w:contextualSpacing/>
        <w:jc w:val="center"/>
      </w:pPr>
      <w:r w:rsidRPr="00F72934">
        <w:t>§1.</w:t>
      </w:r>
    </w:p>
    <w:p w14:paraId="61935C20" w14:textId="77777777" w:rsidR="00A633EA" w:rsidRPr="00F72934" w:rsidRDefault="00A633EA" w:rsidP="00F72934">
      <w:pPr>
        <w:autoSpaceDE w:val="0"/>
        <w:autoSpaceDN w:val="0"/>
        <w:adjustRightInd w:val="0"/>
        <w:ind w:left="0" w:right="0"/>
        <w:contextualSpacing/>
        <w:jc w:val="center"/>
      </w:pPr>
      <w:r w:rsidRPr="00F72934">
        <w:t>PODSTAWA ZAWARCIA UMOWY</w:t>
      </w:r>
    </w:p>
    <w:p w14:paraId="6D422072" w14:textId="7C1EED2C" w:rsidR="00A633EA" w:rsidRPr="00F72934" w:rsidRDefault="00A633EA" w:rsidP="00F72934">
      <w:pPr>
        <w:widowControl w:val="0"/>
        <w:ind w:left="0" w:right="0"/>
        <w:contextualSpacing/>
        <w:jc w:val="both"/>
        <w:rPr>
          <w:snapToGrid w:val="0"/>
        </w:rPr>
      </w:pPr>
      <w:r w:rsidRPr="00F72934">
        <w:rPr>
          <w:snapToGrid w:val="0"/>
        </w:rPr>
        <w:t>W wyniku postępowania o udzielenie zamówienia publicznego – znak sprawy ZP/2501/</w:t>
      </w:r>
      <w:r w:rsidR="00F4214C">
        <w:rPr>
          <w:snapToGrid w:val="0"/>
        </w:rPr>
        <w:t>99</w:t>
      </w:r>
      <w:bookmarkStart w:id="1" w:name="_GoBack"/>
      <w:bookmarkEnd w:id="1"/>
      <w:r w:rsidRPr="00F72934">
        <w:rPr>
          <w:snapToGrid w:val="0"/>
        </w:rPr>
        <w:t>/20, prowadzonego w trybie przetargu nieograniczonego na podstawie ustawy Prawo zamówień publicznych z dnia 29 stycznia 2004 r. (t.j. Dz. U. z 201</w:t>
      </w:r>
      <w:r w:rsidR="009B0189">
        <w:rPr>
          <w:snapToGrid w:val="0"/>
        </w:rPr>
        <w:t>9</w:t>
      </w:r>
      <w:r w:rsidRPr="00F72934">
        <w:rPr>
          <w:snapToGrid w:val="0"/>
        </w:rPr>
        <w:t xml:space="preserve"> r.  poz. </w:t>
      </w:r>
      <w:r w:rsidR="009B0189">
        <w:rPr>
          <w:snapToGrid w:val="0"/>
        </w:rPr>
        <w:t>1843</w:t>
      </w:r>
      <w:r w:rsidRPr="00F72934">
        <w:rPr>
          <w:snapToGrid w:val="0"/>
        </w:rPr>
        <w:t xml:space="preserve"> z późn. zm.) Strony zawierają Umowę o następującej treści:</w:t>
      </w:r>
    </w:p>
    <w:p w14:paraId="14FA1044" w14:textId="77777777" w:rsidR="000A3FCD" w:rsidRPr="000A3FCD" w:rsidRDefault="000A3FCD" w:rsidP="000A3FCD">
      <w:pPr>
        <w:widowControl w:val="0"/>
        <w:ind w:left="0" w:right="0"/>
        <w:jc w:val="center"/>
        <w:rPr>
          <w:b/>
          <w:snapToGrid w:val="0"/>
        </w:rPr>
      </w:pPr>
    </w:p>
    <w:p w14:paraId="584EC14A" w14:textId="77777777" w:rsidR="000A3FCD" w:rsidRPr="000A3FCD" w:rsidRDefault="000A3FCD" w:rsidP="000A3FCD">
      <w:pPr>
        <w:widowControl w:val="0"/>
        <w:ind w:left="0" w:right="0"/>
        <w:jc w:val="center"/>
        <w:rPr>
          <w:b/>
          <w:snapToGrid w:val="0"/>
        </w:rPr>
      </w:pPr>
      <w:r w:rsidRPr="000A3FCD">
        <w:rPr>
          <w:b/>
          <w:snapToGrid w:val="0"/>
        </w:rPr>
        <w:t>§ 1</w:t>
      </w:r>
    </w:p>
    <w:p w14:paraId="605A23C0" w14:textId="77777777" w:rsidR="000A3FCD" w:rsidRPr="000A3FCD" w:rsidRDefault="000A3FCD" w:rsidP="000A3FCD">
      <w:pPr>
        <w:widowControl w:val="0"/>
        <w:ind w:left="0" w:right="0"/>
        <w:jc w:val="center"/>
        <w:rPr>
          <w:b/>
          <w:snapToGrid w:val="0"/>
        </w:rPr>
      </w:pPr>
      <w:r w:rsidRPr="000A3FCD">
        <w:rPr>
          <w:b/>
          <w:snapToGrid w:val="0"/>
        </w:rPr>
        <w:t>Przedmiot Umowy</w:t>
      </w:r>
    </w:p>
    <w:p w14:paraId="7D1A5DDB" w14:textId="77777777" w:rsidR="000A3FCD" w:rsidRPr="000A3FCD" w:rsidRDefault="000A3FCD" w:rsidP="00CB350D">
      <w:pPr>
        <w:numPr>
          <w:ilvl w:val="0"/>
          <w:numId w:val="14"/>
        </w:numPr>
        <w:ind w:left="357" w:right="51" w:hanging="357"/>
        <w:jc w:val="both"/>
      </w:pPr>
      <w:r w:rsidRPr="000A3FCD">
        <w:t>Przedmiotem Umowy jest:</w:t>
      </w:r>
    </w:p>
    <w:p w14:paraId="778F83FB" w14:textId="0DA8B738" w:rsidR="000A3FCD" w:rsidRPr="000A3FCD" w:rsidRDefault="000A3FCD" w:rsidP="00CB350D">
      <w:pPr>
        <w:numPr>
          <w:ilvl w:val="1"/>
          <w:numId w:val="14"/>
        </w:numPr>
        <w:tabs>
          <w:tab w:val="num" w:pos="720"/>
        </w:tabs>
        <w:ind w:left="720" w:right="51"/>
        <w:jc w:val="both"/>
      </w:pPr>
      <w:r w:rsidRPr="000A3FCD">
        <w:t xml:space="preserve">świadczenie przez Wykonawcę na rzecz Zamawiającego </w:t>
      </w:r>
      <w:r w:rsidRPr="000A3FCD">
        <w:rPr>
          <w:b/>
        </w:rPr>
        <w:t xml:space="preserve">usługi w zakresie wykonywania okresowych przeglądów technicznych aparatury medycznej, </w:t>
      </w:r>
      <w:r w:rsidRPr="000A3FCD">
        <w:t xml:space="preserve">o której mowa w załączniku nr </w:t>
      </w:r>
      <w:r>
        <w:t>2</w:t>
      </w:r>
      <w:r w:rsidRPr="000A3FCD">
        <w:t xml:space="preserve"> do </w:t>
      </w:r>
      <w:r>
        <w:t>U</w:t>
      </w:r>
      <w:r w:rsidRPr="000A3FCD">
        <w:t>mowy, zwanej dalej usługą</w:t>
      </w:r>
      <w:r>
        <w:t xml:space="preserve"> (kopia formularza ofertowego wg. wzoru załącznika nr 2c do siwz)</w:t>
      </w:r>
    </w:p>
    <w:p w14:paraId="57C723E7" w14:textId="7F504E7A" w:rsidR="000A3FCD" w:rsidRPr="000A3FCD" w:rsidRDefault="000A3FCD" w:rsidP="00CB350D">
      <w:pPr>
        <w:numPr>
          <w:ilvl w:val="1"/>
          <w:numId w:val="14"/>
        </w:numPr>
        <w:tabs>
          <w:tab w:val="left" w:pos="720"/>
        </w:tabs>
        <w:ind w:left="720" w:right="0"/>
      </w:pPr>
      <w:r w:rsidRPr="000A3FCD">
        <w:t xml:space="preserve">inne zobowiązania Wykonawcy wynikające ze </w:t>
      </w:r>
      <w:r>
        <w:t>siwz</w:t>
      </w:r>
      <w:r w:rsidRPr="000A3FCD">
        <w:t xml:space="preserve"> powołanego postępowania przetargowego, Umowy o udzieleniu zamówienia publicznego oraz umowy powierzenia przetwarzania danych osobowych (jeśli dotyczy), która stanowi załącznik nr 3 do Umowy.</w:t>
      </w:r>
    </w:p>
    <w:p w14:paraId="1346A588" w14:textId="77777777" w:rsidR="000A3FCD" w:rsidRPr="000A3FCD" w:rsidRDefault="000A3FCD" w:rsidP="00CB350D">
      <w:pPr>
        <w:numPr>
          <w:ilvl w:val="0"/>
          <w:numId w:val="14"/>
        </w:numPr>
        <w:shd w:val="clear" w:color="auto" w:fill="FFFFFF"/>
        <w:ind w:right="0"/>
        <w:jc w:val="both"/>
        <w:rPr>
          <w:rFonts w:eastAsia="Calibri"/>
          <w:lang w:eastAsia="en-US"/>
        </w:rPr>
      </w:pPr>
      <w:r w:rsidRPr="000A3FCD">
        <w:rPr>
          <w:rFonts w:eastAsia="Calibri"/>
          <w:lang w:eastAsia="en-US"/>
        </w:rPr>
        <w:t xml:space="preserve">Wykonawca zobowiązuje się być ubezpieczonym od odpowiedzialności cywilnej w zakresie prowadzonej działalności gospodarczej związanej z przedmiotem Umowy, na kwotę nie mniejszą niż 100 000,00 złotych, przez cały okres obowiązywania Umowy. </w:t>
      </w:r>
    </w:p>
    <w:p w14:paraId="184916D2" w14:textId="77777777" w:rsidR="000A3FCD" w:rsidRPr="000A3FCD" w:rsidRDefault="000A3FCD" w:rsidP="00CB350D">
      <w:pPr>
        <w:numPr>
          <w:ilvl w:val="0"/>
          <w:numId w:val="14"/>
        </w:numPr>
        <w:shd w:val="clear" w:color="auto" w:fill="FFFFFF"/>
        <w:ind w:right="0"/>
        <w:jc w:val="both"/>
        <w:rPr>
          <w:rFonts w:eastAsia="Calibri"/>
          <w:lang w:eastAsia="en-US"/>
        </w:rPr>
      </w:pPr>
      <w:r w:rsidRPr="000A3FCD">
        <w:rPr>
          <w:rFonts w:eastAsia="Calibri"/>
          <w:lang w:eastAsia="en-US"/>
        </w:rPr>
        <w:t>Ubezpieczeniu, o którym mowa w ust. 3 podlega w szczególności odpowiedzialność cywilna za szkody, dotyczące Zamawiającego, Wykonawcy i osób trzecich, a powstałe w związku z realizacją przedmiotu Umowy. Na żądanie Zamawiającego, Wykonawca zobowiązany jest do okazania aktualnej polisy OC pod rygorem wstrzymania płatności faktury lub odstąpienia od Umowy z przyczyn leżących po stronie Wykonawcy.</w:t>
      </w:r>
    </w:p>
    <w:p w14:paraId="46FD238C" w14:textId="77777777" w:rsidR="000A3FCD" w:rsidRPr="000A3FCD" w:rsidRDefault="000A3FCD" w:rsidP="000A3FCD">
      <w:pPr>
        <w:ind w:left="0" w:right="0"/>
        <w:jc w:val="center"/>
        <w:rPr>
          <w:b/>
        </w:rPr>
      </w:pPr>
      <w:r w:rsidRPr="000A3FCD">
        <w:rPr>
          <w:b/>
        </w:rPr>
        <w:t>§ 2</w:t>
      </w:r>
    </w:p>
    <w:p w14:paraId="7849809B" w14:textId="77777777" w:rsidR="000A3FCD" w:rsidRPr="000A3FCD" w:rsidRDefault="000A3FCD" w:rsidP="000A3FCD">
      <w:pPr>
        <w:ind w:left="0" w:right="0"/>
        <w:jc w:val="center"/>
      </w:pPr>
      <w:r w:rsidRPr="000A3FCD">
        <w:rPr>
          <w:b/>
        </w:rPr>
        <w:t>Terminy</w:t>
      </w:r>
    </w:p>
    <w:p w14:paraId="36D7B6D7" w14:textId="77777777" w:rsidR="000A3FCD" w:rsidRPr="000A3FCD" w:rsidRDefault="000A3FCD" w:rsidP="00CB350D">
      <w:pPr>
        <w:numPr>
          <w:ilvl w:val="0"/>
          <w:numId w:val="5"/>
        </w:numPr>
        <w:ind w:right="0"/>
        <w:jc w:val="both"/>
        <w:rPr>
          <w:b/>
        </w:rPr>
      </w:pPr>
      <w:r w:rsidRPr="000A3FCD">
        <w:rPr>
          <w:b/>
        </w:rPr>
        <w:t>Umowa obowiązuje w okresie dwóch lat od daty jej zawarcia.</w:t>
      </w:r>
    </w:p>
    <w:p w14:paraId="0C8E2BC1" w14:textId="11921A30" w:rsidR="000A3FCD" w:rsidRPr="000A3FCD" w:rsidRDefault="000A3FCD" w:rsidP="00CB350D">
      <w:pPr>
        <w:numPr>
          <w:ilvl w:val="0"/>
          <w:numId w:val="5"/>
        </w:numPr>
        <w:ind w:right="0"/>
        <w:jc w:val="both"/>
        <w:rPr>
          <w:b/>
        </w:rPr>
      </w:pPr>
      <w:r w:rsidRPr="000A3FCD">
        <w:t>Wykonanie pierwszego przeglądu technicznego każdego z urządzeń nastąpi w miesiącu wymienionym w zał. nr 2</w:t>
      </w:r>
      <w:r>
        <w:t xml:space="preserve"> (zgodnie z treścią załącznika nr 2a do</w:t>
      </w:r>
      <w:r w:rsidR="006B3B25">
        <w:t xml:space="preserve"> </w:t>
      </w:r>
      <w:r>
        <w:t>siwz)</w:t>
      </w:r>
      <w:r w:rsidRPr="000A3FCD">
        <w:t>.</w:t>
      </w:r>
    </w:p>
    <w:p w14:paraId="45312FD4" w14:textId="77777777" w:rsidR="000A3FCD" w:rsidRPr="000A3FCD" w:rsidRDefault="000A3FCD" w:rsidP="00CB350D">
      <w:pPr>
        <w:numPr>
          <w:ilvl w:val="0"/>
          <w:numId w:val="5"/>
        </w:numPr>
        <w:ind w:right="0"/>
        <w:jc w:val="both"/>
        <w:rPr>
          <w:b/>
        </w:rPr>
      </w:pPr>
      <w:r w:rsidRPr="000A3FCD">
        <w:t xml:space="preserve">Daty kolejnych przeglądów określa wskazana  w zał. nr 2 częstotliwość przeglądów dla danego aparatu, </w:t>
      </w:r>
    </w:p>
    <w:p w14:paraId="0B04B202" w14:textId="77777777" w:rsidR="000A3FCD" w:rsidRPr="000A3FCD" w:rsidRDefault="000A3FCD" w:rsidP="00CB350D">
      <w:pPr>
        <w:widowControl w:val="0"/>
        <w:numPr>
          <w:ilvl w:val="0"/>
          <w:numId w:val="5"/>
        </w:numPr>
        <w:ind w:right="0"/>
        <w:rPr>
          <w:b/>
          <w:snapToGrid w:val="0"/>
        </w:rPr>
      </w:pPr>
      <w:r w:rsidRPr="000A3FCD">
        <w:rPr>
          <w:snapToGrid w:val="0"/>
        </w:rPr>
        <w:t>Odstępstwa od terminów określonych w ust. 2 i 3 mogą nastąpić jedynie za zgodą Zamawiającego, na wniosek Wykonawcy.</w:t>
      </w:r>
    </w:p>
    <w:p w14:paraId="4E2DAFF9" w14:textId="05F9C2C5" w:rsidR="000A3FCD" w:rsidRPr="000A3FCD" w:rsidRDefault="000A3FCD" w:rsidP="00CB350D">
      <w:pPr>
        <w:widowControl w:val="0"/>
        <w:numPr>
          <w:ilvl w:val="0"/>
          <w:numId w:val="5"/>
        </w:numPr>
        <w:ind w:right="0"/>
        <w:rPr>
          <w:snapToGrid w:val="0"/>
        </w:rPr>
      </w:pPr>
      <w:r w:rsidRPr="000A3FCD">
        <w:rPr>
          <w:snapToGrid w:val="0"/>
        </w:rPr>
        <w:t xml:space="preserve">Wykonawca będzie świadczył usługi serwisowe objęte Umową </w:t>
      </w:r>
      <w:r w:rsidR="006B3B25">
        <w:rPr>
          <w:snapToGrid w:val="0"/>
        </w:rPr>
        <w:t xml:space="preserve">w siedzibie Zamawiającego, </w:t>
      </w:r>
      <w:r w:rsidRPr="000A3FCD">
        <w:rPr>
          <w:snapToGrid w:val="0"/>
        </w:rPr>
        <w:t>w dni robocze</w:t>
      </w:r>
      <w:r w:rsidR="006B3B25">
        <w:rPr>
          <w:snapToGrid w:val="0"/>
        </w:rPr>
        <w:t>,</w:t>
      </w:r>
      <w:r w:rsidRPr="000A3FCD">
        <w:rPr>
          <w:snapToGrid w:val="0"/>
        </w:rPr>
        <w:t xml:space="preserve"> od poniedziałku do piątku w godzinach od 8:00 do 15:00</w:t>
      </w:r>
      <w:r w:rsidR="006B3B25">
        <w:rPr>
          <w:snapToGrid w:val="0"/>
        </w:rPr>
        <w:t>. Usługa może być wykonana w miejscu wskazanym przez Wykonawcę, jeśli Zamawiający wyraził na to zgodę.</w:t>
      </w:r>
    </w:p>
    <w:p w14:paraId="49C4B49B" w14:textId="77777777" w:rsidR="000A3FCD" w:rsidRPr="000A3FCD" w:rsidRDefault="000A3FCD" w:rsidP="000A3FCD">
      <w:pPr>
        <w:widowControl w:val="0"/>
        <w:ind w:left="0" w:right="0"/>
        <w:jc w:val="center"/>
        <w:rPr>
          <w:b/>
          <w:snapToGrid w:val="0"/>
        </w:rPr>
      </w:pPr>
      <w:r w:rsidRPr="000A3FCD">
        <w:rPr>
          <w:b/>
          <w:snapToGrid w:val="0"/>
        </w:rPr>
        <w:t>§ 3</w:t>
      </w:r>
    </w:p>
    <w:p w14:paraId="1A516D49" w14:textId="77777777" w:rsidR="000A3FCD" w:rsidRPr="000A3FCD" w:rsidRDefault="000A3FCD" w:rsidP="000A3FCD">
      <w:pPr>
        <w:widowControl w:val="0"/>
        <w:ind w:left="0" w:right="0"/>
        <w:jc w:val="center"/>
        <w:rPr>
          <w:b/>
          <w:snapToGrid w:val="0"/>
        </w:rPr>
      </w:pPr>
      <w:r w:rsidRPr="000A3FCD">
        <w:rPr>
          <w:b/>
          <w:snapToGrid w:val="0"/>
        </w:rPr>
        <w:t>Cena przedmiotu umowy</w:t>
      </w:r>
    </w:p>
    <w:p w14:paraId="40DA4E3B" w14:textId="77777777" w:rsidR="000A3FCD" w:rsidRPr="000A3FCD" w:rsidRDefault="000A3FCD" w:rsidP="00CB350D">
      <w:pPr>
        <w:widowControl w:val="0"/>
        <w:numPr>
          <w:ilvl w:val="0"/>
          <w:numId w:val="9"/>
        </w:numPr>
        <w:ind w:right="0"/>
        <w:jc w:val="both"/>
        <w:rPr>
          <w:snapToGrid w:val="0"/>
        </w:rPr>
      </w:pPr>
      <w:r w:rsidRPr="000A3FCD">
        <w:rPr>
          <w:snapToGrid w:val="0"/>
        </w:rPr>
        <w:t>Za wykonany przedmiot Umowy określony w §1 Zamawiający zapłaci Wykonawcy wynagrodzenie zgodne z zestawieniem cenowym przeglądów, będącym załącznikiem nr  1 do Umowy</w:t>
      </w:r>
    </w:p>
    <w:p w14:paraId="11F7F691" w14:textId="4BC23DAD" w:rsidR="000A3FCD" w:rsidRPr="000A3FCD" w:rsidRDefault="000A3FCD" w:rsidP="00CB350D">
      <w:pPr>
        <w:numPr>
          <w:ilvl w:val="0"/>
          <w:numId w:val="13"/>
        </w:numPr>
        <w:tabs>
          <w:tab w:val="left" w:pos="1080"/>
        </w:tabs>
        <w:ind w:right="0"/>
        <w:jc w:val="both"/>
      </w:pPr>
      <w:r w:rsidRPr="000A3FCD">
        <w:t>Wynagrodzenie, o którym mowa w ust. 1 zawiera w sobie wszystkie koszty związane z wykonaniem usługi, w tym za „robociznę”, materiały eksploatacyjne i potrzebne części , wymienione w trakcie przeglądu, niewykraczające poza standardowy przegląd przeprowadzany zgodnie z zaleceniami producenta aparatury, dojazd lub koszt transportu/przesyłki aparatury</w:t>
      </w:r>
      <w:r w:rsidR="006B3B25">
        <w:t xml:space="preserve"> (w obie strony)</w:t>
      </w:r>
      <w:r w:rsidRPr="000A3FCD">
        <w:t xml:space="preserve"> oraz wszystkie inne koszty, których poniesienie wynika z załącznika nr 2.</w:t>
      </w:r>
    </w:p>
    <w:p w14:paraId="70BAD6F0" w14:textId="77777777" w:rsidR="000A3FCD" w:rsidRPr="000A3FCD" w:rsidRDefault="000A3FCD" w:rsidP="00CB350D">
      <w:pPr>
        <w:widowControl w:val="0"/>
        <w:numPr>
          <w:ilvl w:val="0"/>
          <w:numId w:val="10"/>
        </w:numPr>
        <w:ind w:right="0"/>
        <w:jc w:val="both"/>
        <w:rPr>
          <w:snapToGrid w:val="0"/>
        </w:rPr>
      </w:pPr>
      <w:r w:rsidRPr="000A3FCD">
        <w:rPr>
          <w:snapToGrid w:val="0"/>
        </w:rPr>
        <w:lastRenderedPageBreak/>
        <w:t>Maksymalna wartość nominalna zobowiązania Zamawiającego brutto, wynikająca z Umowy, wynosi …………………… PLN /słownie brutto: …………………………………………………………………………….. PLN/</w:t>
      </w:r>
    </w:p>
    <w:p w14:paraId="4AD4B337" w14:textId="77777777" w:rsidR="000A3FCD" w:rsidRPr="000A3FCD" w:rsidRDefault="000A3FCD" w:rsidP="000A3FCD">
      <w:pPr>
        <w:ind w:left="0" w:right="0"/>
        <w:jc w:val="center"/>
        <w:rPr>
          <w:b/>
        </w:rPr>
      </w:pPr>
      <w:r w:rsidRPr="000A3FCD">
        <w:t xml:space="preserve"> </w:t>
      </w:r>
      <w:r w:rsidRPr="000A3FCD">
        <w:rPr>
          <w:b/>
        </w:rPr>
        <w:t>§ 4</w:t>
      </w:r>
    </w:p>
    <w:p w14:paraId="5CEC32E6" w14:textId="77777777" w:rsidR="000A3FCD" w:rsidRPr="000A3FCD" w:rsidRDefault="000A3FCD" w:rsidP="000A3FCD">
      <w:pPr>
        <w:ind w:left="0" w:right="0"/>
        <w:jc w:val="center"/>
        <w:rPr>
          <w:b/>
        </w:rPr>
      </w:pPr>
      <w:r w:rsidRPr="000A3FCD">
        <w:rPr>
          <w:b/>
        </w:rPr>
        <w:t>Warunki płatności</w:t>
      </w:r>
    </w:p>
    <w:p w14:paraId="6C698D4D" w14:textId="77777777" w:rsidR="000A3FCD" w:rsidRPr="000A3FCD" w:rsidRDefault="000A3FCD" w:rsidP="00CB350D">
      <w:pPr>
        <w:numPr>
          <w:ilvl w:val="0"/>
          <w:numId w:val="6"/>
        </w:numPr>
        <w:ind w:right="0"/>
        <w:jc w:val="both"/>
        <w:rPr>
          <w:b/>
        </w:rPr>
      </w:pPr>
      <w:r w:rsidRPr="000A3FCD">
        <w:t>Zamawiający zapłaci Wykonawcy za wykonaną usługę przelewem na rachunek bankowy wskazany na fakturze VAT w terminie 30 dni od daty otrzymania faktury przez Zamawiającego.</w:t>
      </w:r>
    </w:p>
    <w:p w14:paraId="285EA475" w14:textId="77777777" w:rsidR="000A3FCD" w:rsidRPr="000A3FCD" w:rsidRDefault="000A3FCD" w:rsidP="00CB350D">
      <w:pPr>
        <w:numPr>
          <w:ilvl w:val="0"/>
          <w:numId w:val="6"/>
        </w:numPr>
        <w:ind w:right="0"/>
        <w:jc w:val="both"/>
        <w:rPr>
          <w:b/>
        </w:rPr>
      </w:pPr>
      <w:r w:rsidRPr="000A3FCD">
        <w:rPr>
          <w:rFonts w:eastAsia="Arial Unicode MS"/>
        </w:rPr>
        <w:t>Podstawą do wystawienia faktury będzie karta pracy/raport serwisowy/</w:t>
      </w:r>
      <w:r w:rsidRPr="000A3FCD">
        <w:t xml:space="preserve">protokół wykonania usługi -  lub inny równoważny dokument, podpisany przez Strony i nie zawierający zastrzeżeń Zamawiającego. Kopia dokumentu będzie każdorazowo dołączana do faktury. </w:t>
      </w:r>
    </w:p>
    <w:p w14:paraId="51D7DC1E" w14:textId="77777777" w:rsidR="000A3FCD" w:rsidRPr="000A3FCD" w:rsidRDefault="000A3FCD" w:rsidP="00CB350D">
      <w:pPr>
        <w:numPr>
          <w:ilvl w:val="0"/>
          <w:numId w:val="6"/>
        </w:numPr>
        <w:ind w:right="0"/>
        <w:jc w:val="both"/>
      </w:pPr>
      <w:r w:rsidRPr="000A3FCD">
        <w:t>Za termin zapłaty uważa się termin obciążenia rachunku Zamawiającego.</w:t>
      </w:r>
    </w:p>
    <w:p w14:paraId="61244CE7" w14:textId="77777777" w:rsidR="000A3FCD" w:rsidRPr="000A3FCD" w:rsidRDefault="000A3FCD" w:rsidP="00CB350D">
      <w:pPr>
        <w:widowControl w:val="0"/>
        <w:numPr>
          <w:ilvl w:val="0"/>
          <w:numId w:val="6"/>
        </w:numPr>
        <w:ind w:right="0"/>
        <w:jc w:val="both"/>
        <w:rPr>
          <w:b/>
          <w:snapToGrid w:val="0"/>
        </w:rPr>
      </w:pPr>
      <w:r w:rsidRPr="000A3FCD">
        <w:rPr>
          <w:snapToGrid w:val="0"/>
        </w:rPr>
        <w:t>Rozliczenia między Zamawiającym a Wykonawcą mogą być prowadzone tylko w złotych polskich.</w:t>
      </w:r>
    </w:p>
    <w:p w14:paraId="48A72A3C" w14:textId="77777777" w:rsidR="000A3FCD" w:rsidRPr="000A3FCD" w:rsidRDefault="000A3FCD" w:rsidP="000A3FCD">
      <w:pPr>
        <w:widowControl w:val="0"/>
        <w:ind w:left="0" w:right="0"/>
        <w:jc w:val="center"/>
        <w:rPr>
          <w:b/>
          <w:snapToGrid w:val="0"/>
        </w:rPr>
      </w:pPr>
      <w:r w:rsidRPr="000A3FCD">
        <w:rPr>
          <w:b/>
          <w:snapToGrid w:val="0"/>
        </w:rPr>
        <w:t>§ 5</w:t>
      </w:r>
    </w:p>
    <w:p w14:paraId="500C245A" w14:textId="77777777" w:rsidR="000A3FCD" w:rsidRPr="000A3FCD" w:rsidRDefault="000A3FCD" w:rsidP="000A3FCD">
      <w:pPr>
        <w:widowControl w:val="0"/>
        <w:ind w:left="0" w:right="0"/>
        <w:jc w:val="center"/>
        <w:rPr>
          <w:b/>
          <w:snapToGrid w:val="0"/>
        </w:rPr>
      </w:pPr>
      <w:r w:rsidRPr="000A3FCD">
        <w:rPr>
          <w:b/>
          <w:snapToGrid w:val="0"/>
        </w:rPr>
        <w:t>Dodatkowe naprawy</w:t>
      </w:r>
    </w:p>
    <w:p w14:paraId="7CDB6164" w14:textId="77777777" w:rsidR="000A3FCD" w:rsidRPr="000A3FCD" w:rsidRDefault="000A3FCD" w:rsidP="00CB350D">
      <w:pPr>
        <w:numPr>
          <w:ilvl w:val="0"/>
          <w:numId w:val="11"/>
        </w:numPr>
        <w:tabs>
          <w:tab w:val="left" w:pos="1080"/>
        </w:tabs>
        <w:ind w:right="0"/>
      </w:pPr>
      <w:r w:rsidRPr="000A3FCD">
        <w:t xml:space="preserve">Zamawiający dopuszcza możliwość zlecenia Wykonawcy innych czynności serwisowych wykraczających poza ustalony Umową zakres usługi, w szczególności w przypadkach, gdy ich wykonanie okaże się niezbędne do  uzyskania sprawności techniczno-eksploatacyjnej urządzenia poddanego przeglądowi (naprawy, wymiany zużytych części i elementów). </w:t>
      </w:r>
    </w:p>
    <w:p w14:paraId="07342B39" w14:textId="77777777" w:rsidR="000A3FCD" w:rsidRPr="000A3FCD" w:rsidRDefault="000A3FCD" w:rsidP="00CB350D">
      <w:pPr>
        <w:numPr>
          <w:ilvl w:val="0"/>
          <w:numId w:val="11"/>
        </w:numPr>
        <w:ind w:right="0"/>
      </w:pPr>
      <w:r w:rsidRPr="000A3FCD">
        <w:t>O konieczności wykonania innych czynności serwisowych, o których mowa w ust. 1 Wykonawca lub osoba przez niego upoważniona poinformuje Zamawiającego w protokole konieczności, przedstawiając przy tym swoją ofertę cenową w tym zakresie.</w:t>
      </w:r>
    </w:p>
    <w:p w14:paraId="776AE0C7" w14:textId="77777777" w:rsidR="000A3FCD" w:rsidRPr="000A3FCD" w:rsidRDefault="000A3FCD" w:rsidP="000A3FCD">
      <w:pPr>
        <w:ind w:left="0" w:right="0"/>
        <w:jc w:val="center"/>
        <w:rPr>
          <w:b/>
        </w:rPr>
      </w:pPr>
      <w:r w:rsidRPr="000A3FCD">
        <w:rPr>
          <w:b/>
        </w:rPr>
        <w:t>§ 6</w:t>
      </w:r>
    </w:p>
    <w:p w14:paraId="5A3E1F8A" w14:textId="77777777" w:rsidR="000A3FCD" w:rsidRPr="000A3FCD" w:rsidRDefault="000A3FCD" w:rsidP="000A3FCD">
      <w:pPr>
        <w:widowControl w:val="0"/>
        <w:ind w:left="0" w:right="0"/>
        <w:jc w:val="center"/>
        <w:rPr>
          <w:snapToGrid w:val="0"/>
        </w:rPr>
      </w:pPr>
      <w:r w:rsidRPr="000A3FCD">
        <w:rPr>
          <w:b/>
          <w:snapToGrid w:val="0"/>
        </w:rPr>
        <w:t>Kary umowne</w:t>
      </w:r>
    </w:p>
    <w:p w14:paraId="1C4CC4AE" w14:textId="77777777" w:rsidR="000A3FCD" w:rsidRPr="000A3FCD" w:rsidRDefault="000A3FCD" w:rsidP="00CB350D">
      <w:pPr>
        <w:numPr>
          <w:ilvl w:val="0"/>
          <w:numId w:val="7"/>
        </w:numPr>
        <w:ind w:right="0"/>
        <w:jc w:val="both"/>
      </w:pPr>
      <w:r w:rsidRPr="000A3FCD">
        <w:t>Strony ustalają odpowiedzialność za niewykonanie lub nienależyte wykonanie zobowiązań wynikających z Umowy w formie kar umownych. Wykonawca zapłaci Zamawiającemu kary umowne:</w:t>
      </w:r>
    </w:p>
    <w:p w14:paraId="48220EFE" w14:textId="77777777" w:rsidR="000A3FCD" w:rsidRPr="000A3FCD" w:rsidRDefault="000A3FCD" w:rsidP="00CB350D">
      <w:pPr>
        <w:numPr>
          <w:ilvl w:val="0"/>
          <w:numId w:val="12"/>
        </w:numPr>
        <w:tabs>
          <w:tab w:val="left" w:pos="1701"/>
        </w:tabs>
        <w:ind w:right="0"/>
        <w:jc w:val="both"/>
      </w:pPr>
      <w:r w:rsidRPr="000A3FCD">
        <w:rPr>
          <w:color w:val="000000"/>
          <w:spacing w:val="4"/>
        </w:rPr>
        <w:t>za zwłokę w wykonaniu przedmiotu U</w:t>
      </w:r>
      <w:r w:rsidRPr="000A3FCD">
        <w:t xml:space="preserve">mowy, w wysokości 0,5% maksymalnej wartości nominalnej zobowiązania Zamawiającego brutto wynikającej z Umowy, </w:t>
      </w:r>
      <w:r w:rsidRPr="000A3FCD">
        <w:rPr>
          <w:color w:val="000000"/>
          <w:spacing w:val="4"/>
        </w:rPr>
        <w:t xml:space="preserve"> za każdy dzień zwłoki ponad terminy, o których mowa w §2 ust 2 i 3, nie więcej niż </w:t>
      </w:r>
      <w:r w:rsidRPr="000A3FCD">
        <w:t>10% m</w:t>
      </w:r>
      <w:r w:rsidRPr="000A3FCD">
        <w:rPr>
          <w:snapToGrid w:val="0"/>
        </w:rPr>
        <w:t>aksymalnej wartość nominalnej zobowiązania Zamawiającego brutto wynikającego z Umowy</w:t>
      </w:r>
    </w:p>
    <w:p w14:paraId="5DA6008F" w14:textId="77777777" w:rsidR="000A3FCD" w:rsidRPr="000A3FCD" w:rsidRDefault="000A3FCD" w:rsidP="00CB350D">
      <w:pPr>
        <w:numPr>
          <w:ilvl w:val="0"/>
          <w:numId w:val="12"/>
        </w:numPr>
        <w:tabs>
          <w:tab w:val="left" w:pos="1701"/>
        </w:tabs>
        <w:ind w:right="0"/>
        <w:jc w:val="both"/>
      </w:pPr>
      <w:r w:rsidRPr="000A3FCD">
        <w:t>za odstąpienie przez Zamawiającego od Umowy z przyczyn za które ponosi odpowiedzialność Wykonawca w wysokości 10% m</w:t>
      </w:r>
      <w:r w:rsidRPr="000A3FCD">
        <w:rPr>
          <w:snapToGrid w:val="0"/>
        </w:rPr>
        <w:t>aksymalnej wartość nominalnej zobowiązania Zamawiającego brutto wynikającego z Umowy</w:t>
      </w:r>
      <w:r w:rsidRPr="000A3FCD">
        <w:t>.</w:t>
      </w:r>
    </w:p>
    <w:p w14:paraId="4470696E" w14:textId="77777777" w:rsidR="000A3FCD" w:rsidRPr="000A3FCD" w:rsidRDefault="000A3FCD" w:rsidP="00CB350D">
      <w:pPr>
        <w:numPr>
          <w:ilvl w:val="0"/>
          <w:numId w:val="12"/>
        </w:numPr>
        <w:tabs>
          <w:tab w:val="left" w:pos="1701"/>
        </w:tabs>
        <w:ind w:right="0"/>
        <w:jc w:val="both"/>
      </w:pPr>
      <w:r w:rsidRPr="000A3FCD">
        <w:t>za odstąpienie przez Wykonawcę od Umowy, z przyczyn za które ponosi odpowiedzialność Wykonawca w wysokości 10% m</w:t>
      </w:r>
      <w:r w:rsidRPr="000A3FCD">
        <w:rPr>
          <w:snapToGrid w:val="0"/>
        </w:rPr>
        <w:t>aksymalnej wartość nominalnej zobowiązania Zamawiającego brutto wynikającego z umowy</w:t>
      </w:r>
      <w:r w:rsidRPr="000A3FCD">
        <w:t>.</w:t>
      </w:r>
    </w:p>
    <w:p w14:paraId="278987FD" w14:textId="77777777" w:rsidR="000A3FCD" w:rsidRPr="000A3FCD" w:rsidRDefault="000A3FCD" w:rsidP="00CB350D">
      <w:pPr>
        <w:widowControl w:val="0"/>
        <w:numPr>
          <w:ilvl w:val="0"/>
          <w:numId w:val="8"/>
        </w:numPr>
        <w:ind w:right="0"/>
        <w:jc w:val="both"/>
        <w:rPr>
          <w:snapToGrid w:val="0"/>
        </w:rPr>
      </w:pPr>
      <w:r w:rsidRPr="000A3FCD">
        <w:rPr>
          <w:snapToGrid w:val="0"/>
          <w:color w:val="000000"/>
          <w:spacing w:val="3"/>
        </w:rPr>
        <w:t>Kary o których mowa w ust. 1 nie wykluczają się wzajemnie</w:t>
      </w:r>
    </w:p>
    <w:p w14:paraId="6232C562" w14:textId="77777777" w:rsidR="000A3FCD" w:rsidRPr="000A3FCD" w:rsidRDefault="000A3FCD" w:rsidP="00CB350D">
      <w:pPr>
        <w:widowControl w:val="0"/>
        <w:numPr>
          <w:ilvl w:val="0"/>
          <w:numId w:val="8"/>
        </w:numPr>
        <w:ind w:right="0"/>
        <w:jc w:val="both"/>
        <w:rPr>
          <w:snapToGrid w:val="0"/>
        </w:rPr>
      </w:pPr>
      <w:r w:rsidRPr="000A3FCD">
        <w:rPr>
          <w:snapToGrid w:val="0"/>
        </w:rPr>
        <w:t>Zamawiającemu przysługuje prawo do dochodzenia odszkodowania przewyższającego karę umowną, jeśli ustalona kara nie pokrywa poniesionej straty.</w:t>
      </w:r>
    </w:p>
    <w:p w14:paraId="50CB1D96" w14:textId="77777777" w:rsidR="000A3FCD" w:rsidRPr="000A3FCD" w:rsidRDefault="000A3FCD" w:rsidP="00CB350D">
      <w:pPr>
        <w:widowControl w:val="0"/>
        <w:numPr>
          <w:ilvl w:val="0"/>
          <w:numId w:val="8"/>
        </w:numPr>
        <w:ind w:right="0"/>
        <w:jc w:val="both"/>
        <w:rPr>
          <w:snapToGrid w:val="0"/>
        </w:rPr>
      </w:pPr>
      <w:r w:rsidRPr="000A3FCD">
        <w:rPr>
          <w:snapToGrid w:val="0"/>
        </w:rPr>
        <w:t>Kary umowne Zamawiający potrąci z bieżących należności, po wcześniejszym poinformowaniu Wykonawcy o naliczeniu kar.</w:t>
      </w:r>
    </w:p>
    <w:p w14:paraId="1B3AED4B" w14:textId="77777777" w:rsidR="000A3FCD" w:rsidRPr="000A3FCD" w:rsidRDefault="000A3FCD" w:rsidP="00CB350D">
      <w:pPr>
        <w:widowControl w:val="0"/>
        <w:numPr>
          <w:ilvl w:val="0"/>
          <w:numId w:val="8"/>
        </w:numPr>
        <w:suppressAutoHyphens/>
        <w:ind w:right="0"/>
        <w:jc w:val="both"/>
        <w:rPr>
          <w:rFonts w:eastAsia="Symbol"/>
          <w:snapToGrid w:val="0"/>
        </w:rPr>
      </w:pPr>
      <w:r w:rsidRPr="000A3FCD">
        <w:rPr>
          <w:rFonts w:eastAsia="Symbol"/>
          <w:snapToGrid w:val="0"/>
        </w:rPr>
        <w:t>W przypadku niedotrzymania terminu płatności, Wykonawca może naliczyć wyłącznie odsetki ustawowe za opóźnienie.</w:t>
      </w:r>
    </w:p>
    <w:p w14:paraId="3EAE1C01" w14:textId="77777777" w:rsidR="000A3FCD" w:rsidRPr="000A3FCD" w:rsidRDefault="000A3FCD" w:rsidP="000A3FCD">
      <w:pPr>
        <w:keepNext/>
        <w:widowControl w:val="0"/>
        <w:suppressAutoHyphens/>
        <w:ind w:left="0" w:right="0"/>
        <w:jc w:val="center"/>
        <w:rPr>
          <w:rFonts w:eastAsia="Tahoma"/>
          <w:b/>
        </w:rPr>
      </w:pPr>
      <w:r w:rsidRPr="000A3FCD">
        <w:rPr>
          <w:rFonts w:eastAsia="Tahoma"/>
          <w:b/>
        </w:rPr>
        <w:t>§ 7</w:t>
      </w:r>
    </w:p>
    <w:p w14:paraId="38753053" w14:textId="77777777" w:rsidR="000A3FCD" w:rsidRPr="000A3FCD" w:rsidRDefault="000A3FCD" w:rsidP="000A3FCD">
      <w:pPr>
        <w:ind w:left="0" w:right="0"/>
        <w:jc w:val="center"/>
        <w:rPr>
          <w:b/>
        </w:rPr>
      </w:pPr>
      <w:r w:rsidRPr="000A3FCD">
        <w:rPr>
          <w:b/>
        </w:rPr>
        <w:t>Zmiany do umowy</w:t>
      </w:r>
    </w:p>
    <w:p w14:paraId="02CBB174" w14:textId="77777777" w:rsidR="000A3FCD" w:rsidRPr="000A3FCD" w:rsidRDefault="000A3FCD" w:rsidP="00CB350D">
      <w:pPr>
        <w:numPr>
          <w:ilvl w:val="0"/>
          <w:numId w:val="15"/>
        </w:numPr>
        <w:tabs>
          <w:tab w:val="num" w:pos="284"/>
        </w:tabs>
        <w:ind w:left="360" w:right="40"/>
      </w:pPr>
      <w:r w:rsidRPr="000A3FCD">
        <w:t>Zamawiający przewiduje możliwość zmiany niniejszej umowy w stosunku do treści oferty, na podstawie której dokonano wyboru Wykonawcy w następujących przypadkach i na określonych warunkach:</w:t>
      </w:r>
    </w:p>
    <w:p w14:paraId="5B6365B0" w14:textId="77777777" w:rsidR="000A3FCD" w:rsidRPr="000A3FCD" w:rsidRDefault="000A3FCD" w:rsidP="00CB350D">
      <w:pPr>
        <w:numPr>
          <w:ilvl w:val="0"/>
          <w:numId w:val="19"/>
        </w:numPr>
        <w:tabs>
          <w:tab w:val="num" w:pos="840"/>
        </w:tabs>
        <w:ind w:left="840" w:right="40" w:hanging="480"/>
      </w:pPr>
      <w:r w:rsidRPr="000A3FCD">
        <w:t>Dopuszcza się obniżenie wynagrodzenia Wykonawcy przy zachowaniu zakresu jego świadczenia umownego,</w:t>
      </w:r>
    </w:p>
    <w:p w14:paraId="0F40F3C6" w14:textId="77777777" w:rsidR="000A3FCD" w:rsidRPr="000A3FCD" w:rsidRDefault="000A3FCD" w:rsidP="00CB350D">
      <w:pPr>
        <w:numPr>
          <w:ilvl w:val="0"/>
          <w:numId w:val="19"/>
        </w:numPr>
        <w:tabs>
          <w:tab w:val="num" w:pos="840"/>
        </w:tabs>
        <w:ind w:left="840" w:right="40" w:hanging="480"/>
      </w:pPr>
      <w:r w:rsidRPr="000A3FCD">
        <w:t>Dopuszcza się zmianę stawki podatku VAT, pod warunkiem niezmienności cen netto,</w:t>
      </w:r>
    </w:p>
    <w:p w14:paraId="49D4AD73" w14:textId="77777777" w:rsidR="000A3FCD" w:rsidRPr="000A3FCD" w:rsidRDefault="000A3FCD" w:rsidP="00CB350D">
      <w:pPr>
        <w:numPr>
          <w:ilvl w:val="0"/>
          <w:numId w:val="19"/>
        </w:numPr>
        <w:tabs>
          <w:tab w:val="left" w:pos="327"/>
          <w:tab w:val="num" w:pos="840"/>
        </w:tabs>
        <w:ind w:left="840" w:right="40" w:hanging="480"/>
      </w:pPr>
      <w:r w:rsidRPr="000A3FCD">
        <w:t>Dopuszcza się ograniczenie zamówienia w zakresie rzeczowym i ilościowym o max. 30%. W takim przypadku Wykonawca może żądać wyłącznie wynagrodzenia należnego z tytułu wykonania części umowy, bez naliczania jakichkolwiek kar.</w:t>
      </w:r>
    </w:p>
    <w:p w14:paraId="7F0EE94B" w14:textId="77777777" w:rsidR="000A3FCD" w:rsidRPr="000A3FCD" w:rsidRDefault="000A3FCD" w:rsidP="00CB350D">
      <w:pPr>
        <w:numPr>
          <w:ilvl w:val="0"/>
          <w:numId w:val="19"/>
        </w:numPr>
        <w:tabs>
          <w:tab w:val="num" w:pos="840"/>
        </w:tabs>
        <w:ind w:left="840" w:right="160" w:hanging="480"/>
      </w:pPr>
      <w:r w:rsidRPr="000A3FCD">
        <w:t>Dopuszcza się zmianę umowy polegającą na zmianie danych Wykonawcy bez zmian samego Wykonawcy np. zmiana siedziby, adresu, nazwy,</w:t>
      </w:r>
    </w:p>
    <w:p w14:paraId="7A18DE40" w14:textId="77777777" w:rsidR="000A3FCD" w:rsidRPr="000A3FCD" w:rsidRDefault="000A3FCD" w:rsidP="00CB350D">
      <w:pPr>
        <w:numPr>
          <w:ilvl w:val="0"/>
          <w:numId w:val="16"/>
        </w:numPr>
        <w:tabs>
          <w:tab w:val="num" w:pos="284"/>
        </w:tabs>
        <w:ind w:right="0" w:hanging="1440"/>
      </w:pPr>
      <w:r w:rsidRPr="000A3FCD">
        <w:t>Zmiana postanowień umowy wymaga, pod rygorem nieważności, zachowania formy pisemnej.</w:t>
      </w:r>
    </w:p>
    <w:p w14:paraId="27132EC5" w14:textId="77777777" w:rsidR="000A3FCD" w:rsidRPr="000A3FCD" w:rsidRDefault="000A3FCD" w:rsidP="00CB350D">
      <w:pPr>
        <w:numPr>
          <w:ilvl w:val="0"/>
          <w:numId w:val="16"/>
        </w:numPr>
        <w:tabs>
          <w:tab w:val="clear" w:pos="1440"/>
          <w:tab w:val="left" w:pos="313"/>
          <w:tab w:val="left" w:pos="360"/>
          <w:tab w:val="num" w:pos="567"/>
        </w:tabs>
        <w:ind w:left="284" w:right="160" w:hanging="284"/>
      </w:pPr>
      <w:r w:rsidRPr="000A3FCD">
        <w:t>Zmiana umowy na wniosek Wykonawcy wymaga wskazania okoliczności  uzasadniających dokonanie tej zmiany.</w:t>
      </w:r>
    </w:p>
    <w:p w14:paraId="25F5F63D" w14:textId="77777777" w:rsidR="000A3FCD" w:rsidRPr="000A3FCD" w:rsidRDefault="000A3FCD" w:rsidP="00CB350D">
      <w:pPr>
        <w:numPr>
          <w:ilvl w:val="0"/>
          <w:numId w:val="16"/>
        </w:numPr>
        <w:tabs>
          <w:tab w:val="clear" w:pos="1440"/>
          <w:tab w:val="left" w:pos="284"/>
          <w:tab w:val="num" w:pos="567"/>
        </w:tabs>
        <w:ind w:left="284" w:right="0" w:hanging="284"/>
      </w:pPr>
      <w:r w:rsidRPr="000A3FCD">
        <w:t>Każda zmiana umowy wymaga zgody obu Stron.</w:t>
      </w:r>
    </w:p>
    <w:p w14:paraId="67F43E40" w14:textId="77777777" w:rsidR="000A3FCD" w:rsidRPr="000A3FCD" w:rsidRDefault="000A3FCD" w:rsidP="00CB350D">
      <w:pPr>
        <w:numPr>
          <w:ilvl w:val="0"/>
          <w:numId w:val="16"/>
        </w:numPr>
        <w:tabs>
          <w:tab w:val="num" w:pos="284"/>
        </w:tabs>
        <w:ind w:left="284" w:right="160" w:hanging="284"/>
      </w:pPr>
      <w:bookmarkStart w:id="2" w:name="bookmark54"/>
      <w:r w:rsidRPr="000A3FCD">
        <w:t>Zamawiającemu przysługuje prawo do odstąpienia od Umowy w przypadku określonym w art. 145 ust. 1 ustawy Prawo zamówień publicznych. Wykonawcy nie przysługują w takim przypadku żadne roszczenia odszkodowawcze.</w:t>
      </w:r>
    </w:p>
    <w:p w14:paraId="20051104" w14:textId="77777777" w:rsidR="000A3FCD" w:rsidRPr="000A3FCD" w:rsidRDefault="000A3FCD" w:rsidP="00CB350D">
      <w:pPr>
        <w:numPr>
          <w:ilvl w:val="0"/>
          <w:numId w:val="16"/>
        </w:numPr>
        <w:tabs>
          <w:tab w:val="clear" w:pos="1440"/>
          <w:tab w:val="left" w:pos="284"/>
        </w:tabs>
        <w:ind w:left="284" w:right="160" w:hanging="284"/>
      </w:pPr>
      <w:r w:rsidRPr="000A3FCD">
        <w:t>Zamawiającemu przysługuje prawo rozwiązania Umowy w trybie natychmiastowym bez wypowiedzenia w przypadku:</w:t>
      </w:r>
    </w:p>
    <w:p w14:paraId="7D6A9247" w14:textId="77777777" w:rsidR="000A3FCD" w:rsidRPr="000A3FCD" w:rsidRDefault="000A3FCD" w:rsidP="00CB350D">
      <w:pPr>
        <w:numPr>
          <w:ilvl w:val="0"/>
          <w:numId w:val="17"/>
        </w:numPr>
        <w:tabs>
          <w:tab w:val="left" w:pos="360"/>
          <w:tab w:val="num" w:pos="900"/>
        </w:tabs>
        <w:ind w:right="160"/>
      </w:pPr>
      <w:r w:rsidRPr="000A3FCD">
        <w:t>gdy Wykonawca, pomimo dwukrotnego pisemnego wezwania, nadal nie wykonuje lub nienależycie wykonuje umowę,</w:t>
      </w:r>
    </w:p>
    <w:p w14:paraId="7C7AA719" w14:textId="77777777" w:rsidR="000A3FCD" w:rsidRPr="000A3FCD" w:rsidRDefault="000A3FCD" w:rsidP="00CB350D">
      <w:pPr>
        <w:numPr>
          <w:ilvl w:val="0"/>
          <w:numId w:val="17"/>
        </w:numPr>
        <w:tabs>
          <w:tab w:val="left" w:pos="360"/>
          <w:tab w:val="num" w:pos="900"/>
        </w:tabs>
        <w:ind w:right="0"/>
      </w:pPr>
      <w:r w:rsidRPr="000A3FCD">
        <w:lastRenderedPageBreak/>
        <w:t>otwarcia postępowania upadłościowego lub likwidacyjnego wobec Wykonawcy,</w:t>
      </w:r>
    </w:p>
    <w:p w14:paraId="08696D49" w14:textId="77777777" w:rsidR="000A3FCD" w:rsidRPr="000A3FCD" w:rsidRDefault="000A3FCD" w:rsidP="00CB350D">
      <w:pPr>
        <w:numPr>
          <w:ilvl w:val="0"/>
          <w:numId w:val="17"/>
        </w:numPr>
        <w:tabs>
          <w:tab w:val="left" w:pos="360"/>
          <w:tab w:val="num" w:pos="900"/>
        </w:tabs>
        <w:ind w:right="0"/>
      </w:pPr>
      <w:r w:rsidRPr="000A3FCD">
        <w:t>wykreślenia Wykonawcy z właściwej ewidencji.</w:t>
      </w:r>
    </w:p>
    <w:p w14:paraId="4F923F18" w14:textId="77777777" w:rsidR="000A3FCD" w:rsidRPr="000A3FCD" w:rsidRDefault="000A3FCD" w:rsidP="00CB350D">
      <w:pPr>
        <w:numPr>
          <w:ilvl w:val="0"/>
          <w:numId w:val="18"/>
        </w:numPr>
        <w:tabs>
          <w:tab w:val="num" w:pos="284"/>
        </w:tabs>
        <w:ind w:left="284" w:right="160" w:hanging="284"/>
      </w:pPr>
      <w:r w:rsidRPr="000A3FCD">
        <w:t>Wykonawca ma obowiązek niezwłocznie powiadomić pisemnie Zamawiającego o zaistnieniu okoliczności opisanych w ppkt. 6.2) i 6.3) ustępu 6 niniejszego paragrafu.</w:t>
      </w:r>
    </w:p>
    <w:bookmarkEnd w:id="2"/>
    <w:p w14:paraId="388B50B0" w14:textId="77777777" w:rsidR="000A3FCD" w:rsidRPr="000A3FCD" w:rsidRDefault="000A3FCD" w:rsidP="000A3FCD">
      <w:pPr>
        <w:ind w:left="0" w:right="0"/>
        <w:jc w:val="center"/>
        <w:rPr>
          <w:b/>
        </w:rPr>
      </w:pPr>
      <w:r w:rsidRPr="000A3FCD">
        <w:rPr>
          <w:b/>
        </w:rPr>
        <w:t>§ 8</w:t>
      </w:r>
    </w:p>
    <w:p w14:paraId="53A34907" w14:textId="77777777" w:rsidR="000A3FCD" w:rsidRPr="000A3FCD" w:rsidRDefault="000A3FCD" w:rsidP="000A3FCD">
      <w:pPr>
        <w:ind w:left="0" w:right="0"/>
        <w:jc w:val="center"/>
        <w:rPr>
          <w:b/>
        </w:rPr>
      </w:pPr>
      <w:r w:rsidRPr="000A3FCD">
        <w:rPr>
          <w:b/>
        </w:rPr>
        <w:t>Postanowienia końcowe</w:t>
      </w:r>
    </w:p>
    <w:p w14:paraId="3A356A42" w14:textId="23CB2D4A" w:rsidR="000A3FCD" w:rsidRPr="000A3FCD" w:rsidRDefault="000A3FCD" w:rsidP="00CB350D">
      <w:pPr>
        <w:widowControl w:val="0"/>
        <w:numPr>
          <w:ilvl w:val="0"/>
          <w:numId w:val="4"/>
        </w:numPr>
        <w:ind w:left="240" w:right="-134" w:hanging="240"/>
        <w:jc w:val="both"/>
        <w:rPr>
          <w:snapToGrid w:val="0"/>
        </w:rPr>
      </w:pPr>
      <w:r w:rsidRPr="000A3FCD">
        <w:rPr>
          <w:snapToGrid w:val="0"/>
        </w:rPr>
        <w:t>Czynność prawna Wykonawcy mająca na celu zmianę wierzyciela Zamawiającego wymaga zgody podmiotu, który Zamawiającego utworzył – w rozumieniu ustawy z dnia 15 kwietnia 2011 r. o działalności leczniczej  (</w:t>
      </w:r>
      <w:r w:rsidR="006B3B25" w:rsidRPr="006B3B25">
        <w:rPr>
          <w:snapToGrid w:val="0"/>
        </w:rPr>
        <w:t>Dz.U. 2020 poz. 295</w:t>
      </w:r>
      <w:r w:rsidRPr="000A3FCD">
        <w:rPr>
          <w:snapToGrid w:val="0"/>
        </w:rPr>
        <w:t>, z póź. zmianami). Przyjęcie poręczenia za zobowiązania Szpitala wymaga dodatkowo, pod rygorem nieważności, zgody Zamawiającego wyrażonej na piśmie.</w:t>
      </w:r>
    </w:p>
    <w:p w14:paraId="2E3A4237" w14:textId="77777777" w:rsidR="000A3FCD" w:rsidRPr="000A3FCD" w:rsidRDefault="000A3FCD" w:rsidP="00CB350D">
      <w:pPr>
        <w:widowControl w:val="0"/>
        <w:numPr>
          <w:ilvl w:val="0"/>
          <w:numId w:val="4"/>
        </w:numPr>
        <w:ind w:left="240" w:right="0" w:hanging="240"/>
        <w:jc w:val="both"/>
        <w:rPr>
          <w:snapToGrid w:val="0"/>
        </w:rPr>
      </w:pPr>
      <w:r w:rsidRPr="000A3FCD">
        <w:t xml:space="preserve"> Ewentualne kwestie sporne wynikłe w trakcie realizacji  Umowy Strony rozstrzygać będą polubownie.</w:t>
      </w:r>
    </w:p>
    <w:p w14:paraId="0C0B0276" w14:textId="77777777" w:rsidR="000A3FCD" w:rsidRPr="000A3FCD" w:rsidRDefault="000A3FCD" w:rsidP="00CB350D">
      <w:pPr>
        <w:widowControl w:val="0"/>
        <w:numPr>
          <w:ilvl w:val="0"/>
          <w:numId w:val="4"/>
        </w:numPr>
        <w:ind w:left="240" w:right="0" w:hanging="240"/>
        <w:jc w:val="both"/>
        <w:rPr>
          <w:snapToGrid w:val="0"/>
        </w:rPr>
      </w:pPr>
      <w:r w:rsidRPr="000A3FCD">
        <w:t xml:space="preserve"> W przypadku nie dojścia do porozumienia spory będą rozstrzygane przez Sąd właściwy dla siedziby Zamawiającego.</w:t>
      </w:r>
    </w:p>
    <w:p w14:paraId="1D6A317A" w14:textId="77777777" w:rsidR="000A3FCD" w:rsidRPr="000A3FCD" w:rsidRDefault="000A3FCD" w:rsidP="00CB350D">
      <w:pPr>
        <w:widowControl w:val="0"/>
        <w:numPr>
          <w:ilvl w:val="0"/>
          <w:numId w:val="4"/>
        </w:numPr>
        <w:ind w:left="240" w:right="0" w:hanging="240"/>
        <w:jc w:val="both"/>
        <w:rPr>
          <w:snapToGrid w:val="0"/>
        </w:rPr>
      </w:pPr>
      <w:r w:rsidRPr="000A3FCD">
        <w:rPr>
          <w:snapToGrid w:val="0"/>
        </w:rPr>
        <w:t xml:space="preserve"> W sprawach nieuregulowanych Umową stosuje się przepisy Kodeksu cywilnego, ustawy Prawo zamówień publicznych  oraz ustawy o  działalności leczniczej.</w:t>
      </w:r>
    </w:p>
    <w:p w14:paraId="0DF8C92D" w14:textId="77777777" w:rsidR="000A3FCD" w:rsidRPr="000A3FCD" w:rsidRDefault="000A3FCD" w:rsidP="00CB350D">
      <w:pPr>
        <w:widowControl w:val="0"/>
        <w:numPr>
          <w:ilvl w:val="0"/>
          <w:numId w:val="4"/>
        </w:numPr>
        <w:ind w:left="240" w:right="0" w:hanging="240"/>
        <w:jc w:val="both"/>
        <w:rPr>
          <w:snapToGrid w:val="0"/>
        </w:rPr>
      </w:pPr>
      <w:r w:rsidRPr="000A3FCD">
        <w:rPr>
          <w:snapToGrid w:val="0"/>
        </w:rPr>
        <w:t xml:space="preserve"> Umowa została sporządzona w dwóch jednobrzmiących egzemplarzach, po jednym dla każdej ze Stron.</w:t>
      </w:r>
    </w:p>
    <w:p w14:paraId="1C4A6B23" w14:textId="77777777" w:rsidR="000A3FCD" w:rsidRPr="000A3FCD" w:rsidRDefault="000A3FCD" w:rsidP="000A3FCD">
      <w:pPr>
        <w:ind w:left="0" w:right="0"/>
      </w:pPr>
      <w:r w:rsidRPr="000A3FCD">
        <w:tab/>
      </w:r>
      <w:r w:rsidRPr="000A3FCD">
        <w:tab/>
      </w:r>
      <w:r w:rsidRPr="000A3FCD">
        <w:tab/>
      </w:r>
      <w:r w:rsidRPr="000A3FCD">
        <w:tab/>
      </w:r>
      <w:r w:rsidRPr="000A3FCD">
        <w:tab/>
      </w:r>
      <w:r w:rsidRPr="000A3FCD">
        <w:tab/>
      </w:r>
      <w:r w:rsidRPr="000A3FCD">
        <w:tab/>
      </w:r>
    </w:p>
    <w:p w14:paraId="6DFCE27F" w14:textId="77777777" w:rsidR="000A3FCD" w:rsidRPr="000A3FCD" w:rsidRDefault="000A3FCD" w:rsidP="000A3FCD">
      <w:pPr>
        <w:ind w:left="0" w:right="0"/>
        <w:rPr>
          <w:b/>
          <w:spacing w:val="40"/>
        </w:rPr>
      </w:pPr>
      <w:r w:rsidRPr="000A3FCD">
        <w:rPr>
          <w:b/>
          <w:spacing w:val="40"/>
        </w:rPr>
        <w:t xml:space="preserve">ZAMAWIAJĄCY </w:t>
      </w:r>
      <w:r w:rsidRPr="000A3FCD">
        <w:rPr>
          <w:b/>
          <w:spacing w:val="40"/>
        </w:rPr>
        <w:tab/>
      </w:r>
      <w:r w:rsidRPr="000A3FCD">
        <w:rPr>
          <w:b/>
          <w:spacing w:val="40"/>
        </w:rPr>
        <w:tab/>
      </w:r>
      <w:r w:rsidRPr="000A3FCD">
        <w:rPr>
          <w:b/>
          <w:spacing w:val="40"/>
        </w:rPr>
        <w:tab/>
      </w:r>
      <w:r w:rsidRPr="000A3FCD">
        <w:rPr>
          <w:b/>
          <w:spacing w:val="40"/>
        </w:rPr>
        <w:tab/>
      </w:r>
      <w:r w:rsidRPr="000A3FCD">
        <w:rPr>
          <w:b/>
          <w:spacing w:val="40"/>
        </w:rPr>
        <w:tab/>
        <w:t xml:space="preserve">                        WYKONAWCA</w:t>
      </w:r>
    </w:p>
    <w:p w14:paraId="198A189A" w14:textId="77777777" w:rsidR="000A3FCD" w:rsidRPr="000A3FCD" w:rsidRDefault="000A3FCD" w:rsidP="000A3FCD">
      <w:pPr>
        <w:ind w:left="9639" w:right="0"/>
        <w:jc w:val="center"/>
        <w:rPr>
          <w:i/>
        </w:rPr>
      </w:pPr>
    </w:p>
    <w:p w14:paraId="61DE862A" w14:textId="77777777" w:rsidR="000A3FCD" w:rsidRPr="000A3FCD" w:rsidRDefault="000A3FCD" w:rsidP="000A3FCD">
      <w:pPr>
        <w:ind w:left="0" w:right="0"/>
        <w:jc w:val="center"/>
        <w:rPr>
          <w:b/>
        </w:rPr>
      </w:pPr>
    </w:p>
    <w:p w14:paraId="30CDD845" w14:textId="77777777" w:rsidR="000A3FCD" w:rsidRPr="000A3FCD" w:rsidRDefault="000A3FCD" w:rsidP="000A3FCD">
      <w:pPr>
        <w:ind w:left="0" w:right="0"/>
        <w:jc w:val="center"/>
        <w:rPr>
          <w:b/>
        </w:rPr>
      </w:pPr>
    </w:p>
    <w:p w14:paraId="63EE8ED4" w14:textId="77777777" w:rsidR="000A3FCD" w:rsidRPr="000A3FCD" w:rsidRDefault="000A3FCD" w:rsidP="000A3FCD">
      <w:pPr>
        <w:ind w:left="0" w:right="0"/>
        <w:jc w:val="center"/>
        <w:rPr>
          <w:b/>
        </w:rPr>
      </w:pPr>
    </w:p>
    <w:p w14:paraId="51EA4AF5" w14:textId="77777777" w:rsidR="000A3FCD" w:rsidRPr="000A3FCD" w:rsidRDefault="000A3FCD" w:rsidP="000A3FCD">
      <w:pPr>
        <w:ind w:left="0" w:right="0"/>
        <w:jc w:val="center"/>
        <w:rPr>
          <w:b/>
        </w:rPr>
      </w:pPr>
    </w:p>
    <w:p w14:paraId="244A8115" w14:textId="77777777" w:rsidR="000A3FCD" w:rsidRPr="000A3FCD" w:rsidRDefault="000A3FCD" w:rsidP="000A3FCD">
      <w:pPr>
        <w:ind w:left="0" w:right="0"/>
        <w:jc w:val="center"/>
        <w:rPr>
          <w:b/>
        </w:rPr>
      </w:pPr>
    </w:p>
    <w:p w14:paraId="5946C191" w14:textId="77777777" w:rsidR="000A3FCD" w:rsidRPr="000A3FCD" w:rsidRDefault="000A3FCD" w:rsidP="000A3FCD">
      <w:pPr>
        <w:ind w:left="0" w:right="0"/>
        <w:jc w:val="center"/>
        <w:rPr>
          <w:b/>
        </w:rPr>
      </w:pPr>
    </w:p>
    <w:p w14:paraId="0A7CC7B2" w14:textId="77777777" w:rsidR="000A3FCD" w:rsidRPr="000A3FCD" w:rsidRDefault="000A3FCD" w:rsidP="000A3FCD">
      <w:pPr>
        <w:ind w:left="0" w:right="0"/>
        <w:jc w:val="center"/>
        <w:rPr>
          <w:b/>
        </w:rPr>
      </w:pPr>
    </w:p>
    <w:p w14:paraId="7005C058" w14:textId="77777777" w:rsidR="000A3FCD" w:rsidRPr="000A3FCD" w:rsidRDefault="000A3FCD" w:rsidP="000A3FCD">
      <w:pPr>
        <w:ind w:left="0" w:right="0"/>
        <w:jc w:val="center"/>
        <w:rPr>
          <w:b/>
        </w:rPr>
      </w:pPr>
    </w:p>
    <w:p w14:paraId="27B0D127" w14:textId="77777777" w:rsidR="000A3FCD" w:rsidRPr="000A3FCD" w:rsidRDefault="000A3FCD" w:rsidP="000A3FCD">
      <w:pPr>
        <w:ind w:left="0" w:right="0"/>
        <w:jc w:val="center"/>
        <w:rPr>
          <w:b/>
        </w:rPr>
      </w:pPr>
    </w:p>
    <w:p w14:paraId="45548F46" w14:textId="77777777" w:rsidR="000A3FCD" w:rsidRPr="000A3FCD" w:rsidRDefault="000A3FCD" w:rsidP="000A3FCD">
      <w:pPr>
        <w:ind w:left="0" w:right="0"/>
        <w:jc w:val="center"/>
        <w:rPr>
          <w:b/>
        </w:rPr>
      </w:pPr>
    </w:p>
    <w:p w14:paraId="58093C8E" w14:textId="77777777" w:rsidR="000A3FCD" w:rsidRPr="000A3FCD" w:rsidRDefault="000A3FCD" w:rsidP="000A3FCD">
      <w:pPr>
        <w:ind w:left="0" w:right="0"/>
        <w:jc w:val="center"/>
        <w:rPr>
          <w:b/>
        </w:rPr>
      </w:pPr>
    </w:p>
    <w:p w14:paraId="75650267" w14:textId="77777777" w:rsidR="000A3FCD" w:rsidRPr="000A3FCD" w:rsidRDefault="000A3FCD" w:rsidP="000A3FCD">
      <w:pPr>
        <w:ind w:left="0" w:right="0"/>
        <w:jc w:val="center"/>
        <w:rPr>
          <w:b/>
        </w:rPr>
      </w:pPr>
    </w:p>
    <w:p w14:paraId="3F1A1C0F" w14:textId="77777777" w:rsidR="000A3FCD" w:rsidRPr="000A3FCD" w:rsidRDefault="000A3FCD" w:rsidP="000A3FCD">
      <w:pPr>
        <w:ind w:left="0" w:right="0"/>
        <w:jc w:val="center"/>
        <w:rPr>
          <w:b/>
        </w:rPr>
      </w:pPr>
    </w:p>
    <w:p w14:paraId="67B341FD" w14:textId="77777777" w:rsidR="000A3FCD" w:rsidRPr="000A3FCD" w:rsidRDefault="000A3FCD" w:rsidP="000A3FCD">
      <w:pPr>
        <w:ind w:left="0" w:right="0"/>
        <w:jc w:val="center"/>
        <w:rPr>
          <w:b/>
        </w:rPr>
      </w:pPr>
    </w:p>
    <w:p w14:paraId="62F77F3E" w14:textId="77777777" w:rsidR="000A3FCD" w:rsidRPr="000A3FCD" w:rsidRDefault="000A3FCD" w:rsidP="000A3FCD">
      <w:pPr>
        <w:ind w:left="0" w:right="0"/>
        <w:jc w:val="center"/>
        <w:rPr>
          <w:b/>
        </w:rPr>
      </w:pPr>
    </w:p>
    <w:p w14:paraId="4BD962C9" w14:textId="77777777" w:rsidR="000A3FCD" w:rsidRPr="000A3FCD" w:rsidRDefault="000A3FCD" w:rsidP="000A3FCD">
      <w:pPr>
        <w:ind w:left="0" w:right="0"/>
        <w:jc w:val="center"/>
        <w:rPr>
          <w:b/>
        </w:rPr>
      </w:pPr>
    </w:p>
    <w:p w14:paraId="6DAF9D1F" w14:textId="77777777" w:rsidR="000A3FCD" w:rsidRPr="000A3FCD" w:rsidRDefault="000A3FCD" w:rsidP="000A3FCD">
      <w:pPr>
        <w:ind w:left="0" w:right="0"/>
        <w:jc w:val="center"/>
        <w:rPr>
          <w:b/>
        </w:rPr>
      </w:pPr>
    </w:p>
    <w:p w14:paraId="052BA1E1" w14:textId="77777777" w:rsidR="000A3FCD" w:rsidRPr="000A3FCD" w:rsidRDefault="000A3FCD" w:rsidP="000A3FCD">
      <w:pPr>
        <w:ind w:left="0" w:right="0"/>
        <w:jc w:val="center"/>
        <w:rPr>
          <w:b/>
        </w:rPr>
      </w:pPr>
    </w:p>
    <w:p w14:paraId="75EDF2B3" w14:textId="77777777" w:rsidR="000A3FCD" w:rsidRPr="000A3FCD" w:rsidRDefault="000A3FCD" w:rsidP="000A3FCD">
      <w:pPr>
        <w:ind w:left="0" w:right="0"/>
        <w:jc w:val="center"/>
        <w:rPr>
          <w:b/>
        </w:rPr>
      </w:pPr>
    </w:p>
    <w:p w14:paraId="4484C58C" w14:textId="77777777" w:rsidR="000A3FCD" w:rsidRPr="000A3FCD" w:rsidRDefault="000A3FCD" w:rsidP="000A3FCD">
      <w:pPr>
        <w:ind w:left="0" w:right="0"/>
        <w:jc w:val="center"/>
        <w:rPr>
          <w:b/>
        </w:rPr>
      </w:pPr>
    </w:p>
    <w:p w14:paraId="349B63E7" w14:textId="77777777" w:rsidR="000A3FCD" w:rsidRPr="000A3FCD" w:rsidRDefault="000A3FCD" w:rsidP="000A3FCD">
      <w:pPr>
        <w:ind w:left="0" w:right="0"/>
        <w:jc w:val="center"/>
        <w:rPr>
          <w:b/>
        </w:rPr>
      </w:pPr>
    </w:p>
    <w:p w14:paraId="485458CE" w14:textId="77777777" w:rsidR="000A3FCD" w:rsidRPr="000A3FCD" w:rsidRDefault="000A3FCD" w:rsidP="000A3FCD">
      <w:pPr>
        <w:ind w:left="0" w:right="0"/>
        <w:jc w:val="center"/>
        <w:rPr>
          <w:b/>
        </w:rPr>
      </w:pPr>
    </w:p>
    <w:p w14:paraId="66DFA00A" w14:textId="77777777" w:rsidR="000A3FCD" w:rsidRPr="000A3FCD" w:rsidRDefault="000A3FCD" w:rsidP="000A3FCD">
      <w:pPr>
        <w:ind w:left="0" w:right="0"/>
        <w:jc w:val="center"/>
        <w:rPr>
          <w:b/>
        </w:rPr>
      </w:pPr>
    </w:p>
    <w:p w14:paraId="2C0B8B3B" w14:textId="77777777" w:rsidR="000A3FCD" w:rsidRPr="000A3FCD" w:rsidRDefault="000A3FCD" w:rsidP="000A3FCD">
      <w:pPr>
        <w:ind w:left="0" w:right="0"/>
        <w:jc w:val="center"/>
        <w:rPr>
          <w:b/>
        </w:rPr>
      </w:pPr>
    </w:p>
    <w:p w14:paraId="51E929FA" w14:textId="77777777" w:rsidR="000A3FCD" w:rsidRPr="000A3FCD" w:rsidRDefault="000A3FCD" w:rsidP="000A3FCD">
      <w:pPr>
        <w:ind w:left="0" w:right="0"/>
        <w:jc w:val="center"/>
        <w:rPr>
          <w:b/>
        </w:rPr>
      </w:pPr>
    </w:p>
    <w:p w14:paraId="78FC49F6" w14:textId="77777777" w:rsidR="000A3FCD" w:rsidRPr="000A3FCD" w:rsidRDefault="000A3FCD" w:rsidP="000A3FCD">
      <w:pPr>
        <w:ind w:left="0" w:right="0"/>
        <w:jc w:val="center"/>
        <w:rPr>
          <w:b/>
        </w:rPr>
      </w:pPr>
    </w:p>
    <w:p w14:paraId="01AE6306" w14:textId="77777777" w:rsidR="000A3FCD" w:rsidRPr="000A3FCD" w:rsidRDefault="000A3FCD" w:rsidP="000A3FCD">
      <w:pPr>
        <w:ind w:left="0" w:right="0"/>
        <w:jc w:val="center"/>
        <w:rPr>
          <w:b/>
        </w:rPr>
      </w:pPr>
    </w:p>
    <w:p w14:paraId="1A198C03" w14:textId="77777777" w:rsidR="000A3FCD" w:rsidRPr="000A3FCD" w:rsidRDefault="000A3FCD" w:rsidP="000A3FCD">
      <w:pPr>
        <w:ind w:left="0" w:right="0"/>
        <w:jc w:val="center"/>
        <w:rPr>
          <w:b/>
        </w:rPr>
      </w:pPr>
    </w:p>
    <w:p w14:paraId="611D16B9" w14:textId="77777777" w:rsidR="000A3FCD" w:rsidRPr="000A3FCD" w:rsidRDefault="000A3FCD" w:rsidP="000A3FCD">
      <w:pPr>
        <w:ind w:left="0" w:right="0"/>
        <w:jc w:val="center"/>
        <w:rPr>
          <w:b/>
        </w:rPr>
      </w:pPr>
    </w:p>
    <w:p w14:paraId="33FD9A90" w14:textId="77777777" w:rsidR="000A3FCD" w:rsidRPr="000A3FCD" w:rsidRDefault="000A3FCD" w:rsidP="000A3FCD">
      <w:pPr>
        <w:ind w:left="0" w:right="0"/>
        <w:jc w:val="center"/>
        <w:rPr>
          <w:b/>
        </w:rPr>
      </w:pPr>
    </w:p>
    <w:p w14:paraId="231F5A9C" w14:textId="77777777" w:rsidR="000A3FCD" w:rsidRPr="000A3FCD" w:rsidRDefault="000A3FCD" w:rsidP="000A3FCD">
      <w:pPr>
        <w:ind w:left="0" w:right="0"/>
        <w:jc w:val="center"/>
        <w:rPr>
          <w:b/>
        </w:rPr>
      </w:pPr>
    </w:p>
    <w:p w14:paraId="04E3D36A" w14:textId="44952A67" w:rsidR="000A3FCD" w:rsidRDefault="000A3FCD" w:rsidP="000A3FCD">
      <w:pPr>
        <w:ind w:left="0" w:right="0"/>
        <w:jc w:val="center"/>
        <w:rPr>
          <w:b/>
        </w:rPr>
      </w:pPr>
    </w:p>
    <w:p w14:paraId="298885F0" w14:textId="75871DD4" w:rsidR="006B3B25" w:rsidRDefault="006B3B25" w:rsidP="000A3FCD">
      <w:pPr>
        <w:ind w:left="0" w:right="0"/>
        <w:jc w:val="center"/>
        <w:rPr>
          <w:b/>
        </w:rPr>
      </w:pPr>
    </w:p>
    <w:p w14:paraId="5B903F75" w14:textId="47DF45A4" w:rsidR="006B3B25" w:rsidRDefault="006B3B25" w:rsidP="000A3FCD">
      <w:pPr>
        <w:ind w:left="0" w:right="0"/>
        <w:jc w:val="center"/>
        <w:rPr>
          <w:b/>
        </w:rPr>
      </w:pPr>
    </w:p>
    <w:p w14:paraId="5B7F921F" w14:textId="48159E88" w:rsidR="006B3B25" w:rsidRDefault="006B3B25" w:rsidP="000A3FCD">
      <w:pPr>
        <w:ind w:left="0" w:right="0"/>
        <w:jc w:val="center"/>
        <w:rPr>
          <w:b/>
        </w:rPr>
      </w:pPr>
    </w:p>
    <w:p w14:paraId="006F9722" w14:textId="5405B104" w:rsidR="006B3B25" w:rsidRDefault="006B3B25" w:rsidP="000A3FCD">
      <w:pPr>
        <w:ind w:left="0" w:right="0"/>
        <w:jc w:val="center"/>
        <w:rPr>
          <w:b/>
        </w:rPr>
      </w:pPr>
    </w:p>
    <w:p w14:paraId="7964D319" w14:textId="2C0359EC" w:rsidR="006B3B25" w:rsidRDefault="006B3B25" w:rsidP="000A3FCD">
      <w:pPr>
        <w:ind w:left="0" w:right="0"/>
        <w:jc w:val="center"/>
        <w:rPr>
          <w:b/>
        </w:rPr>
      </w:pPr>
    </w:p>
    <w:p w14:paraId="179D85AF" w14:textId="111E40FA" w:rsidR="006B3B25" w:rsidRDefault="006B3B25" w:rsidP="000A3FCD">
      <w:pPr>
        <w:ind w:left="0" w:right="0"/>
        <w:jc w:val="center"/>
        <w:rPr>
          <w:b/>
        </w:rPr>
      </w:pPr>
    </w:p>
    <w:p w14:paraId="50AF655A" w14:textId="73CFFFD0" w:rsidR="006B3B25" w:rsidRDefault="006B3B25" w:rsidP="000A3FCD">
      <w:pPr>
        <w:ind w:left="0" w:right="0"/>
        <w:jc w:val="center"/>
        <w:rPr>
          <w:b/>
        </w:rPr>
      </w:pPr>
    </w:p>
    <w:p w14:paraId="0D95D1C4" w14:textId="479D01C7" w:rsidR="006B3B25" w:rsidRDefault="006B3B25" w:rsidP="000A3FCD">
      <w:pPr>
        <w:ind w:left="0" w:right="0"/>
        <w:jc w:val="center"/>
        <w:rPr>
          <w:b/>
        </w:rPr>
      </w:pPr>
    </w:p>
    <w:p w14:paraId="6D5A0442" w14:textId="77777777" w:rsidR="006B3B25" w:rsidRPr="000A3FCD" w:rsidRDefault="006B3B25" w:rsidP="000A3FCD">
      <w:pPr>
        <w:ind w:left="0" w:right="0"/>
        <w:jc w:val="center"/>
        <w:rPr>
          <w:b/>
        </w:rPr>
      </w:pPr>
    </w:p>
    <w:p w14:paraId="33323A96" w14:textId="77777777" w:rsidR="000A3FCD" w:rsidRPr="000A3FCD" w:rsidRDefault="000A3FCD" w:rsidP="000A3FCD">
      <w:pPr>
        <w:ind w:left="0" w:right="0"/>
        <w:jc w:val="center"/>
        <w:rPr>
          <w:b/>
        </w:rPr>
      </w:pPr>
    </w:p>
    <w:p w14:paraId="28FE655C" w14:textId="77777777" w:rsidR="000A3FCD" w:rsidRPr="000A3FCD" w:rsidRDefault="000A3FCD" w:rsidP="000A3FCD">
      <w:pPr>
        <w:ind w:left="0" w:right="0"/>
        <w:jc w:val="center"/>
        <w:rPr>
          <w:b/>
        </w:rPr>
      </w:pPr>
    </w:p>
    <w:p w14:paraId="42833E3B" w14:textId="77777777" w:rsidR="000A3FCD" w:rsidRPr="000A3FCD" w:rsidRDefault="000A3FCD" w:rsidP="000A3FCD">
      <w:pPr>
        <w:ind w:left="0" w:right="0"/>
        <w:jc w:val="center"/>
        <w:rPr>
          <w:b/>
        </w:rPr>
      </w:pPr>
    </w:p>
    <w:p w14:paraId="3FF74609" w14:textId="77777777" w:rsidR="000A3FCD" w:rsidRPr="000A3FCD" w:rsidRDefault="000A3FCD" w:rsidP="000A3FCD">
      <w:pPr>
        <w:ind w:left="0" w:right="0"/>
        <w:jc w:val="center"/>
        <w:rPr>
          <w:b/>
        </w:rPr>
      </w:pPr>
    </w:p>
    <w:p w14:paraId="0C4690A1" w14:textId="77777777" w:rsidR="000A3FCD" w:rsidRPr="000A3FCD" w:rsidRDefault="000A3FCD" w:rsidP="000A3FCD">
      <w:pPr>
        <w:ind w:left="0" w:right="0"/>
        <w:jc w:val="center"/>
        <w:rPr>
          <w:b/>
        </w:rPr>
      </w:pPr>
    </w:p>
    <w:p w14:paraId="0A271D4D" w14:textId="77777777" w:rsidR="000A3FCD" w:rsidRPr="000A3FCD" w:rsidRDefault="000A3FCD" w:rsidP="000A3FCD">
      <w:pPr>
        <w:ind w:left="0" w:right="0"/>
        <w:jc w:val="center"/>
        <w:rPr>
          <w:b/>
        </w:rPr>
      </w:pPr>
    </w:p>
    <w:p w14:paraId="68077218" w14:textId="77777777" w:rsidR="00822C07" w:rsidRPr="00642308" w:rsidRDefault="00822C07" w:rsidP="00822C07">
      <w:pPr>
        <w:keepNext/>
        <w:tabs>
          <w:tab w:val="left" w:pos="0"/>
        </w:tabs>
        <w:ind w:left="576" w:hanging="576"/>
        <w:outlineLvl w:val="1"/>
        <w:rPr>
          <w:b/>
          <w:i/>
        </w:rPr>
      </w:pPr>
      <w:bookmarkStart w:id="3" w:name="_Toc527439995"/>
      <w:bookmarkStart w:id="4" w:name="_Toc14947338"/>
      <w:bookmarkStart w:id="5" w:name="_Toc21675107"/>
      <w:bookmarkStart w:id="6" w:name="_Toc42249578"/>
      <w:r w:rsidRPr="00642308">
        <w:rPr>
          <w:rFonts w:eastAsia="Symbol"/>
          <w:b/>
          <w:i/>
        </w:rPr>
        <w:lastRenderedPageBreak/>
        <w:t>Załącznik nr 3a</w:t>
      </w:r>
      <w:r w:rsidRPr="00642308">
        <w:rPr>
          <w:rFonts w:eastAsia="Symbol"/>
          <w:i/>
        </w:rPr>
        <w:t xml:space="preserve"> -</w:t>
      </w:r>
      <w:r w:rsidRPr="00642308">
        <w:rPr>
          <w:rFonts w:eastAsia="Symbol"/>
        </w:rPr>
        <w:t xml:space="preserve"> projekt umowy powierzenia przetwarzania danych osobowych</w:t>
      </w:r>
      <w:bookmarkEnd w:id="3"/>
      <w:bookmarkEnd w:id="4"/>
      <w:bookmarkEnd w:id="5"/>
      <w:bookmarkEnd w:id="6"/>
    </w:p>
    <w:p w14:paraId="00B0F9A2" w14:textId="77777777" w:rsidR="00822C07" w:rsidRPr="00C1198F" w:rsidRDefault="00822C07" w:rsidP="00822C07">
      <w:pPr>
        <w:rPr>
          <w:rFonts w:eastAsia="Symbol"/>
          <w:b/>
          <w:i/>
        </w:rPr>
      </w:pPr>
    </w:p>
    <w:p w14:paraId="20657972" w14:textId="77777777" w:rsidR="00822C07" w:rsidRDefault="00822C07" w:rsidP="00822C07">
      <w:pPr>
        <w:jc w:val="center"/>
      </w:pPr>
      <w:r>
        <w:t>UMOWA POWIERZENIA I PRZETWARZANIA DANYCH OSOBOWYCH</w:t>
      </w:r>
    </w:p>
    <w:p w14:paraId="6FF0C9BA" w14:textId="77777777" w:rsidR="00822C07" w:rsidRDefault="00822C07" w:rsidP="00822C07">
      <w:pPr>
        <w:jc w:val="center"/>
      </w:pPr>
      <w:r>
        <w:t>nr  ………………………………………………………….…..</w:t>
      </w:r>
    </w:p>
    <w:p w14:paraId="0377DC92" w14:textId="77777777" w:rsidR="00822C07" w:rsidRDefault="00822C07" w:rsidP="00822C07">
      <w:pPr>
        <w:jc w:val="center"/>
      </w:pPr>
    </w:p>
    <w:p w14:paraId="28558FCD" w14:textId="77777777" w:rsidR="00822C07" w:rsidRDefault="00822C07" w:rsidP="00822C07">
      <w:pPr>
        <w:jc w:val="both"/>
      </w:pPr>
      <w:r>
        <w:t>zwana dalej „Umową Powierzenia”</w:t>
      </w:r>
    </w:p>
    <w:p w14:paraId="757A7F3D" w14:textId="77777777" w:rsidR="00822C07" w:rsidRDefault="00822C07" w:rsidP="00822C07">
      <w:pPr>
        <w:tabs>
          <w:tab w:val="center" w:pos="4536"/>
          <w:tab w:val="right" w:pos="9072"/>
        </w:tabs>
      </w:pPr>
      <w:r>
        <w:t>zawarta dnia ............. 2020 r. w Ciechanowie</w:t>
      </w:r>
    </w:p>
    <w:p w14:paraId="77704A35" w14:textId="77777777" w:rsidR="00822C07" w:rsidRDefault="00822C07" w:rsidP="00822C07">
      <w:r>
        <w:rPr>
          <w:i/>
        </w:rPr>
        <w:t xml:space="preserve">pomiędzy </w:t>
      </w:r>
    </w:p>
    <w:p w14:paraId="29DBC79F" w14:textId="77777777" w:rsidR="00822C07" w:rsidRDefault="00822C07" w:rsidP="00822C07">
      <w:r>
        <w:t>Specjalistycznym Szpitalem Wojewódzkim w Ciechanowie</w:t>
      </w:r>
    </w:p>
    <w:p w14:paraId="6F85D5AE" w14:textId="77777777" w:rsidR="00822C07" w:rsidRDefault="00822C07" w:rsidP="00822C07">
      <w:pPr>
        <w:tabs>
          <w:tab w:val="center" w:pos="4536"/>
          <w:tab w:val="right" w:pos="9072"/>
        </w:tabs>
      </w:pPr>
      <w:r>
        <w:t xml:space="preserve">06-400 Ciechanów, ul. Powstańców Wielkopolskich 2 </w:t>
      </w:r>
    </w:p>
    <w:p w14:paraId="7C6379E1" w14:textId="77777777" w:rsidR="00822C07" w:rsidRDefault="00822C07" w:rsidP="00822C07">
      <w:r>
        <w:t>zarejestrowanym w KRS pod nr 0000008892</w:t>
      </w:r>
    </w:p>
    <w:p w14:paraId="0F47AEBE" w14:textId="77777777" w:rsidR="00822C07" w:rsidRDefault="00822C07" w:rsidP="00822C07">
      <w:r>
        <w:t>NIP: 566-10-19-200, Urząd Skarbowy w Radomiu, REGON: 000311622</w:t>
      </w:r>
    </w:p>
    <w:p w14:paraId="4C076831" w14:textId="77777777" w:rsidR="00822C07" w:rsidRDefault="00822C07" w:rsidP="00822C07">
      <w:r>
        <w:t>zwanym dalej „Zamawiającym”, w imieniu którego występuje:</w:t>
      </w:r>
    </w:p>
    <w:p w14:paraId="53351058" w14:textId="77777777" w:rsidR="00822C07" w:rsidRDefault="00822C07" w:rsidP="00822C07">
      <w:r>
        <w:t>- Andrzej Kamasa  - Dyrektor</w:t>
      </w:r>
    </w:p>
    <w:p w14:paraId="35C0D311" w14:textId="77777777" w:rsidR="00822C07" w:rsidRDefault="00822C07" w:rsidP="00822C07">
      <w:r>
        <w:rPr>
          <w:i/>
        </w:rPr>
        <w:t>a</w:t>
      </w:r>
    </w:p>
    <w:p w14:paraId="416DF783" w14:textId="77777777" w:rsidR="00822C07" w:rsidRDefault="00822C07" w:rsidP="00822C07">
      <w:r>
        <w:t>........................................................................................................................................</w:t>
      </w:r>
    </w:p>
    <w:p w14:paraId="32BD293E" w14:textId="77777777" w:rsidR="00822C07" w:rsidRDefault="00822C07" w:rsidP="00822C07">
      <w:r>
        <w:t>NIP: ......................., REGON: ........................</w:t>
      </w:r>
    </w:p>
    <w:p w14:paraId="1DE40266" w14:textId="77777777" w:rsidR="00822C07" w:rsidRDefault="00822C07" w:rsidP="00822C07">
      <w:r>
        <w:t>zwaną/ym dalej „Wykonawcą" reprezentowaną/ym przez:</w:t>
      </w:r>
    </w:p>
    <w:p w14:paraId="4F3CB27C" w14:textId="77777777" w:rsidR="00822C07" w:rsidRDefault="00822C07" w:rsidP="00822C07">
      <w:r>
        <w:t>- ........................................................................................................</w:t>
      </w:r>
    </w:p>
    <w:p w14:paraId="6698180F" w14:textId="77777777" w:rsidR="00822C07" w:rsidRDefault="00822C07" w:rsidP="00822C07">
      <w:pPr>
        <w:jc w:val="both"/>
      </w:pPr>
      <w:r>
        <w:rPr>
          <w:i/>
        </w:rPr>
        <w:t>*w zależności od formy własnościowej</w:t>
      </w:r>
    </w:p>
    <w:p w14:paraId="73DFEF8E" w14:textId="77777777" w:rsidR="00822C07" w:rsidRDefault="00822C07" w:rsidP="00822C07">
      <w:pPr>
        <w:jc w:val="center"/>
      </w:pPr>
      <w:r>
        <w:rPr>
          <w:b/>
        </w:rPr>
        <w:t>§ 1</w:t>
      </w:r>
    </w:p>
    <w:p w14:paraId="70F6214E" w14:textId="77777777" w:rsidR="00822C07" w:rsidRDefault="00822C07" w:rsidP="00822C07">
      <w:pPr>
        <w:jc w:val="center"/>
      </w:pPr>
      <w:r>
        <w:rPr>
          <w:b/>
        </w:rPr>
        <w:t>Powierzenie przetwarzania danych osobowych</w:t>
      </w:r>
    </w:p>
    <w:p w14:paraId="2D689DF4" w14:textId="16AB2908" w:rsidR="00822C07" w:rsidRDefault="00822C07" w:rsidP="00CB350D">
      <w:pPr>
        <w:numPr>
          <w:ilvl w:val="0"/>
          <w:numId w:val="21"/>
        </w:numPr>
        <w:tabs>
          <w:tab w:val="num" w:pos="0"/>
        </w:tabs>
        <w:suppressAutoHyphens/>
        <w:ind w:left="284" w:hanging="284"/>
      </w:pPr>
      <w:r>
        <w:t xml:space="preserve">Zamawiający powierza Wykonawcy przetwarzanie danych osobowych, w związku z łączącą Strony umową nr </w:t>
      </w:r>
      <w:r>
        <w:rPr>
          <w:b/>
        </w:rPr>
        <w:t xml:space="preserve">ZP/2501/……./20 </w:t>
      </w:r>
      <w:r>
        <w:t xml:space="preserve"> z dnia ………….2020 r., zwaną dalej Umową Serwisową.</w:t>
      </w:r>
    </w:p>
    <w:p w14:paraId="218073C8" w14:textId="58C4EF78" w:rsidR="00822C07" w:rsidRDefault="00822C07" w:rsidP="00CB350D">
      <w:pPr>
        <w:numPr>
          <w:ilvl w:val="0"/>
          <w:numId w:val="22"/>
        </w:numPr>
        <w:tabs>
          <w:tab w:val="num" w:pos="567"/>
        </w:tabs>
        <w:suppressAutoHyphens/>
        <w:ind w:left="567" w:hanging="283"/>
        <w:jc w:val="both"/>
      </w:pPr>
      <w:r>
        <w:t xml:space="preserve">Zamawiający, stosownie do  art. 31 ustawy z dnia 24.05.2018 r. r. o ochronie danych osobowych (tj. </w:t>
      </w:r>
      <w:r w:rsidRPr="00822C07">
        <w:t>Dz.U. 2019 poz. 1781</w:t>
      </w:r>
      <w:r>
        <w:t>, ze zm.), zwanej dalej Ustawą, powierza przetwarzanie danych osobowych niezbędnych przy wykonywaniu Umowy Serwisowej.</w:t>
      </w:r>
    </w:p>
    <w:p w14:paraId="57E686D6" w14:textId="0E924F34" w:rsidR="00822C07" w:rsidRDefault="00822C07" w:rsidP="00CB350D">
      <w:pPr>
        <w:numPr>
          <w:ilvl w:val="0"/>
          <w:numId w:val="22"/>
        </w:numPr>
        <w:tabs>
          <w:tab w:val="left" w:pos="567"/>
        </w:tabs>
        <w:suppressAutoHyphens/>
        <w:ind w:left="567" w:hanging="283"/>
        <w:jc w:val="both"/>
      </w:pPr>
      <w:r>
        <w:t>Zakres przetwarzanych danych osobowych obejmuje zbiory danych osobowych gromadzonych za pomocą urządzenia będącego przedmiotem usługi w ramach Umowy Serwisowej..</w:t>
      </w:r>
    </w:p>
    <w:p w14:paraId="41CFAF03" w14:textId="77777777" w:rsidR="00822C07" w:rsidRDefault="00822C07" w:rsidP="00CB350D">
      <w:pPr>
        <w:numPr>
          <w:ilvl w:val="0"/>
          <w:numId w:val="22"/>
        </w:numPr>
        <w:tabs>
          <w:tab w:val="left" w:pos="567"/>
        </w:tabs>
        <w:suppressAutoHyphens/>
        <w:ind w:left="567" w:hanging="283"/>
        <w:jc w:val="both"/>
      </w:pPr>
      <w:r>
        <w:t xml:space="preserve">Wykonawca zobowiązuje się przetwarzać powierzone dane osobowe wyłącznie w zakresie i w celu przewidzianym w Umowie Dostawy i w zgodzie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 </w:t>
      </w:r>
    </w:p>
    <w:p w14:paraId="5779D5D0" w14:textId="77777777" w:rsidR="00822C07" w:rsidRDefault="00822C07" w:rsidP="00CB350D">
      <w:pPr>
        <w:numPr>
          <w:ilvl w:val="0"/>
          <w:numId w:val="21"/>
        </w:numPr>
        <w:suppressAutoHyphens/>
        <w:jc w:val="both"/>
      </w:pPr>
      <w:r>
        <w:t>Zamawiający jest Administratorem Danych Osobowych w rozumieniu Ustawy.</w:t>
      </w:r>
    </w:p>
    <w:p w14:paraId="780C7097" w14:textId="1DF5289A" w:rsidR="00822C07" w:rsidRDefault="00822C07" w:rsidP="00CB350D">
      <w:pPr>
        <w:numPr>
          <w:ilvl w:val="0"/>
          <w:numId w:val="21"/>
        </w:numPr>
        <w:suppressAutoHyphens/>
        <w:ind w:left="360"/>
        <w:jc w:val="both"/>
      </w:pPr>
      <w:r>
        <w:t xml:space="preserve">Dane osobowe w zależności od potrzeb będą przetwarzane przez Wykonawcę w siedzibie Zamawiającego lub w siedzibie Wykonawcy. </w:t>
      </w:r>
      <w:r>
        <w:rPr>
          <w:lang w:val="sv-SE" w:eastAsia="sv-SE"/>
        </w:rPr>
        <w:t>Przekazanie danych osobowych, w celu ich przetwarzania poza siedzibą Zamawiającego, zostanie potwierdzone przez przedstawicieli Stron w protokole przekazania urządzenia</w:t>
      </w:r>
      <w:r>
        <w:t xml:space="preserve">.  </w:t>
      </w:r>
    </w:p>
    <w:p w14:paraId="10483D81" w14:textId="1452E964" w:rsidR="00822C07" w:rsidRDefault="00822C07" w:rsidP="00CB350D">
      <w:pPr>
        <w:numPr>
          <w:ilvl w:val="0"/>
          <w:numId w:val="21"/>
        </w:numPr>
        <w:suppressAutoHyphens/>
        <w:ind w:left="360"/>
        <w:jc w:val="both"/>
      </w:pPr>
      <w:r>
        <w:rPr>
          <w:bCs/>
        </w:rPr>
        <w:t xml:space="preserve">Po wykonaniu czynności, </w:t>
      </w:r>
      <w:r>
        <w:t>o których</w:t>
      </w:r>
      <w:r>
        <w:rPr>
          <w:bCs/>
        </w:rPr>
        <w:t xml:space="preserve"> mowa w § 1 ust. 1 Umowy Powierzenia, Wykonawca </w:t>
      </w:r>
      <w:r w:rsidRPr="00822C07">
        <w:rPr>
          <w:bCs/>
        </w:rPr>
        <w:t xml:space="preserve">zobowiązuje się </w:t>
      </w:r>
      <w:r>
        <w:rPr>
          <w:bCs/>
        </w:rPr>
        <w:t>niezwłocznie usunąć wszelkie pozostające w jego dyspozycji dane osobowe, których przetwarzanie zostało mu powierzone, w tym skutecznie usunąć je również z nośników elektronicznych pozostających w dyspozycji Wykonawcy.</w:t>
      </w:r>
    </w:p>
    <w:p w14:paraId="3E6C4006" w14:textId="77777777" w:rsidR="00822C07" w:rsidRDefault="00822C07" w:rsidP="00822C07">
      <w:pPr>
        <w:jc w:val="center"/>
      </w:pPr>
      <w:r>
        <w:rPr>
          <w:b/>
        </w:rPr>
        <w:t>§ 2</w:t>
      </w:r>
    </w:p>
    <w:p w14:paraId="59E10EEE" w14:textId="77777777" w:rsidR="00822C07" w:rsidRDefault="00822C07" w:rsidP="00822C07">
      <w:pPr>
        <w:jc w:val="center"/>
      </w:pPr>
      <w:r>
        <w:rPr>
          <w:b/>
        </w:rPr>
        <w:t>Zasady przetwarzania danych osobowych</w:t>
      </w:r>
    </w:p>
    <w:p w14:paraId="2A0697C1" w14:textId="1E26D000" w:rsidR="00822C07" w:rsidRPr="003653C7" w:rsidRDefault="00822C07" w:rsidP="00CB350D">
      <w:pPr>
        <w:pStyle w:val="Akapitzlist"/>
        <w:numPr>
          <w:ilvl w:val="0"/>
          <w:numId w:val="27"/>
        </w:numPr>
        <w:suppressAutoHyphens/>
        <w:ind w:left="284" w:hanging="284"/>
        <w:jc w:val="both"/>
        <w:rPr>
          <w:sz w:val="18"/>
        </w:rPr>
      </w:pPr>
      <w:r w:rsidRPr="003653C7">
        <w:rPr>
          <w:sz w:val="18"/>
        </w:rPr>
        <w:t xml:space="preserve">Stosownie do wymogów Ustawy Zamawiający powierza a Wykonawca przyjmuje przetwarzanie danych osobowych wyłącznie w celu wykonania Umowy Serwisowej. </w:t>
      </w:r>
    </w:p>
    <w:p w14:paraId="59F8920A" w14:textId="77777777" w:rsidR="00822C07" w:rsidRPr="003653C7" w:rsidRDefault="00822C07" w:rsidP="00CB350D">
      <w:pPr>
        <w:pStyle w:val="Akapitzlist"/>
        <w:numPr>
          <w:ilvl w:val="0"/>
          <w:numId w:val="27"/>
        </w:numPr>
        <w:suppressAutoHyphens/>
        <w:ind w:left="284" w:hanging="284"/>
        <w:jc w:val="both"/>
        <w:rPr>
          <w:sz w:val="18"/>
        </w:rPr>
      </w:pPr>
      <w:r w:rsidRPr="003653C7">
        <w:rPr>
          <w:sz w:val="18"/>
        </w:rPr>
        <w:t>Wykonawca zobowiązuje się do zastosowania przy przetwarzaniu danych osobowych, o których mowa w §1 środków technicznych i organizacyjnych zapewniających ochronę danych osobowych.</w:t>
      </w:r>
    </w:p>
    <w:p w14:paraId="30077C0D" w14:textId="4A52CA15" w:rsidR="00822C07" w:rsidRPr="003653C7" w:rsidRDefault="00822C07" w:rsidP="00CB350D">
      <w:pPr>
        <w:pStyle w:val="Akapitzlist"/>
        <w:numPr>
          <w:ilvl w:val="0"/>
          <w:numId w:val="27"/>
        </w:numPr>
        <w:suppressAutoHyphens/>
        <w:ind w:left="284" w:hanging="284"/>
        <w:jc w:val="both"/>
        <w:rPr>
          <w:sz w:val="18"/>
        </w:rPr>
      </w:pPr>
      <w:r w:rsidRPr="003653C7">
        <w:rPr>
          <w:sz w:val="18"/>
        </w:rPr>
        <w:t>Wykonawca zobowiązuje się do przetwarzania danych osobowych zgodnie z Ustawą, przy użyciu urządzeń i systemów informatycznych zapewniających zastosowanie wysokiego poziomu bezpieczeństwa</w:t>
      </w:r>
      <w:r w:rsidR="00A61025" w:rsidRPr="003653C7">
        <w:rPr>
          <w:sz w:val="18"/>
        </w:rPr>
        <w:t>,</w:t>
      </w:r>
      <w:r w:rsidRPr="003653C7">
        <w:rPr>
          <w:sz w:val="18"/>
        </w:rPr>
        <w:t xml:space="preserve"> zgodnie z </w:t>
      </w:r>
      <w:r w:rsidR="00A61025" w:rsidRPr="003653C7">
        <w:rPr>
          <w:sz w:val="18"/>
        </w:rPr>
        <w:t>obowiązującymi przepisami prawa.</w:t>
      </w:r>
    </w:p>
    <w:p w14:paraId="2A2EC036" w14:textId="77777777" w:rsidR="00822C07" w:rsidRPr="003653C7" w:rsidRDefault="00822C07" w:rsidP="00CB350D">
      <w:pPr>
        <w:pStyle w:val="Akapitzlist"/>
        <w:numPr>
          <w:ilvl w:val="0"/>
          <w:numId w:val="27"/>
        </w:numPr>
        <w:suppressAutoHyphens/>
        <w:ind w:left="284" w:hanging="284"/>
        <w:jc w:val="both"/>
        <w:rPr>
          <w:sz w:val="18"/>
        </w:rPr>
      </w:pPr>
      <w:r w:rsidRPr="003653C7">
        <w:rPr>
          <w:sz w:val="18"/>
        </w:rPr>
        <w:t>Wszelkie decyzje dotyczące przetwarzania danych osobowych, odbiegających od ustaleń zawartych w niniejszej umowie, powinny być przekazywane drugiej stronie w formie pisemnej pod rygorem ich nieważności i ponoszenia odpowiedzialności za nie przez stronę podejmującą decyzje bez uwzględnienia.</w:t>
      </w:r>
    </w:p>
    <w:p w14:paraId="5E90A804" w14:textId="77777777" w:rsidR="00822C07" w:rsidRDefault="00822C07" w:rsidP="00822C07">
      <w:pPr>
        <w:jc w:val="center"/>
      </w:pPr>
      <w:r>
        <w:rPr>
          <w:b/>
          <w:bCs/>
        </w:rPr>
        <w:t>§ 3</w:t>
      </w:r>
    </w:p>
    <w:p w14:paraId="6E8A7778" w14:textId="77777777" w:rsidR="00822C07" w:rsidRDefault="00822C07" w:rsidP="00822C07">
      <w:pPr>
        <w:jc w:val="center"/>
      </w:pPr>
      <w:r>
        <w:rPr>
          <w:b/>
          <w:bCs/>
        </w:rPr>
        <w:t>Współdziałanie Stron</w:t>
      </w:r>
    </w:p>
    <w:p w14:paraId="51162483" w14:textId="77777777" w:rsidR="00822C07" w:rsidRPr="003653C7" w:rsidRDefault="00822C07" w:rsidP="00CB350D">
      <w:pPr>
        <w:pStyle w:val="Akapitzlist"/>
        <w:numPr>
          <w:ilvl w:val="0"/>
          <w:numId w:val="28"/>
        </w:numPr>
        <w:suppressAutoHyphens/>
        <w:ind w:left="284" w:hanging="284"/>
        <w:jc w:val="both"/>
        <w:rPr>
          <w:sz w:val="18"/>
        </w:rPr>
      </w:pPr>
      <w:r w:rsidRPr="003653C7">
        <w:rPr>
          <w:sz w:val="18"/>
        </w:rPr>
        <w:t>Wykonawca nie może powierzyć wykonania zadań wynikających z niniejszej Umowy Powierzenia innej osobie lub firmie bez uprzedniej zgody Zamawiającego na piśmie.</w:t>
      </w:r>
    </w:p>
    <w:p w14:paraId="5983A169" w14:textId="77777777" w:rsidR="00822C07" w:rsidRPr="003653C7" w:rsidRDefault="00822C07" w:rsidP="00CB350D">
      <w:pPr>
        <w:pStyle w:val="Akapitzlist"/>
        <w:numPr>
          <w:ilvl w:val="0"/>
          <w:numId w:val="28"/>
        </w:numPr>
        <w:suppressAutoHyphens/>
        <w:ind w:left="284" w:hanging="284"/>
        <w:jc w:val="both"/>
        <w:rPr>
          <w:sz w:val="18"/>
        </w:rPr>
      </w:pPr>
      <w:r w:rsidRPr="003653C7">
        <w:rPr>
          <w:sz w:val="18"/>
        </w:rPr>
        <w:t>Zamawiający ma prawo do kontroli sposobu wykonywania niniejszej Umowy Powierzenia przez Wykonawcę poprzez przeprowadzenie kontroli sposobu przetwarzania danych osobowych przeprowadzanych przez Wykonawcę oraz prawo żądania złożenia pisemnych wyjaśnień przez Wykonawcę.</w:t>
      </w:r>
    </w:p>
    <w:p w14:paraId="29D42199" w14:textId="77777777" w:rsidR="00822C07" w:rsidRPr="003653C7" w:rsidRDefault="00822C07" w:rsidP="00CB350D">
      <w:pPr>
        <w:pStyle w:val="Akapitzlist"/>
        <w:numPr>
          <w:ilvl w:val="0"/>
          <w:numId w:val="28"/>
        </w:numPr>
        <w:suppressAutoHyphens/>
        <w:ind w:left="284" w:hanging="284"/>
        <w:jc w:val="both"/>
        <w:rPr>
          <w:sz w:val="18"/>
        </w:rPr>
      </w:pPr>
      <w:r w:rsidRPr="003653C7">
        <w:rPr>
          <w:sz w:val="18"/>
        </w:rPr>
        <w:t>W przypadku kontroli, o której mowa w pkt. 2 przedstawiciel Zamawiającego sporządza protokół, który podpisują i otrzymują przedstawiciele obu stron. Przedstawiciel Wykonawcy może wnieść jednostronnie zastrzeżenia do protokołu. Zamawiający może zredagować i żądać wykonania zaleceń pokontrolnych, o ile są one zgodne z Umową Powierzenia oraz określić termin ich realizacji.</w:t>
      </w:r>
    </w:p>
    <w:p w14:paraId="4A19A600" w14:textId="77777777" w:rsidR="00822C07" w:rsidRDefault="00822C07" w:rsidP="00CB350D">
      <w:pPr>
        <w:numPr>
          <w:ilvl w:val="0"/>
          <w:numId w:val="23"/>
        </w:numPr>
        <w:suppressAutoHyphens/>
        <w:autoSpaceDE w:val="0"/>
        <w:autoSpaceDN w:val="0"/>
        <w:ind w:left="284" w:right="0" w:hanging="284"/>
        <w:textAlignment w:val="baseline"/>
        <w:rPr>
          <w:rFonts w:eastAsia="Calibri"/>
          <w:bCs/>
          <w:color w:val="000000"/>
          <w:kern w:val="3"/>
          <w:lang w:eastAsia="zh-CN"/>
        </w:rPr>
      </w:pPr>
      <w:r>
        <w:rPr>
          <w:bCs/>
          <w:color w:val="000000"/>
          <w:kern w:val="3"/>
          <w:lang w:eastAsia="zh-CN"/>
        </w:rPr>
        <w:lastRenderedPageBreak/>
        <w:t xml:space="preserve">W przypadku zlecenia czynności podprzetwarzającym przez Wykonawcę, podprzetwarzający będą podlegać pisemnym zobowiązaniom w zakresie ochrony danych, zapewniających co najmniej taki sam poziom ochrony, jaki określono w niniejszej umowie.  </w:t>
      </w:r>
    </w:p>
    <w:p w14:paraId="55022969" w14:textId="77777777" w:rsidR="00822C07" w:rsidRDefault="00822C07" w:rsidP="00CB350D">
      <w:pPr>
        <w:numPr>
          <w:ilvl w:val="0"/>
          <w:numId w:val="23"/>
        </w:numPr>
        <w:suppressAutoHyphens/>
        <w:autoSpaceDE w:val="0"/>
        <w:autoSpaceDN w:val="0"/>
        <w:ind w:left="284" w:right="0" w:hanging="284"/>
        <w:textAlignment w:val="baseline"/>
        <w:rPr>
          <w:bCs/>
          <w:color w:val="000000"/>
          <w:kern w:val="3"/>
          <w:lang w:eastAsia="zh-CN"/>
        </w:rPr>
      </w:pPr>
      <w:r>
        <w:rPr>
          <w:bCs/>
          <w:color w:val="000000"/>
          <w:kern w:val="3"/>
          <w:lang w:eastAsia="zh-CN"/>
        </w:rPr>
        <w:t xml:space="preserve">Wykaz podprzetwarzających, którym Wykonawca obecnie zleca czynności, jest dostępna pod adresem ………………. </w:t>
      </w:r>
    </w:p>
    <w:p w14:paraId="4EFB9210" w14:textId="77777777" w:rsidR="00822C07" w:rsidRDefault="00822C07" w:rsidP="00CB350D">
      <w:pPr>
        <w:numPr>
          <w:ilvl w:val="0"/>
          <w:numId w:val="23"/>
        </w:numPr>
        <w:suppressAutoHyphens/>
        <w:autoSpaceDE w:val="0"/>
        <w:autoSpaceDN w:val="0"/>
        <w:ind w:left="284" w:right="0" w:hanging="284"/>
        <w:textAlignment w:val="baseline"/>
        <w:rPr>
          <w:bCs/>
          <w:color w:val="000000"/>
          <w:kern w:val="3"/>
          <w:lang w:eastAsia="zh-CN"/>
        </w:rPr>
      </w:pPr>
      <w:r>
        <w:rPr>
          <w:bCs/>
          <w:color w:val="000000"/>
          <w:kern w:val="3"/>
          <w:lang w:eastAsia="zh-CN"/>
        </w:rPr>
        <w:t xml:space="preserve">Zamawiajacy niniejszym upoważnia Wykonawcę do zlecania czynności podmiotom ujętym w wykazie jako podprzetwarzającym. </w:t>
      </w:r>
    </w:p>
    <w:p w14:paraId="241F3F63" w14:textId="77777777" w:rsidR="00822C07" w:rsidRDefault="00822C07" w:rsidP="00CB350D">
      <w:pPr>
        <w:numPr>
          <w:ilvl w:val="0"/>
          <w:numId w:val="23"/>
        </w:numPr>
        <w:suppressAutoHyphens/>
        <w:autoSpaceDE w:val="0"/>
        <w:autoSpaceDN w:val="0"/>
        <w:ind w:left="284" w:right="0" w:hanging="284"/>
        <w:textAlignment w:val="baseline"/>
        <w:rPr>
          <w:bCs/>
          <w:color w:val="000000"/>
          <w:kern w:val="3"/>
          <w:lang w:eastAsia="zh-CN"/>
        </w:rPr>
      </w:pPr>
      <w:r>
        <w:rPr>
          <w:bCs/>
          <w:color w:val="000000"/>
          <w:kern w:val="3"/>
          <w:lang w:eastAsia="zh-CN"/>
        </w:rPr>
        <w:t xml:space="preserve">Zlecenie czynności lub zastąpienie podprzetwarzającego dodatkowym podmiotem uznaje się za zatwierdzone, jeżeli Wykonawca poinformuje Zamawiającego o takim fakcie z wyprzedzeniem, a Zamawiający nie zgłosi zastrzeżeń do Wykonawcy w formie pisemnej, w tym w formie elektronicznej, w terminie 3 miesięcy od otrzymania takich informacji. </w:t>
      </w:r>
    </w:p>
    <w:p w14:paraId="5DCF8F0E" w14:textId="77777777" w:rsidR="00822C07" w:rsidRDefault="00822C07" w:rsidP="00CB350D">
      <w:pPr>
        <w:numPr>
          <w:ilvl w:val="0"/>
          <w:numId w:val="23"/>
        </w:numPr>
        <w:suppressAutoHyphens/>
        <w:autoSpaceDE w:val="0"/>
        <w:autoSpaceDN w:val="0"/>
        <w:ind w:left="284" w:right="0" w:hanging="284"/>
        <w:textAlignment w:val="baseline"/>
        <w:rPr>
          <w:bCs/>
          <w:color w:val="000000"/>
          <w:kern w:val="3"/>
          <w:lang w:eastAsia="zh-CN"/>
        </w:rPr>
      </w:pPr>
      <w:r>
        <w:rPr>
          <w:bCs/>
          <w:color w:val="000000"/>
          <w:kern w:val="3"/>
          <w:lang w:eastAsia="zh-CN"/>
        </w:rPr>
        <w:t xml:space="preserve">W przypadku zgłoszenia zastrzeżeń przez Zamawiającego, Zamawiający przedstawi Wykonawcy szczegółowe informacje o przyczynach zastrzeżeń. </w:t>
      </w:r>
    </w:p>
    <w:p w14:paraId="7EB000F8" w14:textId="77777777" w:rsidR="00822C07" w:rsidRDefault="00822C07" w:rsidP="00CB350D">
      <w:pPr>
        <w:numPr>
          <w:ilvl w:val="0"/>
          <w:numId w:val="23"/>
        </w:numPr>
        <w:suppressAutoHyphens/>
        <w:autoSpaceDE w:val="0"/>
        <w:autoSpaceDN w:val="0"/>
        <w:ind w:left="284" w:right="0" w:hanging="284"/>
        <w:textAlignment w:val="baseline"/>
        <w:rPr>
          <w:bCs/>
          <w:color w:val="000000"/>
          <w:kern w:val="3"/>
          <w:lang w:eastAsia="zh-CN"/>
        </w:rPr>
      </w:pPr>
      <w:r>
        <w:rPr>
          <w:bCs/>
          <w:color w:val="000000"/>
          <w:kern w:val="3"/>
          <w:lang w:eastAsia="zh-CN"/>
        </w:rPr>
        <w:t>Po zgłoszeniu zastrzeżeń Wykonawca może według własnego uznania:</w:t>
      </w:r>
    </w:p>
    <w:p w14:paraId="41223815" w14:textId="77777777" w:rsidR="00822C07" w:rsidRDefault="00822C07" w:rsidP="00CB350D">
      <w:pPr>
        <w:numPr>
          <w:ilvl w:val="0"/>
          <w:numId w:val="24"/>
        </w:numPr>
        <w:suppressAutoHyphens/>
        <w:autoSpaceDE w:val="0"/>
        <w:autoSpaceDN w:val="0"/>
        <w:ind w:left="709" w:right="0" w:hanging="425"/>
        <w:textAlignment w:val="baseline"/>
        <w:rPr>
          <w:bCs/>
          <w:color w:val="000000"/>
          <w:kern w:val="3"/>
          <w:lang w:eastAsia="zh-CN"/>
        </w:rPr>
      </w:pPr>
      <w:r>
        <w:rPr>
          <w:bCs/>
          <w:color w:val="000000"/>
          <w:kern w:val="3"/>
          <w:lang w:eastAsia="zh-CN"/>
        </w:rPr>
        <w:t>zaproponować innego podprzetwarzającego w miejsce odrzuconego podprzetwarzającego; lub</w:t>
      </w:r>
    </w:p>
    <w:p w14:paraId="58CE5F8F" w14:textId="77777777" w:rsidR="00822C07" w:rsidRDefault="00822C07" w:rsidP="00CB350D">
      <w:pPr>
        <w:numPr>
          <w:ilvl w:val="0"/>
          <w:numId w:val="24"/>
        </w:numPr>
        <w:suppressAutoHyphens/>
        <w:autoSpaceDE w:val="0"/>
        <w:autoSpaceDN w:val="0"/>
        <w:ind w:left="709" w:right="0" w:hanging="425"/>
        <w:textAlignment w:val="baseline"/>
        <w:rPr>
          <w:bCs/>
          <w:color w:val="000000"/>
          <w:kern w:val="3"/>
          <w:lang w:eastAsia="zh-CN"/>
        </w:rPr>
      </w:pPr>
      <w:r>
        <w:rPr>
          <w:bCs/>
          <w:color w:val="000000"/>
          <w:kern w:val="3"/>
          <w:lang w:eastAsia="zh-CN"/>
        </w:rPr>
        <w:t>podjąć działania w celu rozwiązania problemów zgłoszonych przez Zamawiającego , które wyeliminują jego zastrzeżenia .</w:t>
      </w:r>
    </w:p>
    <w:p w14:paraId="0034DA4D" w14:textId="77777777" w:rsidR="00822C07" w:rsidRDefault="00822C07" w:rsidP="00CB350D">
      <w:pPr>
        <w:numPr>
          <w:ilvl w:val="0"/>
          <w:numId w:val="25"/>
        </w:numPr>
        <w:suppressAutoHyphens/>
        <w:autoSpaceDE w:val="0"/>
        <w:autoSpaceDN w:val="0"/>
        <w:ind w:right="0"/>
        <w:textAlignment w:val="baseline"/>
        <w:rPr>
          <w:bCs/>
          <w:color w:val="000000"/>
          <w:kern w:val="3"/>
          <w:lang w:eastAsia="zh-CN"/>
        </w:rPr>
      </w:pPr>
      <w:r>
        <w:rPr>
          <w:bCs/>
          <w:color w:val="000000"/>
          <w:kern w:val="3"/>
          <w:lang w:eastAsia="zh-CN"/>
        </w:rPr>
        <w:t>W przypadku zlecenia przez Wykonawcę czynności podprzetwarzającemu z państwa trzeciego (spoza UE/EOG), Wykonawca stosuje mechanizmy przesyłania danych zgodne z art. 44 i nast. RODO. W szczególności, Wykonawca w wystarczający sposób zabezpiecza wdrożenie odpowiednich środków technicznych i organizacyjnych w taki sposób, aby przetwarzanie danych spełniało wymagania RODO, zapewnia ochronę praw zainteresowanych osób, których dane dotyczą, prowadzi rejestr transferów danych i dokumentację stosownych zabezpieczeń.</w:t>
      </w:r>
    </w:p>
    <w:p w14:paraId="06A77E4A" w14:textId="77777777" w:rsidR="00822C07" w:rsidRDefault="00822C07" w:rsidP="00CB350D">
      <w:pPr>
        <w:numPr>
          <w:ilvl w:val="0"/>
          <w:numId w:val="23"/>
        </w:numPr>
        <w:suppressAutoHyphens/>
        <w:autoSpaceDE w:val="0"/>
        <w:autoSpaceDN w:val="0"/>
        <w:ind w:right="0"/>
        <w:textAlignment w:val="baseline"/>
        <w:rPr>
          <w:bCs/>
          <w:color w:val="000000"/>
          <w:kern w:val="3"/>
          <w:lang w:eastAsia="zh-CN"/>
        </w:rPr>
      </w:pPr>
      <w:r>
        <w:rPr>
          <w:bCs/>
          <w:color w:val="000000"/>
          <w:kern w:val="3"/>
          <w:lang w:eastAsia="zh-CN"/>
        </w:rPr>
        <w:t>W przypadku, gdy Wykonawca zapewnia wystarczające zabezpieczenia np. na mocy standardowych klauzul umownych zgodnie z decyzją Komisji Europejskiej Nr 2010/87/UE lub standardowych klauzul ochrony danych zgodnie z art. 46 („standardowe klauzule ochrony danych”), Zamawiający niniejszym udziela Wykonawcy pełnomocnictwa do zawarcia takich standardowych klauzul ochrony danych w imieniu i na rzecz Zamawiającego. Ponadto, Zamawiający udziela Wykonawcy wyraźnej zgody na reprezentowanie odpowiedniego podprzetwarzającego przy zawieraniu takich standardowych klauzul ochrony danych. Oznacza to, że Wykonawca jest uprawniony do działania w imieniu Zamawiającego oraz podprzetwarzającego. Wykonawca jest również uprawniony do wykonywania praw i uprawnień przysługujących Zamawiającemu z tytułu standardowych klauzul ochrony danych wobec podprzetwarzającego</w:t>
      </w:r>
    </w:p>
    <w:p w14:paraId="62A486D8" w14:textId="77777777" w:rsidR="00822C07" w:rsidRDefault="00822C07" w:rsidP="00822C07">
      <w:pPr>
        <w:jc w:val="center"/>
      </w:pPr>
      <w:r>
        <w:rPr>
          <w:b/>
          <w:bCs/>
        </w:rPr>
        <w:t>§ 4</w:t>
      </w:r>
    </w:p>
    <w:p w14:paraId="5CD5E9E4" w14:textId="77777777" w:rsidR="00822C07" w:rsidRDefault="00822C07" w:rsidP="00822C07">
      <w:pPr>
        <w:jc w:val="center"/>
      </w:pPr>
      <w:r>
        <w:rPr>
          <w:b/>
          <w:bCs/>
        </w:rPr>
        <w:t>Czas obowiązywania Umowy powierzenia</w:t>
      </w:r>
    </w:p>
    <w:p w14:paraId="157AA639" w14:textId="08D2F98D" w:rsidR="00822C07" w:rsidRDefault="00822C07" w:rsidP="00822C07">
      <w:pPr>
        <w:jc w:val="both"/>
      </w:pPr>
      <w:r>
        <w:t xml:space="preserve">Niniejsza Umowa powierzenia zostaje zawarta na czas obowiązywania gwarancji, określonej w Umowie  </w:t>
      </w:r>
      <w:r w:rsidR="003653C7">
        <w:t>Serwisowej</w:t>
      </w:r>
      <w:r>
        <w:t xml:space="preserve">. </w:t>
      </w:r>
    </w:p>
    <w:p w14:paraId="1D479CBF" w14:textId="77777777" w:rsidR="00822C07" w:rsidRDefault="00822C07" w:rsidP="00822C07">
      <w:pPr>
        <w:jc w:val="center"/>
      </w:pPr>
      <w:r>
        <w:rPr>
          <w:b/>
        </w:rPr>
        <w:t>§ 5</w:t>
      </w:r>
    </w:p>
    <w:p w14:paraId="5F54FC2A" w14:textId="77777777" w:rsidR="00822C07" w:rsidRDefault="00822C07" w:rsidP="00822C07">
      <w:pPr>
        <w:jc w:val="center"/>
      </w:pPr>
      <w:r>
        <w:rPr>
          <w:b/>
        </w:rPr>
        <w:t>Przetwarzanie danych osobowych po rozwiązaniu Umowy Przetwarzania</w:t>
      </w:r>
    </w:p>
    <w:p w14:paraId="5A5ABA9D" w14:textId="77777777" w:rsidR="00822C07" w:rsidRDefault="00822C07" w:rsidP="00822C07">
      <w:pPr>
        <w:jc w:val="both"/>
      </w:pPr>
      <w:r>
        <w:rPr>
          <w:bCs/>
        </w:rPr>
        <w:t>W terminie do trzech dni po zakończeniu ukresu obowiązywania Umowy Powierzenia, Wykonawca zobowiązany jest do protokolarnego przekazania Zamawiającemu wszystkich, będących w jego dyspozycji, nośników danych zawierających dane osobowe.</w:t>
      </w:r>
    </w:p>
    <w:p w14:paraId="65B5ED54" w14:textId="77777777" w:rsidR="00822C07" w:rsidRDefault="00822C07" w:rsidP="00822C07">
      <w:pPr>
        <w:jc w:val="center"/>
      </w:pPr>
      <w:r>
        <w:rPr>
          <w:b/>
          <w:bCs/>
        </w:rPr>
        <w:t>§ 6</w:t>
      </w:r>
    </w:p>
    <w:p w14:paraId="0F5E969F" w14:textId="77777777" w:rsidR="00822C07" w:rsidRDefault="00822C07" w:rsidP="00822C07">
      <w:pPr>
        <w:jc w:val="center"/>
      </w:pPr>
      <w:r>
        <w:rPr>
          <w:b/>
          <w:bCs/>
        </w:rPr>
        <w:t>Warunki odstąpienia od Umowy powierzenia</w:t>
      </w:r>
    </w:p>
    <w:p w14:paraId="3AC502D7" w14:textId="77777777" w:rsidR="00822C07" w:rsidRDefault="00822C07" w:rsidP="00822C07">
      <w:pPr>
        <w:jc w:val="both"/>
      </w:pPr>
      <w:r>
        <w:t>Umowa powierzenia może zostać wypowiedziana ze skutkiem natychmiastowym bez okresu wypowiedzenia w przypadku:</w:t>
      </w:r>
    </w:p>
    <w:p w14:paraId="330ACAF9" w14:textId="73839CC4" w:rsidR="00822C07" w:rsidRDefault="003653C7" w:rsidP="00CB350D">
      <w:pPr>
        <w:numPr>
          <w:ilvl w:val="0"/>
          <w:numId w:val="20"/>
        </w:numPr>
        <w:tabs>
          <w:tab w:val="left" w:pos="360"/>
          <w:tab w:val="num" w:pos="1140"/>
        </w:tabs>
        <w:suppressAutoHyphens/>
        <w:jc w:val="both"/>
      </w:pPr>
      <w:r>
        <w:t>R</w:t>
      </w:r>
      <w:r w:rsidR="00822C07">
        <w:t>ażącego naruszenia przez Wykonawcę postanowienia niniejszej Umowy powierzenia.</w:t>
      </w:r>
    </w:p>
    <w:p w14:paraId="40197644" w14:textId="7FC6D872" w:rsidR="00822C07" w:rsidRDefault="003653C7" w:rsidP="00CB350D">
      <w:pPr>
        <w:numPr>
          <w:ilvl w:val="0"/>
          <w:numId w:val="20"/>
        </w:numPr>
        <w:tabs>
          <w:tab w:val="left" w:pos="360"/>
          <w:tab w:val="num" w:pos="1140"/>
        </w:tabs>
        <w:suppressAutoHyphens/>
        <w:jc w:val="both"/>
      </w:pPr>
      <w:r>
        <w:t>W</w:t>
      </w:r>
      <w:r w:rsidR="00822C07">
        <w:t>yrządzenia przez Wykonawcę przy realizacji Umowy Powierzenia szkody Zamawiającemu lub klientowi Zamawiającego,</w:t>
      </w:r>
    </w:p>
    <w:p w14:paraId="2BDAF74E" w14:textId="45AF1992" w:rsidR="00822C07" w:rsidRDefault="003653C7" w:rsidP="00CB350D">
      <w:pPr>
        <w:numPr>
          <w:ilvl w:val="0"/>
          <w:numId w:val="20"/>
        </w:numPr>
        <w:tabs>
          <w:tab w:val="left" w:pos="360"/>
          <w:tab w:val="num" w:pos="1140"/>
        </w:tabs>
        <w:suppressAutoHyphens/>
        <w:jc w:val="both"/>
      </w:pPr>
      <w:r>
        <w:t>U</w:t>
      </w:r>
      <w:r w:rsidR="00822C07">
        <w:t>porczywego wstrzymywania się</w:t>
      </w:r>
      <w:r>
        <w:t xml:space="preserve"> Wykonawcy</w:t>
      </w:r>
      <w:r w:rsidR="00822C07">
        <w:t xml:space="preserve"> z realizacją zaleceń pokontrolnych,</w:t>
      </w:r>
    </w:p>
    <w:p w14:paraId="0A4E34B2" w14:textId="420FB422" w:rsidR="00822C07" w:rsidRDefault="003653C7" w:rsidP="00CB350D">
      <w:pPr>
        <w:numPr>
          <w:ilvl w:val="0"/>
          <w:numId w:val="20"/>
        </w:numPr>
        <w:tabs>
          <w:tab w:val="left" w:pos="360"/>
          <w:tab w:val="num" w:pos="1140"/>
        </w:tabs>
        <w:suppressAutoHyphens/>
        <w:jc w:val="both"/>
      </w:pPr>
      <w:r>
        <w:t>W</w:t>
      </w:r>
      <w:r w:rsidR="00822C07">
        <w:t>szczęcia postępowania sądowego przeciw Wykonawcy w związku z naruszeniem ochrony danych osobowych,</w:t>
      </w:r>
    </w:p>
    <w:p w14:paraId="75483D78" w14:textId="61012543" w:rsidR="00822C07" w:rsidRDefault="003653C7" w:rsidP="00CB350D">
      <w:pPr>
        <w:numPr>
          <w:ilvl w:val="0"/>
          <w:numId w:val="20"/>
        </w:numPr>
        <w:tabs>
          <w:tab w:val="left" w:pos="360"/>
          <w:tab w:val="num" w:pos="1140"/>
        </w:tabs>
        <w:suppressAutoHyphens/>
        <w:jc w:val="both"/>
      </w:pPr>
      <w:r>
        <w:t>W</w:t>
      </w:r>
      <w:r w:rsidR="00822C07">
        <w:t xml:space="preserve"> sytuacji rozwiązania Umowy </w:t>
      </w:r>
      <w:r>
        <w:t>Serwisowej</w:t>
      </w:r>
      <w:r w:rsidR="00822C07">
        <w:rPr>
          <w:bCs/>
        </w:rPr>
        <w:t>.</w:t>
      </w:r>
    </w:p>
    <w:p w14:paraId="6F6B1642" w14:textId="77777777" w:rsidR="00822C07" w:rsidRDefault="00822C07" w:rsidP="00822C07">
      <w:pPr>
        <w:jc w:val="center"/>
      </w:pPr>
      <w:r>
        <w:rPr>
          <w:b/>
          <w:bCs/>
        </w:rPr>
        <w:t>§ 7</w:t>
      </w:r>
    </w:p>
    <w:p w14:paraId="7A41D0F1" w14:textId="77777777" w:rsidR="00822C07" w:rsidRDefault="00822C07" w:rsidP="00822C07">
      <w:pPr>
        <w:jc w:val="center"/>
      </w:pPr>
      <w:r>
        <w:rPr>
          <w:b/>
          <w:bCs/>
        </w:rPr>
        <w:t>Postanowienia końcowe</w:t>
      </w:r>
    </w:p>
    <w:p w14:paraId="49F9AE34" w14:textId="77777777" w:rsidR="00822C07" w:rsidRDefault="00822C07" w:rsidP="00CB350D">
      <w:pPr>
        <w:numPr>
          <w:ilvl w:val="0"/>
          <w:numId w:val="26"/>
        </w:numPr>
        <w:suppressAutoHyphens/>
        <w:ind w:left="284" w:hanging="284"/>
        <w:jc w:val="both"/>
      </w:pPr>
      <w:r>
        <w:t>W przypadku wygaśnięcia lub odstąpienia jednej ze stron od niniejszej Umowy  powierzenia Wykonawca jest bezwzględnie zobowiązany do zwrotu powierzonych mu danych osobowych oraz skasowania wszelkich kopii tych danych, będących w posiadaniu Wykonawcy oraz podjąć stosowne działania w celu wyeliminowania możliwości dalszego przetwarzania danych powierzonych na podstawie niniejszej Umowy powierzenia.</w:t>
      </w:r>
    </w:p>
    <w:p w14:paraId="0A9CD616" w14:textId="77777777" w:rsidR="00822C07" w:rsidRDefault="00822C07" w:rsidP="00CB350D">
      <w:pPr>
        <w:numPr>
          <w:ilvl w:val="0"/>
          <w:numId w:val="26"/>
        </w:numPr>
        <w:suppressAutoHyphens/>
        <w:ind w:left="284" w:hanging="284"/>
        <w:jc w:val="both"/>
      </w:pPr>
      <w:r>
        <w:t>Wszelkie zmiany do Umowy powierzenia powinny być sporządzone w formie pisemnej pod rygorem nieważności.</w:t>
      </w:r>
    </w:p>
    <w:p w14:paraId="3DCDD1A0" w14:textId="77777777" w:rsidR="00822C07" w:rsidRDefault="00822C07" w:rsidP="00CB350D">
      <w:pPr>
        <w:numPr>
          <w:ilvl w:val="0"/>
          <w:numId w:val="26"/>
        </w:numPr>
        <w:suppressAutoHyphens/>
        <w:ind w:left="284" w:hanging="284"/>
        <w:jc w:val="both"/>
      </w:pPr>
      <w:r>
        <w:t>W sprawach nieuregulowanych niniejszą Umową powierzenia  zastosowanie będą miały przepisy Kodeksu Cywilnego i ustawy z dnia 29 sierpnia 1997 r. o ochronie danych osobowych.</w:t>
      </w:r>
    </w:p>
    <w:p w14:paraId="1BEFB37B" w14:textId="77777777" w:rsidR="00822C07" w:rsidRDefault="00822C07" w:rsidP="00CB350D">
      <w:pPr>
        <w:numPr>
          <w:ilvl w:val="0"/>
          <w:numId w:val="26"/>
        </w:numPr>
        <w:suppressAutoHyphens/>
        <w:ind w:left="284" w:hanging="284"/>
        <w:jc w:val="both"/>
      </w:pPr>
      <w:r>
        <w:t>Umowa wraz z załącznikami stanowiącymi jej integralną część wchodzi w życie z dniem jej zawarcia.</w:t>
      </w:r>
    </w:p>
    <w:p w14:paraId="55C52CAE" w14:textId="77777777" w:rsidR="00822C07" w:rsidRDefault="00822C07" w:rsidP="00CB350D">
      <w:pPr>
        <w:numPr>
          <w:ilvl w:val="0"/>
          <w:numId w:val="26"/>
        </w:numPr>
        <w:suppressAutoHyphens/>
        <w:ind w:left="284" w:hanging="284"/>
        <w:jc w:val="both"/>
      </w:pPr>
      <w:r>
        <w:t>Umowę sporządzono w dwóch jednobrzmiących egzemplarzach, po jednym dla każdej ze stron.</w:t>
      </w:r>
    </w:p>
    <w:p w14:paraId="7EFCCAED" w14:textId="6F82BDCD" w:rsidR="00822C07" w:rsidRDefault="00822C07" w:rsidP="00822C07">
      <w:pPr>
        <w:tabs>
          <w:tab w:val="left" w:pos="0"/>
        </w:tabs>
        <w:rPr>
          <w:b/>
        </w:rPr>
      </w:pPr>
      <w:r>
        <w:rPr>
          <w:b/>
        </w:rPr>
        <w:t>Zamawiający</w:t>
      </w:r>
      <w:r>
        <w:rPr>
          <w:b/>
        </w:rPr>
        <w:tab/>
      </w:r>
      <w:r>
        <w:rPr>
          <w:b/>
        </w:rPr>
        <w:tab/>
        <w:t xml:space="preserve">                                             </w:t>
      </w:r>
      <w:r>
        <w:rPr>
          <w:b/>
        </w:rPr>
        <w:tab/>
        <w:t xml:space="preserve">                                               Wykonawca</w:t>
      </w:r>
    </w:p>
    <w:p w14:paraId="07F12338" w14:textId="77777777" w:rsidR="00F72934" w:rsidRPr="00F72934" w:rsidRDefault="00F72934" w:rsidP="00822C07">
      <w:pPr>
        <w:keepNext/>
        <w:ind w:left="0" w:right="0"/>
        <w:outlineLvl w:val="1"/>
      </w:pPr>
    </w:p>
    <w:sectPr w:rsidR="00F72934" w:rsidRPr="00F729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BBF1AF" w14:textId="77777777" w:rsidR="004D3501" w:rsidRDefault="004D3501" w:rsidP="00293A5B">
      <w:r>
        <w:separator/>
      </w:r>
    </w:p>
  </w:endnote>
  <w:endnote w:type="continuationSeparator" w:id="0">
    <w:p w14:paraId="5D64D94B" w14:textId="77777777" w:rsidR="004D3501" w:rsidRDefault="004D3501" w:rsidP="00293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284510" w14:textId="77777777" w:rsidR="004D3501" w:rsidRDefault="004D3501" w:rsidP="00293A5B">
      <w:r>
        <w:separator/>
      </w:r>
    </w:p>
  </w:footnote>
  <w:footnote w:type="continuationSeparator" w:id="0">
    <w:p w14:paraId="22FE88E0" w14:textId="77777777" w:rsidR="004D3501" w:rsidRDefault="004D3501" w:rsidP="00293A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3C23218"/>
    <w:lvl w:ilvl="0">
      <w:start w:val="2"/>
      <w:numFmt w:val="decimal"/>
      <w:pStyle w:val="Nagwek1"/>
      <w:lvlText w:val="%1.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1.%3."/>
      <w:lvlJc w:val="left"/>
      <w:pPr>
        <w:ind w:left="720" w:hanging="720"/>
      </w:pPr>
      <w:rPr>
        <w:rFonts w:ascii="Arial" w:hAnsi="Arial" w:cs="Arial" w:hint="default"/>
        <w:sz w:val="18"/>
        <w:szCs w:val="18"/>
      </w:r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0000003"/>
    <w:multiLevelType w:val="multilevel"/>
    <w:tmpl w:val="E9BA3F96"/>
    <w:name w:val="WW8Num3"/>
    <w:lvl w:ilvl="0">
      <w:start w:val="1"/>
      <w:numFmt w:val="decimal"/>
      <w:pStyle w:val="Listapunktowana21"/>
      <w:lvlText w:val="%1."/>
      <w:lvlJc w:val="left"/>
      <w:pPr>
        <w:tabs>
          <w:tab w:val="num" w:pos="360"/>
        </w:tabs>
        <w:ind w:left="360" w:hanging="360"/>
      </w:pPr>
      <w:rPr>
        <w:rFonts w:eastAsia="Symbol" w:hint="default"/>
        <w:b/>
        <w:sz w:val="18"/>
        <w:szCs w:val="18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pStyle w:val="Tytu6"/>
      <w:suff w:val="nothing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</w:lvl>
    <w:lvl w:ilvl="3">
      <w:start w:val="3"/>
      <w:numFmt w:val="decimal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4" w15:restartNumberingAfterBreak="0">
    <w:nsid w:val="00000008"/>
    <w:multiLevelType w:val="multilevel"/>
    <w:tmpl w:val="1B90E3B8"/>
    <w:name w:val="WW8Num8"/>
    <w:lvl w:ilvl="0">
      <w:start w:val="1"/>
      <w:numFmt w:val="decimal"/>
      <w:lvlText w:val="5.%1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/>
        <w:sz w:val="20"/>
      </w:rPr>
    </w:lvl>
  </w:abstractNum>
  <w:abstractNum w:abstractNumId="6" w15:restartNumberingAfterBreak="0">
    <w:nsid w:val="0000000F"/>
    <w:multiLevelType w:val="multilevel"/>
    <w:tmpl w:val="0000000F"/>
    <w:name w:val="WW8Num287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eastAsia="Times New Roman" w:hAnsi="Arial"/>
      </w:rPr>
    </w:lvl>
  </w:abstractNum>
  <w:abstractNum w:abstractNumId="8" w15:restartNumberingAfterBreak="0">
    <w:nsid w:val="00000026"/>
    <w:multiLevelType w:val="singleLevel"/>
    <w:tmpl w:val="8A0204CA"/>
    <w:name w:val="WW8Num3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18"/>
        <w:szCs w:val="18"/>
        <w:u w:val="none"/>
      </w:rPr>
    </w:lvl>
  </w:abstractNum>
  <w:abstractNum w:abstractNumId="9" w15:restartNumberingAfterBreak="0">
    <w:nsid w:val="0000002A"/>
    <w:multiLevelType w:val="singleLevel"/>
    <w:tmpl w:val="0000002A"/>
    <w:name w:val="WW8Num4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000002C"/>
    <w:multiLevelType w:val="multilevel"/>
    <w:tmpl w:val="91806A36"/>
    <w:name w:val="WW8Num44"/>
    <w:lvl w:ilvl="0">
      <w:start w:val="1"/>
      <w:numFmt w:val="none"/>
      <w:suff w:val="nothing"/>
      <w:lvlText w:val="3.1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.%2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Roman"/>
      <w:lvlText w:val="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.%9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2D"/>
    <w:multiLevelType w:val="singleLevel"/>
    <w:tmpl w:val="0000002D"/>
    <w:name w:val="WW8Num45"/>
    <w:lvl w:ilvl="0">
      <w:start w:val="3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</w:abstractNum>
  <w:abstractNum w:abstractNumId="12" w15:restartNumberingAfterBreak="0">
    <w:nsid w:val="00000030"/>
    <w:multiLevelType w:val="multilevel"/>
    <w:tmpl w:val="00000030"/>
    <w:name w:val="WW8Num48"/>
    <w:lvl w:ilvl="0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36"/>
    <w:multiLevelType w:val="multilevel"/>
    <w:tmpl w:val="00000036"/>
    <w:name w:val="WW8Num5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38"/>
    <w:multiLevelType w:val="multilevel"/>
    <w:tmpl w:val="00000038"/>
    <w:name w:val="WW8Num56"/>
    <w:lvl w:ilvl="0">
      <w:start w:val="5"/>
      <w:numFmt w:val="decimal"/>
      <w:lvlText w:val="%1."/>
      <w:lvlJc w:val="left"/>
      <w:pPr>
        <w:tabs>
          <w:tab w:val="num" w:pos="708"/>
        </w:tabs>
        <w:ind w:left="234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3D"/>
    <w:multiLevelType w:val="multilevel"/>
    <w:tmpl w:val="3DAAF596"/>
    <w:name w:val="WW8Num61"/>
    <w:lvl w:ilvl="0">
      <w:start w:val="3"/>
      <w:numFmt w:val="decimal"/>
      <w:lvlText w:val="%1."/>
      <w:lvlJc w:val="left"/>
      <w:pPr>
        <w:tabs>
          <w:tab w:val="num" w:pos="708"/>
        </w:tabs>
        <w:ind w:left="234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  <w:b w:val="0"/>
        <w:i w:val="0"/>
      </w:rPr>
    </w:lvl>
    <w:lvl w:ilvl="3">
      <w:start w:val="13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00000045"/>
    <w:multiLevelType w:val="multilevel"/>
    <w:tmpl w:val="00000045"/>
    <w:name w:val="WW8Num6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40"/>
        </w:tabs>
        <w:ind w:left="340" w:hanging="360"/>
      </w:pPr>
    </w:lvl>
    <w:lvl w:ilvl="2">
      <w:start w:val="1"/>
      <w:numFmt w:val="lowerRoman"/>
      <w:lvlText w:val="%3."/>
      <w:lvlJc w:val="right"/>
      <w:pPr>
        <w:tabs>
          <w:tab w:val="num" w:pos="1060"/>
        </w:tabs>
        <w:ind w:left="1060" w:hanging="180"/>
      </w:pPr>
    </w:lvl>
    <w:lvl w:ilvl="3">
      <w:start w:val="1"/>
      <w:numFmt w:val="decimal"/>
      <w:lvlText w:val="%4."/>
      <w:lvlJc w:val="left"/>
      <w:pPr>
        <w:tabs>
          <w:tab w:val="num" w:pos="1780"/>
        </w:tabs>
        <w:ind w:left="1780" w:hanging="360"/>
      </w:pPr>
      <w:rPr>
        <w:rFonts w:ascii="Arial" w:hAnsi="Arial" w:cs="Arial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2500"/>
        </w:tabs>
        <w:ind w:left="2500" w:hanging="360"/>
      </w:pPr>
    </w:lvl>
    <w:lvl w:ilvl="5">
      <w:start w:val="1"/>
      <w:numFmt w:val="lowerRoman"/>
      <w:lvlText w:val="%6."/>
      <w:lvlJc w:val="right"/>
      <w:pPr>
        <w:tabs>
          <w:tab w:val="num" w:pos="3220"/>
        </w:tabs>
        <w:ind w:left="3220" w:hanging="180"/>
      </w:pPr>
    </w:lvl>
    <w:lvl w:ilvl="6">
      <w:start w:val="1"/>
      <w:numFmt w:val="decimal"/>
      <w:lvlText w:val="%7."/>
      <w:lvlJc w:val="left"/>
      <w:pPr>
        <w:tabs>
          <w:tab w:val="num" w:pos="3940"/>
        </w:tabs>
        <w:ind w:left="3940" w:hanging="360"/>
      </w:pPr>
    </w:lvl>
    <w:lvl w:ilvl="7">
      <w:start w:val="1"/>
      <w:numFmt w:val="lowerLetter"/>
      <w:lvlText w:val="%8."/>
      <w:lvlJc w:val="left"/>
      <w:pPr>
        <w:tabs>
          <w:tab w:val="num" w:pos="4660"/>
        </w:tabs>
        <w:ind w:left="4660" w:hanging="360"/>
      </w:pPr>
    </w:lvl>
    <w:lvl w:ilvl="8">
      <w:start w:val="1"/>
      <w:numFmt w:val="lowerRoman"/>
      <w:lvlText w:val="%9."/>
      <w:lvlJc w:val="right"/>
      <w:pPr>
        <w:tabs>
          <w:tab w:val="num" w:pos="5380"/>
        </w:tabs>
        <w:ind w:left="5380" w:hanging="180"/>
      </w:pPr>
    </w:lvl>
  </w:abstractNum>
  <w:abstractNum w:abstractNumId="17" w15:restartNumberingAfterBreak="0">
    <w:nsid w:val="00000047"/>
    <w:multiLevelType w:val="singleLevel"/>
    <w:tmpl w:val="00000047"/>
    <w:name w:val="WW8Num71"/>
    <w:lvl w:ilvl="0">
      <w:start w:val="1"/>
      <w:numFmt w:val="bullet"/>
      <w:lvlText w:val=""/>
      <w:lvlJc w:val="left"/>
      <w:pPr>
        <w:tabs>
          <w:tab w:val="num" w:pos="708"/>
        </w:tabs>
        <w:ind w:left="1080" w:hanging="360"/>
      </w:pPr>
      <w:rPr>
        <w:rFonts w:ascii="Symbol" w:hAnsi="Symbol" w:cs="Symbol" w:hint="default"/>
      </w:rPr>
    </w:lvl>
  </w:abstractNum>
  <w:abstractNum w:abstractNumId="18" w15:restartNumberingAfterBreak="0">
    <w:nsid w:val="03F27E97"/>
    <w:multiLevelType w:val="hybridMultilevel"/>
    <w:tmpl w:val="C7F6ACDC"/>
    <w:name w:val="WW8Num2962"/>
    <w:lvl w:ilvl="0" w:tplc="B7E8EB62">
      <w:start w:val="1"/>
      <w:numFmt w:val="bullet"/>
      <w:lvlText w:val=""/>
      <w:lvlJc w:val="left"/>
      <w:pPr>
        <w:ind w:left="1004" w:hanging="360"/>
      </w:pPr>
      <w:rPr>
        <w:rFonts w:ascii="Symbol" w:hAnsi="Symbol" w:hint="default"/>
      </w:rPr>
    </w:lvl>
    <w:lvl w:ilvl="1" w:tplc="4D2C1C6E">
      <w:start w:val="2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05E8341A"/>
    <w:multiLevelType w:val="hybridMultilevel"/>
    <w:tmpl w:val="FB545318"/>
    <w:name w:val="WW8Num6223"/>
    <w:lvl w:ilvl="0" w:tplc="4EC2CFE4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BE04695"/>
    <w:multiLevelType w:val="hybridMultilevel"/>
    <w:tmpl w:val="97FABB5E"/>
    <w:lvl w:ilvl="0" w:tplc="7954200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CAA13D0"/>
    <w:multiLevelType w:val="singleLevel"/>
    <w:tmpl w:val="881C114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</w:rPr>
    </w:lvl>
  </w:abstractNum>
  <w:abstractNum w:abstractNumId="22" w15:restartNumberingAfterBreak="0">
    <w:nsid w:val="106D5AB0"/>
    <w:multiLevelType w:val="hybridMultilevel"/>
    <w:tmpl w:val="A7C01A30"/>
    <w:lvl w:ilvl="0" w:tplc="2954EC32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7941816"/>
    <w:multiLevelType w:val="hybridMultilevel"/>
    <w:tmpl w:val="A7D89062"/>
    <w:lvl w:ilvl="0" w:tplc="B8A40C00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29B54849"/>
    <w:multiLevelType w:val="hybridMultilevel"/>
    <w:tmpl w:val="1442AFA4"/>
    <w:lvl w:ilvl="0" w:tplc="79949A9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ABB01A0"/>
    <w:multiLevelType w:val="hybridMultilevel"/>
    <w:tmpl w:val="1FDE05FE"/>
    <w:lvl w:ilvl="0" w:tplc="65A622E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DE3EDE"/>
    <w:multiLevelType w:val="multilevel"/>
    <w:tmpl w:val="ABA6859A"/>
    <w:lvl w:ilvl="0">
      <w:start w:val="2"/>
      <w:numFmt w:val="decimal"/>
      <w:lvlText w:val="%1."/>
      <w:lvlJc w:val="left"/>
      <w:pPr>
        <w:tabs>
          <w:tab w:val="num" w:pos="369"/>
        </w:tabs>
        <w:ind w:left="369" w:hanging="369"/>
      </w:pPr>
      <w:rPr>
        <w:rFonts w:ascii="Arial" w:hAnsi="Aria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449"/>
        </w:tabs>
        <w:ind w:left="1449" w:hanging="369"/>
      </w:pPr>
      <w:rPr>
        <w:rFonts w:ascii="Arial" w:hAnsi="Arial" w:hint="default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02F2E20"/>
    <w:multiLevelType w:val="hybridMultilevel"/>
    <w:tmpl w:val="7D861896"/>
    <w:lvl w:ilvl="0" w:tplc="4D9CE332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F612861"/>
    <w:multiLevelType w:val="hybridMultilevel"/>
    <w:tmpl w:val="B8483DF6"/>
    <w:lvl w:ilvl="0" w:tplc="6C4E54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920077D4">
      <w:start w:val="1"/>
      <w:numFmt w:val="lowerLetter"/>
      <w:lvlText w:val="%2."/>
      <w:lvlJc w:val="left"/>
      <w:pPr>
        <w:tabs>
          <w:tab w:val="num" w:pos="1440"/>
        </w:tabs>
        <w:ind w:left="1420" w:hanging="340"/>
      </w:pPr>
      <w:rPr>
        <w:rFonts w:ascii="Arial" w:hAnsi="Arial" w:cs="Arial" w:hint="default"/>
        <w:b w:val="0"/>
        <w:i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72E75F3"/>
    <w:multiLevelType w:val="hybridMultilevel"/>
    <w:tmpl w:val="54FEE7A0"/>
    <w:lvl w:ilvl="0" w:tplc="6C34659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7E31D73"/>
    <w:multiLevelType w:val="hybridMultilevel"/>
    <w:tmpl w:val="7D0E1540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BFF4AE9"/>
    <w:multiLevelType w:val="singleLevel"/>
    <w:tmpl w:val="C694C8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</w:abstractNum>
  <w:abstractNum w:abstractNumId="32" w15:restartNumberingAfterBreak="0">
    <w:nsid w:val="4D29749E"/>
    <w:multiLevelType w:val="hybridMultilevel"/>
    <w:tmpl w:val="64D6FEA4"/>
    <w:lvl w:ilvl="0" w:tplc="0FEC353A">
      <w:start w:val="4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554627C9"/>
    <w:multiLevelType w:val="hybridMultilevel"/>
    <w:tmpl w:val="4B822A46"/>
    <w:lvl w:ilvl="0" w:tplc="27264116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596A6F80"/>
    <w:multiLevelType w:val="hybridMultilevel"/>
    <w:tmpl w:val="52D41B02"/>
    <w:lvl w:ilvl="0" w:tplc="76343168">
      <w:start w:val="1"/>
      <w:numFmt w:val="lowerLetter"/>
      <w:lvlText w:val="%1)"/>
      <w:lvlJc w:val="left"/>
      <w:pPr>
        <w:tabs>
          <w:tab w:val="num" w:pos="816"/>
        </w:tabs>
        <w:ind w:left="794" w:hanging="340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BD36A02"/>
    <w:multiLevelType w:val="hybridMultilevel"/>
    <w:tmpl w:val="AD4AA576"/>
    <w:lvl w:ilvl="0" w:tplc="04150017">
      <w:start w:val="1"/>
      <w:numFmt w:val="lowerLetter"/>
      <w:lvlText w:val="%1)"/>
      <w:lvlJc w:val="left"/>
      <w:pPr>
        <w:ind w:left="1361" w:hanging="360"/>
      </w:pPr>
    </w:lvl>
    <w:lvl w:ilvl="1" w:tplc="04150019" w:tentative="1">
      <w:start w:val="1"/>
      <w:numFmt w:val="lowerLetter"/>
      <w:lvlText w:val="%2."/>
      <w:lvlJc w:val="left"/>
      <w:pPr>
        <w:ind w:left="2081" w:hanging="360"/>
      </w:pPr>
    </w:lvl>
    <w:lvl w:ilvl="2" w:tplc="0415001B" w:tentative="1">
      <w:start w:val="1"/>
      <w:numFmt w:val="lowerRoman"/>
      <w:lvlText w:val="%3."/>
      <w:lvlJc w:val="right"/>
      <w:pPr>
        <w:ind w:left="2801" w:hanging="180"/>
      </w:pPr>
    </w:lvl>
    <w:lvl w:ilvl="3" w:tplc="0415000F" w:tentative="1">
      <w:start w:val="1"/>
      <w:numFmt w:val="decimal"/>
      <w:lvlText w:val="%4."/>
      <w:lvlJc w:val="left"/>
      <w:pPr>
        <w:ind w:left="3521" w:hanging="360"/>
      </w:pPr>
    </w:lvl>
    <w:lvl w:ilvl="4" w:tplc="04150019" w:tentative="1">
      <w:start w:val="1"/>
      <w:numFmt w:val="lowerLetter"/>
      <w:lvlText w:val="%5."/>
      <w:lvlJc w:val="left"/>
      <w:pPr>
        <w:ind w:left="4241" w:hanging="360"/>
      </w:pPr>
    </w:lvl>
    <w:lvl w:ilvl="5" w:tplc="0415001B" w:tentative="1">
      <w:start w:val="1"/>
      <w:numFmt w:val="lowerRoman"/>
      <w:lvlText w:val="%6."/>
      <w:lvlJc w:val="right"/>
      <w:pPr>
        <w:ind w:left="4961" w:hanging="180"/>
      </w:pPr>
    </w:lvl>
    <w:lvl w:ilvl="6" w:tplc="0415000F" w:tentative="1">
      <w:start w:val="1"/>
      <w:numFmt w:val="decimal"/>
      <w:lvlText w:val="%7."/>
      <w:lvlJc w:val="left"/>
      <w:pPr>
        <w:ind w:left="5681" w:hanging="360"/>
      </w:pPr>
    </w:lvl>
    <w:lvl w:ilvl="7" w:tplc="04150019" w:tentative="1">
      <w:start w:val="1"/>
      <w:numFmt w:val="lowerLetter"/>
      <w:lvlText w:val="%8."/>
      <w:lvlJc w:val="left"/>
      <w:pPr>
        <w:ind w:left="6401" w:hanging="360"/>
      </w:pPr>
    </w:lvl>
    <w:lvl w:ilvl="8" w:tplc="0415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36" w15:restartNumberingAfterBreak="0">
    <w:nsid w:val="5D3A523D"/>
    <w:multiLevelType w:val="hybridMultilevel"/>
    <w:tmpl w:val="E45C254E"/>
    <w:name w:val="WW8Num278224232"/>
    <w:lvl w:ilvl="0" w:tplc="BC3CBD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DC22707"/>
    <w:multiLevelType w:val="hybridMultilevel"/>
    <w:tmpl w:val="061A7790"/>
    <w:lvl w:ilvl="0" w:tplc="65A622E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2E4617"/>
    <w:multiLevelType w:val="hybridMultilevel"/>
    <w:tmpl w:val="B18841AE"/>
    <w:lvl w:ilvl="0" w:tplc="2DE28E0A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2D4196A"/>
    <w:multiLevelType w:val="singleLevel"/>
    <w:tmpl w:val="C4B29AB4"/>
    <w:name w:val="WW8Num622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40" w15:restartNumberingAfterBreak="0">
    <w:nsid w:val="6A725964"/>
    <w:multiLevelType w:val="singleLevel"/>
    <w:tmpl w:val="7892ED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abstractNum w:abstractNumId="41" w15:restartNumberingAfterBreak="0">
    <w:nsid w:val="6BBD76CC"/>
    <w:multiLevelType w:val="singleLevel"/>
    <w:tmpl w:val="2B0CF9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</w:abstractNum>
  <w:abstractNum w:abstractNumId="42" w15:restartNumberingAfterBreak="0">
    <w:nsid w:val="75CB4845"/>
    <w:multiLevelType w:val="hybridMultilevel"/>
    <w:tmpl w:val="E69ED2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751F4F"/>
    <w:multiLevelType w:val="hybridMultilevel"/>
    <w:tmpl w:val="9536AC82"/>
    <w:name w:val="WW8Num32723"/>
    <w:lvl w:ilvl="0" w:tplc="AEE40A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ED03E95"/>
    <w:multiLevelType w:val="singleLevel"/>
    <w:tmpl w:val="9BE62F9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sz w:val="22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31"/>
  </w:num>
  <w:num w:numId="6">
    <w:abstractNumId w:val="40"/>
  </w:num>
  <w:num w:numId="7">
    <w:abstractNumId w:val="44"/>
  </w:num>
  <w:num w:numId="8">
    <w:abstractNumId w:val="26"/>
  </w:num>
  <w:num w:numId="9">
    <w:abstractNumId w:val="41"/>
  </w:num>
  <w:num w:numId="10">
    <w:abstractNumId w:val="21"/>
  </w:num>
  <w:num w:numId="11">
    <w:abstractNumId w:val="29"/>
  </w:num>
  <w:num w:numId="12">
    <w:abstractNumId w:val="34"/>
  </w:num>
  <w:num w:numId="13">
    <w:abstractNumId w:val="27"/>
  </w:num>
  <w:num w:numId="14">
    <w:abstractNumId w:val="28"/>
  </w:num>
  <w:num w:numId="15">
    <w:abstractNumId w:val="30"/>
  </w:num>
  <w:num w:numId="16">
    <w:abstractNumId w:val="20"/>
  </w:num>
  <w:num w:numId="17">
    <w:abstractNumId w:val="38"/>
  </w:num>
  <w:num w:numId="18">
    <w:abstractNumId w:val="24"/>
  </w:num>
  <w:num w:numId="19">
    <w:abstractNumId w:val="22"/>
  </w:num>
  <w:num w:numId="20">
    <w:abstractNumId w:val="8"/>
    <w:lvlOverride w:ilvl="0">
      <w:startOverride w:val="1"/>
    </w:lvlOverride>
  </w:num>
  <w:num w:numId="21">
    <w:abstractNumId w:val="7"/>
    <w:lvlOverride w:ilvl="0">
      <w:startOverride w:val="1"/>
    </w:lvlOverride>
  </w:num>
  <w:num w:numId="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</w:num>
  <w:num w:numId="28">
    <w:abstractNumId w:val="37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3EA"/>
    <w:rsid w:val="0007032D"/>
    <w:rsid w:val="00077A97"/>
    <w:rsid w:val="000A3FCD"/>
    <w:rsid w:val="001C01F4"/>
    <w:rsid w:val="00222DAA"/>
    <w:rsid w:val="00272FF2"/>
    <w:rsid w:val="00287B2F"/>
    <w:rsid w:val="00293A5B"/>
    <w:rsid w:val="003653C7"/>
    <w:rsid w:val="0042448F"/>
    <w:rsid w:val="00442341"/>
    <w:rsid w:val="004D3501"/>
    <w:rsid w:val="005218D4"/>
    <w:rsid w:val="00557206"/>
    <w:rsid w:val="005C641D"/>
    <w:rsid w:val="005C787A"/>
    <w:rsid w:val="00612AB5"/>
    <w:rsid w:val="00642897"/>
    <w:rsid w:val="00670960"/>
    <w:rsid w:val="00697A89"/>
    <w:rsid w:val="006B3B25"/>
    <w:rsid w:val="006C250D"/>
    <w:rsid w:val="00700CC2"/>
    <w:rsid w:val="007D76D4"/>
    <w:rsid w:val="007F53A4"/>
    <w:rsid w:val="00800C11"/>
    <w:rsid w:val="00822C07"/>
    <w:rsid w:val="008F1D95"/>
    <w:rsid w:val="009B0189"/>
    <w:rsid w:val="009C34FC"/>
    <w:rsid w:val="009D2946"/>
    <w:rsid w:val="00A0052A"/>
    <w:rsid w:val="00A47F45"/>
    <w:rsid w:val="00A54F1B"/>
    <w:rsid w:val="00A61025"/>
    <w:rsid w:val="00A633EA"/>
    <w:rsid w:val="00A65265"/>
    <w:rsid w:val="00A97C2E"/>
    <w:rsid w:val="00AC40F6"/>
    <w:rsid w:val="00AF7683"/>
    <w:rsid w:val="00B673F8"/>
    <w:rsid w:val="00C72F9E"/>
    <w:rsid w:val="00C81514"/>
    <w:rsid w:val="00CB350D"/>
    <w:rsid w:val="00CF4806"/>
    <w:rsid w:val="00D30A86"/>
    <w:rsid w:val="00D67337"/>
    <w:rsid w:val="00DE1CEB"/>
    <w:rsid w:val="00F13B62"/>
    <w:rsid w:val="00F4214C"/>
    <w:rsid w:val="00F72934"/>
    <w:rsid w:val="00FC1688"/>
    <w:rsid w:val="00FD3679"/>
    <w:rsid w:val="00FD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FAA3C"/>
  <w15:chartTrackingRefBased/>
  <w15:docId w15:val="{D85FA34E-298B-469D-A681-EBE734D80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33EA"/>
    <w:pPr>
      <w:spacing w:after="0" w:line="240" w:lineRule="auto"/>
      <w:ind w:left="57" w:right="57"/>
    </w:pPr>
    <w:rPr>
      <w:rFonts w:ascii="Arial" w:eastAsia="Times New Roman" w:hAnsi="Arial" w:cs="Arial"/>
      <w:sz w:val="18"/>
      <w:szCs w:val="18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633EA"/>
    <w:pPr>
      <w:keepNext/>
      <w:numPr>
        <w:numId w:val="1"/>
      </w:numPr>
      <w:spacing w:before="240" w:after="60"/>
      <w:outlineLvl w:val="0"/>
    </w:pPr>
    <w:rPr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A633EA"/>
    <w:pPr>
      <w:keepNext/>
      <w:numPr>
        <w:ilvl w:val="1"/>
        <w:numId w:val="1"/>
      </w:numPr>
      <w:jc w:val="center"/>
      <w:outlineLvl w:val="1"/>
    </w:pPr>
    <w:rPr>
      <w:b/>
      <w:i/>
      <w:sz w:val="24"/>
    </w:rPr>
  </w:style>
  <w:style w:type="paragraph" w:styleId="Nagwek4">
    <w:name w:val="heading 4"/>
    <w:basedOn w:val="Normalny"/>
    <w:next w:val="Normalny"/>
    <w:link w:val="Nagwek4Znak"/>
    <w:qFormat/>
    <w:rsid w:val="00A633EA"/>
    <w:pPr>
      <w:keepNext/>
      <w:numPr>
        <w:ilvl w:val="3"/>
        <w:numId w:val="1"/>
      </w:numPr>
      <w:outlineLvl w:val="3"/>
    </w:pPr>
    <w:rPr>
      <w:sz w:val="24"/>
    </w:rPr>
  </w:style>
  <w:style w:type="paragraph" w:styleId="Nagwek8">
    <w:name w:val="heading 8"/>
    <w:basedOn w:val="Normalny"/>
    <w:next w:val="Normalny"/>
    <w:link w:val="Nagwek8Znak"/>
    <w:qFormat/>
    <w:rsid w:val="00A633EA"/>
    <w:pPr>
      <w:keepNext/>
      <w:numPr>
        <w:ilvl w:val="7"/>
        <w:numId w:val="1"/>
      </w:numPr>
      <w:spacing w:before="240"/>
      <w:ind w:left="0" w:right="-709" w:firstLine="360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link w:val="Nagwek9Znak"/>
    <w:qFormat/>
    <w:rsid w:val="00A633EA"/>
    <w:pPr>
      <w:spacing w:before="240" w:after="60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633EA"/>
    <w:rPr>
      <w:rFonts w:ascii="Arial" w:eastAsia="Times New Roman" w:hAnsi="Arial" w:cs="Arial"/>
      <w:b/>
      <w:bCs/>
      <w:kern w:val="1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A633EA"/>
    <w:rPr>
      <w:rFonts w:ascii="Arial" w:eastAsia="Times New Roman" w:hAnsi="Arial" w:cs="Arial"/>
      <w:b/>
      <w:i/>
      <w:sz w:val="24"/>
      <w:szCs w:val="18"/>
      <w:lang w:eastAsia="pl-PL"/>
    </w:rPr>
  </w:style>
  <w:style w:type="character" w:customStyle="1" w:styleId="Nagwek4Znak">
    <w:name w:val="Nagłówek 4 Znak"/>
    <w:basedOn w:val="Domylnaczcionkaakapitu"/>
    <w:link w:val="Nagwek4"/>
    <w:rsid w:val="00A633EA"/>
    <w:rPr>
      <w:rFonts w:ascii="Arial" w:eastAsia="Times New Roman" w:hAnsi="Arial" w:cs="Arial"/>
      <w:sz w:val="24"/>
      <w:szCs w:val="18"/>
      <w:lang w:eastAsia="pl-PL"/>
    </w:rPr>
  </w:style>
  <w:style w:type="character" w:customStyle="1" w:styleId="Nagwek8Znak">
    <w:name w:val="Nagłówek 8 Znak"/>
    <w:basedOn w:val="Domylnaczcionkaakapitu"/>
    <w:link w:val="Nagwek8"/>
    <w:rsid w:val="00A633EA"/>
    <w:rPr>
      <w:rFonts w:ascii="Arial" w:eastAsia="Times New Roman" w:hAnsi="Arial" w:cs="Arial"/>
      <w:b/>
      <w:sz w:val="24"/>
      <w:szCs w:val="18"/>
      <w:lang w:eastAsia="pl-PL"/>
    </w:rPr>
  </w:style>
  <w:style w:type="character" w:customStyle="1" w:styleId="Nagwek9Znak">
    <w:name w:val="Nagłówek 9 Znak"/>
    <w:basedOn w:val="Domylnaczcionkaakapitu"/>
    <w:link w:val="Nagwek9"/>
    <w:rsid w:val="00A633EA"/>
    <w:rPr>
      <w:rFonts w:ascii="Arial" w:eastAsia="Times New Roman" w:hAnsi="Arial" w:cs="Arial"/>
      <w:lang w:eastAsia="pl-PL"/>
    </w:rPr>
  </w:style>
  <w:style w:type="character" w:customStyle="1" w:styleId="WW8Num1z0">
    <w:name w:val="WW8Num1z0"/>
    <w:rsid w:val="00A633EA"/>
  </w:style>
  <w:style w:type="character" w:customStyle="1" w:styleId="WW8Num1z1">
    <w:name w:val="WW8Num1z1"/>
    <w:rsid w:val="00A633EA"/>
  </w:style>
  <w:style w:type="character" w:customStyle="1" w:styleId="WW8Num1z2">
    <w:name w:val="WW8Num1z2"/>
    <w:rsid w:val="00A633EA"/>
  </w:style>
  <w:style w:type="character" w:customStyle="1" w:styleId="WW8Num1z3">
    <w:name w:val="WW8Num1z3"/>
    <w:rsid w:val="00A633EA"/>
  </w:style>
  <w:style w:type="character" w:customStyle="1" w:styleId="WW8Num1z4">
    <w:name w:val="WW8Num1z4"/>
    <w:rsid w:val="00A633EA"/>
  </w:style>
  <w:style w:type="character" w:customStyle="1" w:styleId="WW8Num1z5">
    <w:name w:val="WW8Num1z5"/>
    <w:rsid w:val="00A633EA"/>
  </w:style>
  <w:style w:type="character" w:customStyle="1" w:styleId="WW8Num1z6">
    <w:name w:val="WW8Num1z6"/>
    <w:rsid w:val="00A633EA"/>
  </w:style>
  <w:style w:type="character" w:customStyle="1" w:styleId="WW8Num1z7">
    <w:name w:val="WW8Num1z7"/>
    <w:rsid w:val="00A633EA"/>
  </w:style>
  <w:style w:type="character" w:customStyle="1" w:styleId="WW8Num1z8">
    <w:name w:val="WW8Num1z8"/>
    <w:rsid w:val="00A633EA"/>
  </w:style>
  <w:style w:type="character" w:customStyle="1" w:styleId="WW8Num2z0">
    <w:name w:val="WW8Num2z0"/>
    <w:rsid w:val="00A633EA"/>
  </w:style>
  <w:style w:type="character" w:customStyle="1" w:styleId="WW8Num2z1">
    <w:name w:val="WW8Num2z1"/>
    <w:rsid w:val="00A633EA"/>
  </w:style>
  <w:style w:type="character" w:customStyle="1" w:styleId="WW8Num2z2">
    <w:name w:val="WW8Num2z2"/>
    <w:rsid w:val="00A633EA"/>
  </w:style>
  <w:style w:type="character" w:customStyle="1" w:styleId="WW8Num2z3">
    <w:name w:val="WW8Num2z3"/>
    <w:rsid w:val="00A633EA"/>
  </w:style>
  <w:style w:type="character" w:customStyle="1" w:styleId="WW8Num2z4">
    <w:name w:val="WW8Num2z4"/>
    <w:rsid w:val="00A633EA"/>
    <w:rPr>
      <w:rFonts w:ascii="Arial" w:hAnsi="Arial" w:cs="Arial" w:hint="default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2z5">
    <w:name w:val="WW8Num2z5"/>
    <w:rsid w:val="00A633EA"/>
    <w:rPr>
      <w:rFonts w:hint="default"/>
    </w:rPr>
  </w:style>
  <w:style w:type="character" w:customStyle="1" w:styleId="WW8Num2z6">
    <w:name w:val="WW8Num2z6"/>
    <w:rsid w:val="00A633EA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3z0">
    <w:name w:val="WW8Num3z0"/>
    <w:rsid w:val="00A633EA"/>
    <w:rPr>
      <w:rFonts w:ascii="Arial" w:eastAsia="Symbol" w:hAnsi="Arial" w:cs="Arial" w:hint="default"/>
      <w:b/>
      <w:sz w:val="20"/>
    </w:rPr>
  </w:style>
  <w:style w:type="character" w:customStyle="1" w:styleId="WW8Num3z1">
    <w:name w:val="WW8Num3z1"/>
    <w:rsid w:val="00A633EA"/>
  </w:style>
  <w:style w:type="character" w:customStyle="1" w:styleId="WW8Num3z2">
    <w:name w:val="WW8Num3z2"/>
    <w:rsid w:val="00A633EA"/>
  </w:style>
  <w:style w:type="character" w:customStyle="1" w:styleId="WW8Num3z3">
    <w:name w:val="WW8Num3z3"/>
    <w:rsid w:val="00A633EA"/>
  </w:style>
  <w:style w:type="character" w:customStyle="1" w:styleId="WW8Num3z4">
    <w:name w:val="WW8Num3z4"/>
    <w:rsid w:val="00A633EA"/>
  </w:style>
  <w:style w:type="character" w:customStyle="1" w:styleId="WW8Num3z5">
    <w:name w:val="WW8Num3z5"/>
    <w:rsid w:val="00A633EA"/>
  </w:style>
  <w:style w:type="character" w:customStyle="1" w:styleId="WW8Num3z6">
    <w:name w:val="WW8Num3z6"/>
    <w:rsid w:val="00A633EA"/>
  </w:style>
  <w:style w:type="character" w:customStyle="1" w:styleId="WW8Num3z7">
    <w:name w:val="WW8Num3z7"/>
    <w:rsid w:val="00A633EA"/>
  </w:style>
  <w:style w:type="character" w:customStyle="1" w:styleId="WW8Num3z8">
    <w:name w:val="WW8Num3z8"/>
    <w:rsid w:val="00A633EA"/>
  </w:style>
  <w:style w:type="character" w:customStyle="1" w:styleId="WW8Num4z0">
    <w:name w:val="WW8Num4z0"/>
    <w:rsid w:val="00A633EA"/>
  </w:style>
  <w:style w:type="character" w:customStyle="1" w:styleId="WW8Num4z1">
    <w:name w:val="WW8Num4z1"/>
    <w:rsid w:val="00A633EA"/>
  </w:style>
  <w:style w:type="character" w:customStyle="1" w:styleId="WW8Num4z2">
    <w:name w:val="WW8Num4z2"/>
    <w:rsid w:val="00A633EA"/>
  </w:style>
  <w:style w:type="character" w:customStyle="1" w:styleId="WW8Num4z3">
    <w:name w:val="WW8Num4z3"/>
    <w:rsid w:val="00A633EA"/>
  </w:style>
  <w:style w:type="character" w:customStyle="1" w:styleId="WW8Num4z4">
    <w:name w:val="WW8Num4z4"/>
    <w:rsid w:val="00A633EA"/>
  </w:style>
  <w:style w:type="character" w:customStyle="1" w:styleId="WW8Num4z5">
    <w:name w:val="WW8Num4z5"/>
    <w:rsid w:val="00A633EA"/>
  </w:style>
  <w:style w:type="character" w:customStyle="1" w:styleId="WW8Num4z6">
    <w:name w:val="WW8Num4z6"/>
    <w:rsid w:val="00A633EA"/>
  </w:style>
  <w:style w:type="character" w:customStyle="1" w:styleId="WW8Num4z7">
    <w:name w:val="WW8Num4z7"/>
    <w:rsid w:val="00A633EA"/>
  </w:style>
  <w:style w:type="character" w:customStyle="1" w:styleId="WW8Num4z8">
    <w:name w:val="WW8Num4z8"/>
    <w:rsid w:val="00A633EA"/>
  </w:style>
  <w:style w:type="character" w:customStyle="1" w:styleId="WW8Num5z0">
    <w:name w:val="WW8Num5z0"/>
    <w:rsid w:val="00A633EA"/>
  </w:style>
  <w:style w:type="character" w:customStyle="1" w:styleId="WW8Num5z1">
    <w:name w:val="WW8Num5z1"/>
    <w:rsid w:val="00A633EA"/>
  </w:style>
  <w:style w:type="character" w:customStyle="1" w:styleId="WW8Num5z2">
    <w:name w:val="WW8Num5z2"/>
    <w:rsid w:val="00A633EA"/>
  </w:style>
  <w:style w:type="character" w:customStyle="1" w:styleId="WW8Num5z3">
    <w:name w:val="WW8Num5z3"/>
    <w:rsid w:val="00A633EA"/>
  </w:style>
  <w:style w:type="character" w:customStyle="1" w:styleId="WW8Num5z4">
    <w:name w:val="WW8Num5z4"/>
    <w:rsid w:val="00A633EA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5z5">
    <w:name w:val="WW8Num5z5"/>
    <w:rsid w:val="00A633EA"/>
    <w:rPr>
      <w:rFonts w:hint="default"/>
    </w:rPr>
  </w:style>
  <w:style w:type="character" w:customStyle="1" w:styleId="WW8Num6z0">
    <w:name w:val="WW8Num6z0"/>
    <w:rsid w:val="00A633EA"/>
  </w:style>
  <w:style w:type="character" w:customStyle="1" w:styleId="WW8Num6z1">
    <w:name w:val="WW8Num6z1"/>
    <w:rsid w:val="00A633EA"/>
    <w:rPr>
      <w:rFonts w:ascii="Times New Roman" w:eastAsia="Times New Roman" w:hAnsi="Times New Roman" w:cs="Times New Roman"/>
    </w:rPr>
  </w:style>
  <w:style w:type="character" w:customStyle="1" w:styleId="WW8Num6z2">
    <w:name w:val="WW8Num6z2"/>
    <w:rsid w:val="00A633EA"/>
  </w:style>
  <w:style w:type="character" w:customStyle="1" w:styleId="WW8Num6z3">
    <w:name w:val="WW8Num6z3"/>
    <w:rsid w:val="00A633EA"/>
  </w:style>
  <w:style w:type="character" w:customStyle="1" w:styleId="WW8Num6z4">
    <w:name w:val="WW8Num6z4"/>
    <w:rsid w:val="00A633EA"/>
  </w:style>
  <w:style w:type="character" w:customStyle="1" w:styleId="WW8Num6z5">
    <w:name w:val="WW8Num6z5"/>
    <w:rsid w:val="00A633EA"/>
  </w:style>
  <w:style w:type="character" w:customStyle="1" w:styleId="WW8Num6z6">
    <w:name w:val="WW8Num6z6"/>
    <w:rsid w:val="00A633EA"/>
  </w:style>
  <w:style w:type="character" w:customStyle="1" w:styleId="WW8Num6z7">
    <w:name w:val="WW8Num6z7"/>
    <w:rsid w:val="00A633EA"/>
  </w:style>
  <w:style w:type="character" w:customStyle="1" w:styleId="WW8Num6z8">
    <w:name w:val="WW8Num6z8"/>
    <w:rsid w:val="00A633EA"/>
  </w:style>
  <w:style w:type="character" w:customStyle="1" w:styleId="WW8Num7z0">
    <w:name w:val="WW8Num7z0"/>
    <w:rsid w:val="00A633EA"/>
    <w:rPr>
      <w:rFonts w:cs="Arial"/>
    </w:rPr>
  </w:style>
  <w:style w:type="character" w:customStyle="1" w:styleId="WW8Num7z1">
    <w:name w:val="WW8Num7z1"/>
    <w:rsid w:val="00A633EA"/>
    <w:rPr>
      <w:rFonts w:ascii="Arial" w:eastAsia="Symbol" w:hAnsi="Arial" w:cs="Arial" w:hint="default"/>
      <w:b w:val="0"/>
      <w:i w:val="0"/>
      <w:sz w:val="20"/>
      <w:szCs w:val="20"/>
    </w:rPr>
  </w:style>
  <w:style w:type="character" w:customStyle="1" w:styleId="WW8Num7z2">
    <w:name w:val="WW8Num7z2"/>
    <w:rsid w:val="00A633EA"/>
    <w:rPr>
      <w:rFonts w:ascii="Arial" w:eastAsia="Arial" w:hAnsi="Arial" w:cs="Arial" w:hint="default"/>
      <w:sz w:val="22"/>
    </w:rPr>
  </w:style>
  <w:style w:type="character" w:customStyle="1" w:styleId="WW8Num7z3">
    <w:name w:val="WW8Num7z3"/>
    <w:rsid w:val="00A633EA"/>
  </w:style>
  <w:style w:type="character" w:customStyle="1" w:styleId="WW8Num7z4">
    <w:name w:val="WW8Num7z4"/>
    <w:rsid w:val="00A633EA"/>
  </w:style>
  <w:style w:type="character" w:customStyle="1" w:styleId="WW8Num7z5">
    <w:name w:val="WW8Num7z5"/>
    <w:rsid w:val="00A633EA"/>
  </w:style>
  <w:style w:type="character" w:customStyle="1" w:styleId="WW8Num7z6">
    <w:name w:val="WW8Num7z6"/>
    <w:rsid w:val="00A633EA"/>
  </w:style>
  <w:style w:type="character" w:customStyle="1" w:styleId="WW8Num7z7">
    <w:name w:val="WW8Num7z7"/>
    <w:rsid w:val="00A633EA"/>
  </w:style>
  <w:style w:type="character" w:customStyle="1" w:styleId="WW8Num7z8">
    <w:name w:val="WW8Num7z8"/>
    <w:rsid w:val="00A633EA"/>
  </w:style>
  <w:style w:type="character" w:customStyle="1" w:styleId="WW8Num8z0">
    <w:name w:val="WW8Num8z0"/>
    <w:rsid w:val="00A633EA"/>
    <w:rPr>
      <w:rFonts w:ascii="Arial" w:hAnsi="Arial" w:cs="Arial" w:hint="default"/>
    </w:rPr>
  </w:style>
  <w:style w:type="character" w:customStyle="1" w:styleId="WW8Num8z2">
    <w:name w:val="WW8Num8z2"/>
    <w:rsid w:val="00A633EA"/>
    <w:rPr>
      <w:rFonts w:ascii="Arial" w:hAnsi="Arial" w:cs="Arial" w:hint="default"/>
      <w:b w:val="0"/>
      <w:i w:val="0"/>
    </w:rPr>
  </w:style>
  <w:style w:type="character" w:customStyle="1" w:styleId="WW8Num8z3">
    <w:name w:val="WW8Num8z3"/>
    <w:rsid w:val="00A633EA"/>
  </w:style>
  <w:style w:type="character" w:customStyle="1" w:styleId="WW8Num8z4">
    <w:name w:val="WW8Num8z4"/>
    <w:rsid w:val="00A633EA"/>
  </w:style>
  <w:style w:type="character" w:customStyle="1" w:styleId="WW8Num8z5">
    <w:name w:val="WW8Num8z5"/>
    <w:rsid w:val="00A633EA"/>
  </w:style>
  <w:style w:type="character" w:customStyle="1" w:styleId="WW8Num8z6">
    <w:name w:val="WW8Num8z6"/>
    <w:rsid w:val="00A633EA"/>
  </w:style>
  <w:style w:type="character" w:customStyle="1" w:styleId="WW8Num8z7">
    <w:name w:val="WW8Num8z7"/>
    <w:rsid w:val="00A633EA"/>
  </w:style>
  <w:style w:type="character" w:customStyle="1" w:styleId="WW8Num8z8">
    <w:name w:val="WW8Num8z8"/>
    <w:rsid w:val="00A633EA"/>
  </w:style>
  <w:style w:type="character" w:customStyle="1" w:styleId="WW8Num9z0">
    <w:name w:val="WW8Num9z0"/>
    <w:rsid w:val="00A633EA"/>
    <w:rPr>
      <w:rFonts w:ascii="Arial" w:eastAsia="Symbol" w:hAnsi="Arial" w:cs="Arial"/>
      <w:b w:val="0"/>
    </w:rPr>
  </w:style>
  <w:style w:type="character" w:customStyle="1" w:styleId="WW8Num9z1">
    <w:name w:val="WW8Num9z1"/>
    <w:rsid w:val="00A633EA"/>
  </w:style>
  <w:style w:type="character" w:customStyle="1" w:styleId="WW8Num9z2">
    <w:name w:val="WW8Num9z2"/>
    <w:rsid w:val="00A633EA"/>
  </w:style>
  <w:style w:type="character" w:customStyle="1" w:styleId="WW8Num9z3">
    <w:name w:val="WW8Num9z3"/>
    <w:rsid w:val="00A633EA"/>
  </w:style>
  <w:style w:type="character" w:customStyle="1" w:styleId="WW8Num9z4">
    <w:name w:val="WW8Num9z4"/>
    <w:rsid w:val="00A633EA"/>
    <w:rPr>
      <w:rFonts w:ascii="Symbol" w:hAnsi="Symbol" w:cs="Symbol" w:hint="default"/>
    </w:rPr>
  </w:style>
  <w:style w:type="character" w:customStyle="1" w:styleId="WW8Num9z5">
    <w:name w:val="WW8Num9z5"/>
    <w:rsid w:val="00A633EA"/>
  </w:style>
  <w:style w:type="character" w:customStyle="1" w:styleId="WW8Num9z6">
    <w:name w:val="WW8Num9z6"/>
    <w:rsid w:val="00A633EA"/>
  </w:style>
  <w:style w:type="character" w:customStyle="1" w:styleId="WW8Num9z7">
    <w:name w:val="WW8Num9z7"/>
    <w:rsid w:val="00A633EA"/>
  </w:style>
  <w:style w:type="character" w:customStyle="1" w:styleId="WW8Num9z8">
    <w:name w:val="WW8Num9z8"/>
    <w:rsid w:val="00A633EA"/>
  </w:style>
  <w:style w:type="character" w:customStyle="1" w:styleId="WW8Num10z0">
    <w:name w:val="WW8Num10z0"/>
    <w:rsid w:val="00A633EA"/>
    <w:rPr>
      <w:rFonts w:ascii="Times New Roman" w:hAnsi="Times New Roman" w:cs="Times New Roman" w:hint="default"/>
      <w:sz w:val="20"/>
    </w:rPr>
  </w:style>
  <w:style w:type="character" w:customStyle="1" w:styleId="WW8Num11z0">
    <w:name w:val="WW8Num11z0"/>
    <w:rsid w:val="00A633EA"/>
    <w:rPr>
      <w:rFonts w:ascii="Arial" w:eastAsia="Symbol" w:hAnsi="Arial" w:cs="Arial" w:hint="default"/>
      <w:b w:val="0"/>
      <w:i w:val="0"/>
      <w:sz w:val="20"/>
      <w:szCs w:val="20"/>
    </w:rPr>
  </w:style>
  <w:style w:type="character" w:customStyle="1" w:styleId="WW8Num12z0">
    <w:name w:val="WW8Num12z0"/>
    <w:rsid w:val="00A633EA"/>
    <w:rPr>
      <w:rFonts w:ascii="Arial" w:hAnsi="Arial" w:cs="Arial"/>
      <w:sz w:val="20"/>
    </w:rPr>
  </w:style>
  <w:style w:type="character" w:customStyle="1" w:styleId="WW8Num13z0">
    <w:name w:val="WW8Num13z0"/>
    <w:rsid w:val="00A633EA"/>
    <w:rPr>
      <w:rFonts w:ascii="Arial" w:hAnsi="Arial" w:cs="Times New Roman" w:hint="default"/>
      <w:color w:val="auto"/>
    </w:rPr>
  </w:style>
  <w:style w:type="character" w:customStyle="1" w:styleId="WW8Num14z0">
    <w:name w:val="WW8Num14z0"/>
    <w:rsid w:val="00A633EA"/>
    <w:rPr>
      <w:rFonts w:ascii="Arial" w:hAnsi="Arial" w:cs="Arial" w:hint="default"/>
      <w:b w:val="0"/>
      <w:i w:val="0"/>
    </w:rPr>
  </w:style>
  <w:style w:type="character" w:customStyle="1" w:styleId="WW8Num15z0">
    <w:name w:val="WW8Num15z0"/>
    <w:rsid w:val="00A633EA"/>
    <w:rPr>
      <w:rFonts w:ascii="Arial" w:hAnsi="Arial" w:cs="Arial"/>
      <w:b w:val="0"/>
      <w:sz w:val="20"/>
    </w:rPr>
  </w:style>
  <w:style w:type="character" w:customStyle="1" w:styleId="WW8Num16z0">
    <w:name w:val="WW8Num16z0"/>
    <w:rsid w:val="00A633EA"/>
    <w:rPr>
      <w:rFonts w:ascii="Arial" w:hAnsi="Arial" w:cs="Arial" w:hint="default"/>
      <w:b w:val="0"/>
      <w:i w:val="0"/>
      <w:sz w:val="20"/>
    </w:rPr>
  </w:style>
  <w:style w:type="character" w:customStyle="1" w:styleId="WW8Num17z0">
    <w:name w:val="WW8Num17z0"/>
    <w:rsid w:val="00A633EA"/>
    <w:rPr>
      <w:rFonts w:cs="Arial"/>
      <w:b w:val="0"/>
    </w:rPr>
  </w:style>
  <w:style w:type="character" w:customStyle="1" w:styleId="WW8Num18z0">
    <w:name w:val="WW8Num18z0"/>
    <w:rsid w:val="00A633EA"/>
    <w:rPr>
      <w:rFonts w:ascii="Symbol" w:hAnsi="Symbol" w:cs="Symbol" w:hint="default"/>
    </w:rPr>
  </w:style>
  <w:style w:type="character" w:customStyle="1" w:styleId="WW8Num18z1">
    <w:name w:val="WW8Num18z1"/>
    <w:rsid w:val="00A633EA"/>
    <w:rPr>
      <w:rFonts w:ascii="Wingdings" w:hAnsi="Wingdings" w:cs="Wingdings" w:hint="default"/>
    </w:rPr>
  </w:style>
  <w:style w:type="character" w:customStyle="1" w:styleId="WW8Num18z2">
    <w:name w:val="WW8Num18z2"/>
    <w:rsid w:val="00A633EA"/>
    <w:rPr>
      <w:rFonts w:hint="default"/>
    </w:rPr>
  </w:style>
  <w:style w:type="character" w:customStyle="1" w:styleId="WW8Num18z3">
    <w:name w:val="WW8Num18z3"/>
    <w:rsid w:val="00A633EA"/>
  </w:style>
  <w:style w:type="character" w:customStyle="1" w:styleId="WW8Num18z4">
    <w:name w:val="WW8Num18z4"/>
    <w:rsid w:val="00A633EA"/>
  </w:style>
  <w:style w:type="character" w:customStyle="1" w:styleId="WW8Num18z5">
    <w:name w:val="WW8Num18z5"/>
    <w:rsid w:val="00A633EA"/>
  </w:style>
  <w:style w:type="character" w:customStyle="1" w:styleId="WW8Num18z6">
    <w:name w:val="WW8Num18z6"/>
    <w:rsid w:val="00A633EA"/>
  </w:style>
  <w:style w:type="character" w:customStyle="1" w:styleId="WW8Num18z7">
    <w:name w:val="WW8Num18z7"/>
    <w:rsid w:val="00A633EA"/>
  </w:style>
  <w:style w:type="character" w:customStyle="1" w:styleId="WW8Num18z8">
    <w:name w:val="WW8Num18z8"/>
    <w:rsid w:val="00A633EA"/>
  </w:style>
  <w:style w:type="character" w:customStyle="1" w:styleId="WW8Num19z0">
    <w:name w:val="WW8Num19z0"/>
    <w:rsid w:val="00A633EA"/>
    <w:rPr>
      <w:rFonts w:ascii="Arial" w:hAnsi="Arial" w:cs="Arial" w:hint="default"/>
    </w:rPr>
  </w:style>
  <w:style w:type="character" w:customStyle="1" w:styleId="WW8Num20z0">
    <w:name w:val="WW8Num20z0"/>
    <w:rsid w:val="00A633EA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20z1">
    <w:name w:val="WW8Num20z1"/>
    <w:rsid w:val="00A633EA"/>
    <w:rPr>
      <w:rFonts w:hint="default"/>
    </w:rPr>
  </w:style>
  <w:style w:type="character" w:customStyle="1" w:styleId="WW8Num21z0">
    <w:name w:val="WW8Num21z0"/>
    <w:rsid w:val="00A633EA"/>
    <w:rPr>
      <w:rFonts w:ascii="Symbol" w:hAnsi="Symbol" w:cs="Symbol" w:hint="default"/>
    </w:rPr>
  </w:style>
  <w:style w:type="character" w:customStyle="1" w:styleId="WW8Num21z1">
    <w:name w:val="WW8Num21z1"/>
    <w:rsid w:val="00A633EA"/>
    <w:rPr>
      <w:rFonts w:cs="Arial" w:hint="default"/>
      <w:b/>
    </w:rPr>
  </w:style>
  <w:style w:type="character" w:customStyle="1" w:styleId="WW8Num21z2">
    <w:name w:val="WW8Num21z2"/>
    <w:rsid w:val="00A633EA"/>
    <w:rPr>
      <w:rFonts w:hint="default"/>
      <w:b w:val="0"/>
    </w:rPr>
  </w:style>
  <w:style w:type="character" w:customStyle="1" w:styleId="WW8Num21z4">
    <w:name w:val="WW8Num21z4"/>
    <w:rsid w:val="00A633EA"/>
    <w:rPr>
      <w:rFonts w:ascii="Courier New" w:hAnsi="Courier New" w:cs="Courier New" w:hint="default"/>
    </w:rPr>
  </w:style>
  <w:style w:type="character" w:customStyle="1" w:styleId="WW8Num21z5">
    <w:name w:val="WW8Num21z5"/>
    <w:rsid w:val="00A633EA"/>
    <w:rPr>
      <w:rFonts w:ascii="Wingdings" w:hAnsi="Wingdings" w:cs="Wingdings" w:hint="default"/>
    </w:rPr>
  </w:style>
  <w:style w:type="character" w:customStyle="1" w:styleId="WW8Num22z0">
    <w:name w:val="WW8Num22z0"/>
    <w:rsid w:val="00A633EA"/>
    <w:rPr>
      <w:rFonts w:ascii="Arial" w:hAnsi="Arial" w:cs="Arial" w:hint="default"/>
      <w:bCs/>
    </w:rPr>
  </w:style>
  <w:style w:type="character" w:customStyle="1" w:styleId="WW8Num22z2">
    <w:name w:val="WW8Num22z2"/>
    <w:rsid w:val="00A633EA"/>
    <w:rPr>
      <w:rFonts w:ascii="Arial" w:hAnsi="Arial" w:cs="Arial" w:hint="default"/>
      <w:b w:val="0"/>
      <w:i w:val="0"/>
      <w:sz w:val="22"/>
    </w:rPr>
  </w:style>
  <w:style w:type="character" w:customStyle="1" w:styleId="WW8Num22z3">
    <w:name w:val="WW8Num22z3"/>
    <w:rsid w:val="00A633EA"/>
  </w:style>
  <w:style w:type="character" w:customStyle="1" w:styleId="WW8Num22z4">
    <w:name w:val="WW8Num22z4"/>
    <w:rsid w:val="00A633EA"/>
  </w:style>
  <w:style w:type="character" w:customStyle="1" w:styleId="WW8Num22z5">
    <w:name w:val="WW8Num22z5"/>
    <w:rsid w:val="00A633EA"/>
  </w:style>
  <w:style w:type="character" w:customStyle="1" w:styleId="WW8Num22z6">
    <w:name w:val="WW8Num22z6"/>
    <w:rsid w:val="00A633EA"/>
  </w:style>
  <w:style w:type="character" w:customStyle="1" w:styleId="WW8Num22z7">
    <w:name w:val="WW8Num22z7"/>
    <w:rsid w:val="00A633EA"/>
  </w:style>
  <w:style w:type="character" w:customStyle="1" w:styleId="WW8Num22z8">
    <w:name w:val="WW8Num22z8"/>
    <w:rsid w:val="00A633EA"/>
  </w:style>
  <w:style w:type="character" w:customStyle="1" w:styleId="WW8Num23z0">
    <w:name w:val="WW8Num23z0"/>
    <w:rsid w:val="00A633EA"/>
    <w:rPr>
      <w:rFonts w:cs="Arial"/>
    </w:rPr>
  </w:style>
  <w:style w:type="character" w:customStyle="1" w:styleId="WW8Num24z0">
    <w:name w:val="WW8Num24z0"/>
    <w:rsid w:val="00A633EA"/>
  </w:style>
  <w:style w:type="character" w:customStyle="1" w:styleId="WW8Num25z0">
    <w:name w:val="WW8Num25z0"/>
    <w:rsid w:val="00A633EA"/>
    <w:rPr>
      <w:rFonts w:ascii="Arial" w:hAnsi="Arial" w:cs="Arial" w:hint="default"/>
      <w:b w:val="0"/>
      <w:i w:val="0"/>
      <w:sz w:val="22"/>
    </w:rPr>
  </w:style>
  <w:style w:type="character" w:customStyle="1" w:styleId="WW8Num26z0">
    <w:name w:val="WW8Num26z0"/>
    <w:rsid w:val="00A633EA"/>
    <w:rPr>
      <w:rFonts w:ascii="Arial" w:hAnsi="Arial" w:cs="Arial"/>
    </w:rPr>
  </w:style>
  <w:style w:type="character" w:customStyle="1" w:styleId="WW8Num27z0">
    <w:name w:val="WW8Num27z0"/>
    <w:rsid w:val="00A633EA"/>
    <w:rPr>
      <w:rFonts w:ascii="Arial" w:hAnsi="Arial" w:cs="Arial" w:hint="default"/>
      <w:sz w:val="20"/>
    </w:rPr>
  </w:style>
  <w:style w:type="character" w:customStyle="1" w:styleId="WW8Num28z0">
    <w:name w:val="WW8Num28z0"/>
    <w:rsid w:val="00A633EA"/>
    <w:rPr>
      <w:rFonts w:ascii="Arial" w:hAnsi="Arial" w:cs="Times New Roman" w:hint="default"/>
    </w:rPr>
  </w:style>
  <w:style w:type="character" w:customStyle="1" w:styleId="WW8Num29z0">
    <w:name w:val="WW8Num29z0"/>
    <w:rsid w:val="00A633EA"/>
    <w:rPr>
      <w:rFonts w:ascii="Arial" w:hAnsi="Arial" w:cs="Arial" w:hint="default"/>
      <w:b w:val="0"/>
      <w:i w:val="0"/>
      <w:sz w:val="20"/>
    </w:rPr>
  </w:style>
  <w:style w:type="character" w:customStyle="1" w:styleId="WW8Num29z1">
    <w:name w:val="WW8Num29z1"/>
    <w:rsid w:val="00A633EA"/>
  </w:style>
  <w:style w:type="character" w:customStyle="1" w:styleId="WW8Num29z2">
    <w:name w:val="WW8Num29z2"/>
    <w:rsid w:val="00A633EA"/>
  </w:style>
  <w:style w:type="character" w:customStyle="1" w:styleId="WW8Num29z3">
    <w:name w:val="WW8Num29z3"/>
    <w:rsid w:val="00A633EA"/>
  </w:style>
  <w:style w:type="character" w:customStyle="1" w:styleId="WW8Num29z4">
    <w:name w:val="WW8Num29z4"/>
    <w:rsid w:val="00A633EA"/>
  </w:style>
  <w:style w:type="character" w:customStyle="1" w:styleId="WW8Num29z5">
    <w:name w:val="WW8Num29z5"/>
    <w:rsid w:val="00A633EA"/>
  </w:style>
  <w:style w:type="character" w:customStyle="1" w:styleId="WW8Num29z6">
    <w:name w:val="WW8Num29z6"/>
    <w:rsid w:val="00A633EA"/>
  </w:style>
  <w:style w:type="character" w:customStyle="1" w:styleId="WW8Num29z7">
    <w:name w:val="WW8Num29z7"/>
    <w:rsid w:val="00A633EA"/>
  </w:style>
  <w:style w:type="character" w:customStyle="1" w:styleId="WW8Num29z8">
    <w:name w:val="WW8Num29z8"/>
    <w:rsid w:val="00A633EA"/>
  </w:style>
  <w:style w:type="character" w:customStyle="1" w:styleId="WW8Num30z0">
    <w:name w:val="WW8Num30z0"/>
    <w:rsid w:val="00A633EA"/>
    <w:rPr>
      <w:rFonts w:ascii="Arial" w:eastAsia="Symbol" w:hAnsi="Arial" w:cs="Arial"/>
      <w:bCs/>
    </w:rPr>
  </w:style>
  <w:style w:type="character" w:customStyle="1" w:styleId="WW8Num31z0">
    <w:name w:val="WW8Num31z0"/>
    <w:rsid w:val="00A633EA"/>
  </w:style>
  <w:style w:type="character" w:customStyle="1" w:styleId="WW8Num31z1">
    <w:name w:val="WW8Num31z1"/>
    <w:rsid w:val="00A633EA"/>
    <w:rPr>
      <w:sz w:val="22"/>
      <w:szCs w:val="22"/>
    </w:rPr>
  </w:style>
  <w:style w:type="character" w:customStyle="1" w:styleId="WW8Num31z2">
    <w:name w:val="WW8Num31z2"/>
    <w:rsid w:val="00A633EA"/>
  </w:style>
  <w:style w:type="character" w:customStyle="1" w:styleId="WW8Num31z3">
    <w:name w:val="WW8Num31z3"/>
    <w:rsid w:val="00A633EA"/>
  </w:style>
  <w:style w:type="character" w:customStyle="1" w:styleId="WW8Num31z4">
    <w:name w:val="WW8Num31z4"/>
    <w:rsid w:val="00A633EA"/>
  </w:style>
  <w:style w:type="character" w:customStyle="1" w:styleId="WW8Num31z5">
    <w:name w:val="WW8Num31z5"/>
    <w:rsid w:val="00A633EA"/>
  </w:style>
  <w:style w:type="character" w:customStyle="1" w:styleId="WW8Num31z6">
    <w:name w:val="WW8Num31z6"/>
    <w:rsid w:val="00A633EA"/>
  </w:style>
  <w:style w:type="character" w:customStyle="1" w:styleId="WW8Num31z7">
    <w:name w:val="WW8Num31z7"/>
    <w:rsid w:val="00A633EA"/>
  </w:style>
  <w:style w:type="character" w:customStyle="1" w:styleId="WW8Num31z8">
    <w:name w:val="WW8Num31z8"/>
    <w:rsid w:val="00A633EA"/>
  </w:style>
  <w:style w:type="character" w:customStyle="1" w:styleId="WW8Num32z0">
    <w:name w:val="WW8Num32z0"/>
    <w:rsid w:val="00A633EA"/>
    <w:rPr>
      <w:rFonts w:ascii="Arial" w:hAnsi="Arial" w:cs="Arial" w:hint="default"/>
      <w:b w:val="0"/>
      <w:i w:val="0"/>
      <w:sz w:val="20"/>
    </w:rPr>
  </w:style>
  <w:style w:type="character" w:customStyle="1" w:styleId="WW8Num33z0">
    <w:name w:val="WW8Num33z0"/>
    <w:rsid w:val="00A633EA"/>
    <w:rPr>
      <w:rFonts w:ascii="Arial" w:hAnsi="Arial" w:cs="Arial" w:hint="default"/>
      <w:b w:val="0"/>
      <w:i w:val="0"/>
    </w:rPr>
  </w:style>
  <w:style w:type="character" w:customStyle="1" w:styleId="WW8Num34z0">
    <w:name w:val="WW8Num34z0"/>
    <w:rsid w:val="00A633EA"/>
    <w:rPr>
      <w:rFonts w:ascii="Arial" w:hAnsi="Arial" w:cs="Arial" w:hint="default"/>
      <w:b w:val="0"/>
      <w:i w:val="0"/>
      <w:sz w:val="22"/>
    </w:rPr>
  </w:style>
  <w:style w:type="character" w:customStyle="1" w:styleId="WW8Num35z0">
    <w:name w:val="WW8Num35z0"/>
    <w:rsid w:val="00A633EA"/>
  </w:style>
  <w:style w:type="character" w:customStyle="1" w:styleId="WW8Num36z0">
    <w:name w:val="WW8Num36z0"/>
    <w:rsid w:val="00A633EA"/>
    <w:rPr>
      <w:rFonts w:ascii="Arial" w:hAnsi="Arial" w:cs="Arial" w:hint="default"/>
      <w:b w:val="0"/>
      <w:sz w:val="18"/>
      <w:szCs w:val="18"/>
    </w:rPr>
  </w:style>
  <w:style w:type="character" w:customStyle="1" w:styleId="WW8Num37z0">
    <w:name w:val="WW8Num37z0"/>
    <w:rsid w:val="00A633EA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38z0">
    <w:name w:val="WW8Num38z0"/>
    <w:rsid w:val="00A633EA"/>
    <w:rPr>
      <w:rFonts w:hint="default"/>
      <w:b w:val="0"/>
      <w:i w:val="0"/>
      <w:sz w:val="22"/>
      <w:u w:val="none"/>
    </w:rPr>
  </w:style>
  <w:style w:type="character" w:customStyle="1" w:styleId="WW8Num39z0">
    <w:name w:val="WW8Num39z0"/>
    <w:rsid w:val="00A633EA"/>
  </w:style>
  <w:style w:type="character" w:customStyle="1" w:styleId="WW8Num40z0">
    <w:name w:val="WW8Num40z0"/>
    <w:rsid w:val="00A633EA"/>
    <w:rPr>
      <w:rFonts w:ascii="Symbol" w:hAnsi="Symbol" w:cs="Symbol" w:hint="default"/>
    </w:rPr>
  </w:style>
  <w:style w:type="character" w:customStyle="1" w:styleId="WW8Num41z0">
    <w:name w:val="WW8Num41z0"/>
    <w:rsid w:val="00A633EA"/>
    <w:rPr>
      <w:rFonts w:ascii="Arial" w:hAnsi="Arial" w:cs="Arial" w:hint="default"/>
      <w:b w:val="0"/>
    </w:rPr>
  </w:style>
  <w:style w:type="character" w:customStyle="1" w:styleId="WW8Num42z0">
    <w:name w:val="WW8Num42z0"/>
    <w:rsid w:val="00A633EA"/>
    <w:rPr>
      <w:rFonts w:ascii="Symbol" w:hAnsi="Symbol" w:cs="Symbol" w:hint="default"/>
    </w:rPr>
  </w:style>
  <w:style w:type="character" w:customStyle="1" w:styleId="WW8Num43z0">
    <w:name w:val="WW8Num43z0"/>
    <w:rsid w:val="00A633EA"/>
    <w:rPr>
      <w:rFonts w:ascii="Symbol" w:hAnsi="Symbol" w:cs="Arial" w:hint="default"/>
      <w:b w:val="0"/>
      <w:u w:val="none"/>
    </w:rPr>
  </w:style>
  <w:style w:type="character" w:customStyle="1" w:styleId="WW8Num44z0">
    <w:name w:val="WW8Num44z0"/>
    <w:rsid w:val="00A633EA"/>
    <w:rPr>
      <w:rFonts w:ascii="Arial" w:hAnsi="Arial" w:cs="Arial" w:hint="default"/>
      <w:sz w:val="20"/>
    </w:rPr>
  </w:style>
  <w:style w:type="character" w:customStyle="1" w:styleId="WW8Num44z2">
    <w:name w:val="WW8Num44z2"/>
    <w:rsid w:val="00A633EA"/>
  </w:style>
  <w:style w:type="character" w:customStyle="1" w:styleId="WW8Num44z3">
    <w:name w:val="WW8Num44z3"/>
    <w:rsid w:val="00A633EA"/>
  </w:style>
  <w:style w:type="character" w:customStyle="1" w:styleId="WW8Num44z4">
    <w:name w:val="WW8Num44z4"/>
    <w:rsid w:val="00A633EA"/>
  </w:style>
  <w:style w:type="character" w:customStyle="1" w:styleId="WW8Num44z5">
    <w:name w:val="WW8Num44z5"/>
    <w:rsid w:val="00A633EA"/>
  </w:style>
  <w:style w:type="character" w:customStyle="1" w:styleId="WW8Num44z6">
    <w:name w:val="WW8Num44z6"/>
    <w:rsid w:val="00A633EA"/>
  </w:style>
  <w:style w:type="character" w:customStyle="1" w:styleId="WW8Num44z7">
    <w:name w:val="WW8Num44z7"/>
    <w:rsid w:val="00A633EA"/>
  </w:style>
  <w:style w:type="character" w:customStyle="1" w:styleId="WW8Num44z8">
    <w:name w:val="WW8Num44z8"/>
    <w:rsid w:val="00A633EA"/>
  </w:style>
  <w:style w:type="character" w:customStyle="1" w:styleId="WW8Num45z0">
    <w:name w:val="WW8Num45z0"/>
    <w:rsid w:val="00A633EA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46z0">
    <w:name w:val="WW8Num46z0"/>
    <w:rsid w:val="00A633EA"/>
    <w:rPr>
      <w:rFonts w:ascii="Arial" w:hAnsi="Arial" w:cs="Arial" w:hint="default"/>
    </w:rPr>
  </w:style>
  <w:style w:type="character" w:customStyle="1" w:styleId="WW8Num46z1">
    <w:name w:val="WW8Num46z1"/>
    <w:rsid w:val="00A633EA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46z2">
    <w:name w:val="WW8Num46z2"/>
    <w:rsid w:val="00A633EA"/>
  </w:style>
  <w:style w:type="character" w:customStyle="1" w:styleId="WW8Num46z3">
    <w:name w:val="WW8Num46z3"/>
    <w:rsid w:val="00A633EA"/>
  </w:style>
  <w:style w:type="character" w:customStyle="1" w:styleId="WW8Num46z4">
    <w:name w:val="WW8Num46z4"/>
    <w:rsid w:val="00A633EA"/>
  </w:style>
  <w:style w:type="character" w:customStyle="1" w:styleId="WW8Num46z5">
    <w:name w:val="WW8Num46z5"/>
    <w:rsid w:val="00A633EA"/>
  </w:style>
  <w:style w:type="character" w:customStyle="1" w:styleId="WW8Num46z6">
    <w:name w:val="WW8Num46z6"/>
    <w:rsid w:val="00A633EA"/>
  </w:style>
  <w:style w:type="character" w:customStyle="1" w:styleId="WW8Num46z7">
    <w:name w:val="WW8Num46z7"/>
    <w:rsid w:val="00A633EA"/>
  </w:style>
  <w:style w:type="character" w:customStyle="1" w:styleId="WW8Num46z8">
    <w:name w:val="WW8Num46z8"/>
    <w:rsid w:val="00A633EA"/>
  </w:style>
  <w:style w:type="character" w:customStyle="1" w:styleId="WW8Num47z0">
    <w:name w:val="WW8Num47z0"/>
    <w:rsid w:val="00A633EA"/>
    <w:rPr>
      <w:rFonts w:ascii="Arial" w:hAnsi="Arial" w:cs="Arial" w:hint="default"/>
      <w:b w:val="0"/>
      <w:i w:val="0"/>
      <w:sz w:val="18"/>
    </w:rPr>
  </w:style>
  <w:style w:type="character" w:customStyle="1" w:styleId="WW8Num47z2">
    <w:name w:val="WW8Num47z2"/>
    <w:rsid w:val="00A633EA"/>
    <w:rPr>
      <w:rFonts w:hint="default"/>
    </w:rPr>
  </w:style>
  <w:style w:type="character" w:customStyle="1" w:styleId="WW8Num47z3">
    <w:name w:val="WW8Num47z3"/>
    <w:rsid w:val="00A633EA"/>
  </w:style>
  <w:style w:type="character" w:customStyle="1" w:styleId="WW8Num47z4">
    <w:name w:val="WW8Num47z4"/>
    <w:rsid w:val="00A633EA"/>
  </w:style>
  <w:style w:type="character" w:customStyle="1" w:styleId="WW8Num47z5">
    <w:name w:val="WW8Num47z5"/>
    <w:rsid w:val="00A633EA"/>
  </w:style>
  <w:style w:type="character" w:customStyle="1" w:styleId="WW8Num47z6">
    <w:name w:val="WW8Num47z6"/>
    <w:rsid w:val="00A633EA"/>
  </w:style>
  <w:style w:type="character" w:customStyle="1" w:styleId="WW8Num47z7">
    <w:name w:val="WW8Num47z7"/>
    <w:rsid w:val="00A633EA"/>
  </w:style>
  <w:style w:type="character" w:customStyle="1" w:styleId="WW8Num47z8">
    <w:name w:val="WW8Num47z8"/>
    <w:rsid w:val="00A633EA"/>
  </w:style>
  <w:style w:type="character" w:customStyle="1" w:styleId="WW8Num48z0">
    <w:name w:val="WW8Num48z0"/>
    <w:rsid w:val="00A633EA"/>
    <w:rPr>
      <w:rFonts w:hint="default"/>
    </w:rPr>
  </w:style>
  <w:style w:type="character" w:customStyle="1" w:styleId="WW8Num48z1">
    <w:name w:val="WW8Num48z1"/>
    <w:rsid w:val="00A633EA"/>
    <w:rPr>
      <w:rFonts w:ascii="Symbol" w:hAnsi="Symbol" w:cs="Symbol" w:hint="default"/>
    </w:rPr>
  </w:style>
  <w:style w:type="character" w:customStyle="1" w:styleId="WW8Num48z3">
    <w:name w:val="WW8Num48z3"/>
    <w:rsid w:val="00A633EA"/>
  </w:style>
  <w:style w:type="character" w:customStyle="1" w:styleId="WW8Num48z4">
    <w:name w:val="WW8Num48z4"/>
    <w:rsid w:val="00A633EA"/>
  </w:style>
  <w:style w:type="character" w:customStyle="1" w:styleId="WW8Num48z5">
    <w:name w:val="WW8Num48z5"/>
    <w:rsid w:val="00A633EA"/>
  </w:style>
  <w:style w:type="character" w:customStyle="1" w:styleId="WW8Num48z6">
    <w:name w:val="WW8Num48z6"/>
    <w:rsid w:val="00A633EA"/>
  </w:style>
  <w:style w:type="character" w:customStyle="1" w:styleId="WW8Num48z7">
    <w:name w:val="WW8Num48z7"/>
    <w:rsid w:val="00A633EA"/>
  </w:style>
  <w:style w:type="character" w:customStyle="1" w:styleId="WW8Num48z8">
    <w:name w:val="WW8Num48z8"/>
    <w:rsid w:val="00A633EA"/>
  </w:style>
  <w:style w:type="character" w:customStyle="1" w:styleId="WW8Num49z0">
    <w:name w:val="WW8Num49z0"/>
    <w:rsid w:val="00A633EA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49z1">
    <w:name w:val="WW8Num49z1"/>
    <w:rsid w:val="00A633EA"/>
  </w:style>
  <w:style w:type="character" w:customStyle="1" w:styleId="WW8Num49z2">
    <w:name w:val="WW8Num49z2"/>
    <w:rsid w:val="00A633EA"/>
  </w:style>
  <w:style w:type="character" w:customStyle="1" w:styleId="WW8Num49z3">
    <w:name w:val="WW8Num49z3"/>
    <w:rsid w:val="00A633EA"/>
  </w:style>
  <w:style w:type="character" w:customStyle="1" w:styleId="WW8Num49z4">
    <w:name w:val="WW8Num49z4"/>
    <w:rsid w:val="00A633EA"/>
  </w:style>
  <w:style w:type="character" w:customStyle="1" w:styleId="WW8Num49z5">
    <w:name w:val="WW8Num49z5"/>
    <w:rsid w:val="00A633EA"/>
  </w:style>
  <w:style w:type="character" w:customStyle="1" w:styleId="WW8Num49z6">
    <w:name w:val="WW8Num49z6"/>
    <w:rsid w:val="00A633EA"/>
  </w:style>
  <w:style w:type="character" w:customStyle="1" w:styleId="WW8Num49z7">
    <w:name w:val="WW8Num49z7"/>
    <w:rsid w:val="00A633EA"/>
  </w:style>
  <w:style w:type="character" w:customStyle="1" w:styleId="WW8Num49z8">
    <w:name w:val="WW8Num49z8"/>
    <w:rsid w:val="00A633EA"/>
  </w:style>
  <w:style w:type="character" w:customStyle="1" w:styleId="WW8Num50z0">
    <w:name w:val="WW8Num50z0"/>
    <w:rsid w:val="00A633EA"/>
    <w:rPr>
      <w:rFonts w:ascii="Arial" w:hAnsi="Arial" w:cs="Arial" w:hint="default"/>
      <w:b w:val="0"/>
      <w:bCs w:val="0"/>
      <w:i w:val="0"/>
      <w:iCs w:val="0"/>
      <w:sz w:val="20"/>
      <w:szCs w:val="20"/>
    </w:rPr>
  </w:style>
  <w:style w:type="character" w:customStyle="1" w:styleId="WW8Num51z0">
    <w:name w:val="WW8Num51z0"/>
    <w:rsid w:val="00A633EA"/>
    <w:rPr>
      <w:rFonts w:ascii="Symbol" w:hAnsi="Symbol" w:cs="Symbol" w:hint="default"/>
      <w:sz w:val="18"/>
      <w:szCs w:val="18"/>
    </w:rPr>
  </w:style>
  <w:style w:type="character" w:customStyle="1" w:styleId="WW8Num51z1">
    <w:name w:val="WW8Num51z1"/>
    <w:rsid w:val="00A633EA"/>
    <w:rPr>
      <w:rFonts w:ascii="Wingdings" w:hAnsi="Wingdings" w:cs="Wingdings" w:hint="default"/>
    </w:rPr>
  </w:style>
  <w:style w:type="character" w:customStyle="1" w:styleId="WW8Num51z2">
    <w:name w:val="WW8Num51z2"/>
    <w:rsid w:val="00A633EA"/>
    <w:rPr>
      <w:rFonts w:hint="default"/>
    </w:rPr>
  </w:style>
  <w:style w:type="character" w:customStyle="1" w:styleId="WW8Num51z3">
    <w:name w:val="WW8Num51z3"/>
    <w:rsid w:val="00A633EA"/>
  </w:style>
  <w:style w:type="character" w:customStyle="1" w:styleId="WW8Num51z4">
    <w:name w:val="WW8Num51z4"/>
    <w:rsid w:val="00A633EA"/>
  </w:style>
  <w:style w:type="character" w:customStyle="1" w:styleId="WW8Num51z5">
    <w:name w:val="WW8Num51z5"/>
    <w:rsid w:val="00A633EA"/>
  </w:style>
  <w:style w:type="character" w:customStyle="1" w:styleId="WW8Num51z6">
    <w:name w:val="WW8Num51z6"/>
    <w:rsid w:val="00A633EA"/>
  </w:style>
  <w:style w:type="character" w:customStyle="1" w:styleId="WW8Num51z7">
    <w:name w:val="WW8Num51z7"/>
    <w:rsid w:val="00A633EA"/>
  </w:style>
  <w:style w:type="character" w:customStyle="1" w:styleId="WW8Num51z8">
    <w:name w:val="WW8Num51z8"/>
    <w:rsid w:val="00A633EA"/>
  </w:style>
  <w:style w:type="character" w:customStyle="1" w:styleId="WW8Num52z0">
    <w:name w:val="WW8Num52z0"/>
    <w:rsid w:val="00A633EA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52z1">
    <w:name w:val="WW8Num52z1"/>
    <w:rsid w:val="00A633EA"/>
    <w:rPr>
      <w:rFonts w:hint="default"/>
    </w:rPr>
  </w:style>
  <w:style w:type="character" w:customStyle="1" w:styleId="WW8Num53z0">
    <w:name w:val="WW8Num53z0"/>
    <w:rsid w:val="00A633EA"/>
    <w:rPr>
      <w:rFonts w:ascii="Arial" w:hAnsi="Arial" w:cs="Arial" w:hint="default"/>
      <w:b w:val="0"/>
      <w:i w:val="0"/>
      <w:sz w:val="20"/>
      <w:szCs w:val="18"/>
    </w:rPr>
  </w:style>
  <w:style w:type="character" w:customStyle="1" w:styleId="WW8Num53z1">
    <w:name w:val="WW8Num53z1"/>
    <w:rsid w:val="00A633EA"/>
    <w:rPr>
      <w:rFonts w:ascii="Symbol" w:hAnsi="Symbol" w:cs="Arial" w:hint="default"/>
      <w:b w:val="0"/>
      <w:i w:val="0"/>
      <w:sz w:val="20"/>
      <w:u w:val="none"/>
    </w:rPr>
  </w:style>
  <w:style w:type="character" w:customStyle="1" w:styleId="WW8Num53z2">
    <w:name w:val="WW8Num53z2"/>
    <w:rsid w:val="00A633EA"/>
  </w:style>
  <w:style w:type="character" w:customStyle="1" w:styleId="WW8Num53z3">
    <w:name w:val="WW8Num53z3"/>
    <w:rsid w:val="00A633EA"/>
  </w:style>
  <w:style w:type="character" w:customStyle="1" w:styleId="WW8Num53z4">
    <w:name w:val="WW8Num53z4"/>
    <w:rsid w:val="00A633EA"/>
  </w:style>
  <w:style w:type="character" w:customStyle="1" w:styleId="WW8Num53z5">
    <w:name w:val="WW8Num53z5"/>
    <w:rsid w:val="00A633EA"/>
  </w:style>
  <w:style w:type="character" w:customStyle="1" w:styleId="WW8Num53z6">
    <w:name w:val="WW8Num53z6"/>
    <w:rsid w:val="00A633EA"/>
  </w:style>
  <w:style w:type="character" w:customStyle="1" w:styleId="WW8Num53z7">
    <w:name w:val="WW8Num53z7"/>
    <w:rsid w:val="00A633EA"/>
  </w:style>
  <w:style w:type="character" w:customStyle="1" w:styleId="WW8Num53z8">
    <w:name w:val="WW8Num53z8"/>
    <w:rsid w:val="00A633EA"/>
  </w:style>
  <w:style w:type="character" w:customStyle="1" w:styleId="WW8Num54z0">
    <w:name w:val="WW8Num54z0"/>
    <w:rsid w:val="00A633EA"/>
    <w:rPr>
      <w:rFonts w:hint="default"/>
    </w:rPr>
  </w:style>
  <w:style w:type="character" w:customStyle="1" w:styleId="WW8Num54z3">
    <w:name w:val="WW8Num54z3"/>
    <w:rsid w:val="00A633EA"/>
  </w:style>
  <w:style w:type="character" w:customStyle="1" w:styleId="WW8Num54z4">
    <w:name w:val="WW8Num54z4"/>
    <w:rsid w:val="00A633EA"/>
  </w:style>
  <w:style w:type="character" w:customStyle="1" w:styleId="WW8Num54z5">
    <w:name w:val="WW8Num54z5"/>
    <w:rsid w:val="00A633EA"/>
  </w:style>
  <w:style w:type="character" w:customStyle="1" w:styleId="WW8Num54z6">
    <w:name w:val="WW8Num54z6"/>
    <w:rsid w:val="00A633EA"/>
  </w:style>
  <w:style w:type="character" w:customStyle="1" w:styleId="WW8Num54z7">
    <w:name w:val="WW8Num54z7"/>
    <w:rsid w:val="00A633EA"/>
  </w:style>
  <w:style w:type="character" w:customStyle="1" w:styleId="WW8Num54z8">
    <w:name w:val="WW8Num54z8"/>
    <w:rsid w:val="00A633EA"/>
  </w:style>
  <w:style w:type="character" w:customStyle="1" w:styleId="WW8Num55z0">
    <w:name w:val="WW8Num55z0"/>
    <w:rsid w:val="00A633EA"/>
    <w:rPr>
      <w:rFonts w:ascii="Arial" w:hAnsi="Arial" w:cs="Arial" w:hint="default"/>
    </w:rPr>
  </w:style>
  <w:style w:type="character" w:customStyle="1" w:styleId="WW8Num55z2">
    <w:name w:val="WW8Num55z2"/>
    <w:rsid w:val="00A633EA"/>
  </w:style>
  <w:style w:type="character" w:customStyle="1" w:styleId="WW8Num55z3">
    <w:name w:val="WW8Num55z3"/>
    <w:rsid w:val="00A633EA"/>
  </w:style>
  <w:style w:type="character" w:customStyle="1" w:styleId="WW8Num55z4">
    <w:name w:val="WW8Num55z4"/>
    <w:rsid w:val="00A633EA"/>
  </w:style>
  <w:style w:type="character" w:customStyle="1" w:styleId="WW8Num55z5">
    <w:name w:val="WW8Num55z5"/>
    <w:rsid w:val="00A633EA"/>
  </w:style>
  <w:style w:type="character" w:customStyle="1" w:styleId="WW8Num55z6">
    <w:name w:val="WW8Num55z6"/>
    <w:rsid w:val="00A633EA"/>
  </w:style>
  <w:style w:type="character" w:customStyle="1" w:styleId="WW8Num55z7">
    <w:name w:val="WW8Num55z7"/>
    <w:rsid w:val="00A633EA"/>
  </w:style>
  <w:style w:type="character" w:customStyle="1" w:styleId="WW8Num55z8">
    <w:name w:val="WW8Num55z8"/>
    <w:rsid w:val="00A633EA"/>
  </w:style>
  <w:style w:type="character" w:customStyle="1" w:styleId="WW8Num56z0">
    <w:name w:val="WW8Num56z0"/>
    <w:rsid w:val="00A633EA"/>
    <w:rPr>
      <w:rFonts w:hint="default"/>
      <w:b w:val="0"/>
      <w:i w:val="0"/>
    </w:rPr>
  </w:style>
  <w:style w:type="character" w:customStyle="1" w:styleId="WW8Num56z1">
    <w:name w:val="WW8Num56z1"/>
    <w:rsid w:val="00A633EA"/>
    <w:rPr>
      <w:rFonts w:ascii="Symbol" w:hAnsi="Symbol" w:cs="Symbol" w:hint="default"/>
      <w:b w:val="0"/>
      <w:i w:val="0"/>
    </w:rPr>
  </w:style>
  <w:style w:type="character" w:customStyle="1" w:styleId="WW8Num56z2">
    <w:name w:val="WW8Num56z2"/>
    <w:rsid w:val="00A633EA"/>
  </w:style>
  <w:style w:type="character" w:customStyle="1" w:styleId="WW8Num56z3">
    <w:name w:val="WW8Num56z3"/>
    <w:rsid w:val="00A633EA"/>
  </w:style>
  <w:style w:type="character" w:customStyle="1" w:styleId="WW8Num56z4">
    <w:name w:val="WW8Num56z4"/>
    <w:rsid w:val="00A633EA"/>
  </w:style>
  <w:style w:type="character" w:customStyle="1" w:styleId="WW8Num56z5">
    <w:name w:val="WW8Num56z5"/>
    <w:rsid w:val="00A633EA"/>
  </w:style>
  <w:style w:type="character" w:customStyle="1" w:styleId="WW8Num56z6">
    <w:name w:val="WW8Num56z6"/>
    <w:rsid w:val="00A633EA"/>
  </w:style>
  <w:style w:type="character" w:customStyle="1" w:styleId="WW8Num56z7">
    <w:name w:val="WW8Num56z7"/>
    <w:rsid w:val="00A633EA"/>
  </w:style>
  <w:style w:type="character" w:customStyle="1" w:styleId="WW8Num56z8">
    <w:name w:val="WW8Num56z8"/>
    <w:rsid w:val="00A633EA"/>
  </w:style>
  <w:style w:type="character" w:customStyle="1" w:styleId="WW8Num57z0">
    <w:name w:val="WW8Num57z0"/>
    <w:rsid w:val="00A633EA"/>
    <w:rPr>
      <w:rFonts w:ascii="Arial" w:hAnsi="Arial" w:cs="Arial" w:hint="default"/>
      <w:b w:val="0"/>
      <w:i w:val="0"/>
    </w:rPr>
  </w:style>
  <w:style w:type="character" w:customStyle="1" w:styleId="WW8Num57z1">
    <w:name w:val="WW8Num57z1"/>
    <w:rsid w:val="00A633EA"/>
    <w:rPr>
      <w:rFonts w:ascii="Arial" w:hAnsi="Arial" w:cs="Arial" w:hint="default"/>
      <w:b w:val="0"/>
      <w:i w:val="0"/>
      <w:sz w:val="22"/>
    </w:rPr>
  </w:style>
  <w:style w:type="character" w:customStyle="1" w:styleId="WW8Num57z3">
    <w:name w:val="WW8Num57z3"/>
    <w:rsid w:val="00A633EA"/>
  </w:style>
  <w:style w:type="character" w:customStyle="1" w:styleId="WW8Num57z4">
    <w:name w:val="WW8Num57z4"/>
    <w:rsid w:val="00A633EA"/>
  </w:style>
  <w:style w:type="character" w:customStyle="1" w:styleId="WW8Num57z5">
    <w:name w:val="WW8Num57z5"/>
    <w:rsid w:val="00A633EA"/>
  </w:style>
  <w:style w:type="character" w:customStyle="1" w:styleId="WW8Num57z6">
    <w:name w:val="WW8Num57z6"/>
    <w:rsid w:val="00A633EA"/>
  </w:style>
  <w:style w:type="character" w:customStyle="1" w:styleId="WW8Num57z7">
    <w:name w:val="WW8Num57z7"/>
    <w:rsid w:val="00A633EA"/>
  </w:style>
  <w:style w:type="character" w:customStyle="1" w:styleId="WW8Num57z8">
    <w:name w:val="WW8Num57z8"/>
    <w:rsid w:val="00A633EA"/>
  </w:style>
  <w:style w:type="character" w:customStyle="1" w:styleId="WW8Num58z0">
    <w:name w:val="WW8Num58z0"/>
    <w:rsid w:val="00A633EA"/>
    <w:rPr>
      <w:rFonts w:ascii="Arial" w:hAnsi="Arial" w:cs="Arial" w:hint="default"/>
      <w:b w:val="0"/>
      <w:i w:val="0"/>
    </w:rPr>
  </w:style>
  <w:style w:type="character" w:customStyle="1" w:styleId="WW8Num58z2">
    <w:name w:val="WW8Num58z2"/>
    <w:rsid w:val="00A633EA"/>
    <w:rPr>
      <w:rFonts w:hint="default"/>
    </w:rPr>
  </w:style>
  <w:style w:type="character" w:customStyle="1" w:styleId="WW8Num58z3">
    <w:name w:val="WW8Num58z3"/>
    <w:rsid w:val="00A633EA"/>
  </w:style>
  <w:style w:type="character" w:customStyle="1" w:styleId="WW8Num58z4">
    <w:name w:val="WW8Num58z4"/>
    <w:rsid w:val="00A633EA"/>
  </w:style>
  <w:style w:type="character" w:customStyle="1" w:styleId="WW8Num58z5">
    <w:name w:val="WW8Num58z5"/>
    <w:rsid w:val="00A633EA"/>
  </w:style>
  <w:style w:type="character" w:customStyle="1" w:styleId="WW8Num58z6">
    <w:name w:val="WW8Num58z6"/>
    <w:rsid w:val="00A633EA"/>
  </w:style>
  <w:style w:type="character" w:customStyle="1" w:styleId="WW8Num58z7">
    <w:name w:val="WW8Num58z7"/>
    <w:rsid w:val="00A633EA"/>
  </w:style>
  <w:style w:type="character" w:customStyle="1" w:styleId="WW8Num58z8">
    <w:name w:val="WW8Num58z8"/>
    <w:rsid w:val="00A633EA"/>
  </w:style>
  <w:style w:type="character" w:customStyle="1" w:styleId="WW8Num59z0">
    <w:name w:val="WW8Num59z0"/>
    <w:rsid w:val="00A633EA"/>
    <w:rPr>
      <w:rFonts w:ascii="Arial" w:hAnsi="Arial" w:cs="Arial" w:hint="default"/>
      <w:b w:val="0"/>
      <w:sz w:val="20"/>
      <w:szCs w:val="20"/>
    </w:rPr>
  </w:style>
  <w:style w:type="character" w:customStyle="1" w:styleId="WW8Num60z0">
    <w:name w:val="WW8Num60z0"/>
    <w:rsid w:val="00A633EA"/>
    <w:rPr>
      <w:rFonts w:hint="default"/>
      <w:b w:val="0"/>
      <w:i w:val="0"/>
    </w:rPr>
  </w:style>
  <w:style w:type="character" w:customStyle="1" w:styleId="WW8Num61z0">
    <w:name w:val="WW8Num61z0"/>
    <w:rsid w:val="00A633EA"/>
    <w:rPr>
      <w:rFonts w:ascii="Arial" w:hAnsi="Arial" w:cs="Arial" w:hint="default"/>
      <w:b w:val="0"/>
      <w:i w:val="0"/>
    </w:rPr>
  </w:style>
  <w:style w:type="character" w:customStyle="1" w:styleId="WW8Num61z2">
    <w:name w:val="WW8Num61z2"/>
    <w:rsid w:val="00A633EA"/>
    <w:rPr>
      <w:rFonts w:ascii="Symbol" w:hAnsi="Symbol" w:cs="Symbol" w:hint="default"/>
      <w:b w:val="0"/>
      <w:i w:val="0"/>
    </w:rPr>
  </w:style>
  <w:style w:type="character" w:customStyle="1" w:styleId="WW8Num61z4">
    <w:name w:val="WW8Num61z4"/>
    <w:rsid w:val="00A633EA"/>
  </w:style>
  <w:style w:type="character" w:customStyle="1" w:styleId="WW8Num61z5">
    <w:name w:val="WW8Num61z5"/>
    <w:rsid w:val="00A633EA"/>
  </w:style>
  <w:style w:type="character" w:customStyle="1" w:styleId="WW8Num61z6">
    <w:name w:val="WW8Num61z6"/>
    <w:rsid w:val="00A633EA"/>
  </w:style>
  <w:style w:type="character" w:customStyle="1" w:styleId="WW8Num61z7">
    <w:name w:val="WW8Num61z7"/>
    <w:rsid w:val="00A633EA"/>
  </w:style>
  <w:style w:type="character" w:customStyle="1" w:styleId="WW8Num61z8">
    <w:name w:val="WW8Num61z8"/>
    <w:rsid w:val="00A633EA"/>
  </w:style>
  <w:style w:type="character" w:customStyle="1" w:styleId="WW8Num62z0">
    <w:name w:val="WW8Num62z0"/>
    <w:rsid w:val="00A633EA"/>
    <w:rPr>
      <w:rFonts w:ascii="Arial" w:hAnsi="Arial" w:cs="Arial"/>
    </w:rPr>
  </w:style>
  <w:style w:type="character" w:customStyle="1" w:styleId="WW8Num63z0">
    <w:name w:val="WW8Num63z0"/>
    <w:rsid w:val="00A633EA"/>
    <w:rPr>
      <w:rFonts w:hint="default"/>
      <w:sz w:val="20"/>
    </w:rPr>
  </w:style>
  <w:style w:type="character" w:customStyle="1" w:styleId="WW8Num64z0">
    <w:name w:val="WW8Num64z0"/>
    <w:rsid w:val="00A633EA"/>
  </w:style>
  <w:style w:type="character" w:customStyle="1" w:styleId="WW8Num65z0">
    <w:name w:val="WW8Num65z0"/>
    <w:rsid w:val="00A633EA"/>
    <w:rPr>
      <w:rFonts w:ascii="Arial" w:hAnsi="Arial" w:cs="Arial" w:hint="default"/>
      <w:b w:val="0"/>
      <w:i w:val="0"/>
      <w:sz w:val="22"/>
      <w:szCs w:val="20"/>
    </w:rPr>
  </w:style>
  <w:style w:type="character" w:customStyle="1" w:styleId="WW8Num65z1">
    <w:name w:val="WW8Num65z1"/>
    <w:rsid w:val="00A633EA"/>
  </w:style>
  <w:style w:type="character" w:customStyle="1" w:styleId="WW8Num65z3">
    <w:name w:val="WW8Num65z3"/>
    <w:rsid w:val="00A633EA"/>
  </w:style>
  <w:style w:type="character" w:customStyle="1" w:styleId="WW8Num65z4">
    <w:name w:val="WW8Num65z4"/>
    <w:rsid w:val="00A633EA"/>
  </w:style>
  <w:style w:type="character" w:customStyle="1" w:styleId="WW8Num65z5">
    <w:name w:val="WW8Num65z5"/>
    <w:rsid w:val="00A633EA"/>
  </w:style>
  <w:style w:type="character" w:customStyle="1" w:styleId="WW8Num65z6">
    <w:name w:val="WW8Num65z6"/>
    <w:rsid w:val="00A633EA"/>
  </w:style>
  <w:style w:type="character" w:customStyle="1" w:styleId="WW8Num65z7">
    <w:name w:val="WW8Num65z7"/>
    <w:rsid w:val="00A633EA"/>
  </w:style>
  <w:style w:type="character" w:customStyle="1" w:styleId="WW8Num65z8">
    <w:name w:val="WW8Num65z8"/>
    <w:rsid w:val="00A633EA"/>
  </w:style>
  <w:style w:type="character" w:customStyle="1" w:styleId="WW8Num66z0">
    <w:name w:val="WW8Num66z0"/>
    <w:rsid w:val="00A633EA"/>
  </w:style>
  <w:style w:type="character" w:customStyle="1" w:styleId="WW8Num66z1">
    <w:name w:val="WW8Num66z1"/>
    <w:rsid w:val="00A633EA"/>
    <w:rPr>
      <w:rFonts w:ascii="Times New Roman" w:eastAsia="Times New Roman" w:hAnsi="Times New Roman" w:cs="Times New Roman" w:hint="default"/>
      <w:b w:val="0"/>
      <w:i w:val="0"/>
    </w:rPr>
  </w:style>
  <w:style w:type="character" w:customStyle="1" w:styleId="WW8Num66z2">
    <w:name w:val="WW8Num66z2"/>
    <w:rsid w:val="00A633EA"/>
    <w:rPr>
      <w:rFonts w:ascii="Arial" w:eastAsia="Times New Roman" w:hAnsi="Arial" w:cs="Arial" w:hint="default"/>
    </w:rPr>
  </w:style>
  <w:style w:type="character" w:customStyle="1" w:styleId="WW8Num66z3">
    <w:name w:val="WW8Num66z3"/>
    <w:rsid w:val="00A633EA"/>
  </w:style>
  <w:style w:type="character" w:customStyle="1" w:styleId="WW8Num66z4">
    <w:name w:val="WW8Num66z4"/>
    <w:rsid w:val="00A633EA"/>
  </w:style>
  <w:style w:type="character" w:customStyle="1" w:styleId="WW8Num66z5">
    <w:name w:val="WW8Num66z5"/>
    <w:rsid w:val="00A633EA"/>
  </w:style>
  <w:style w:type="character" w:customStyle="1" w:styleId="WW8Num66z6">
    <w:name w:val="WW8Num66z6"/>
    <w:rsid w:val="00A633EA"/>
  </w:style>
  <w:style w:type="character" w:customStyle="1" w:styleId="WW8Num66z7">
    <w:name w:val="WW8Num66z7"/>
    <w:rsid w:val="00A633EA"/>
  </w:style>
  <w:style w:type="character" w:customStyle="1" w:styleId="WW8Num66z8">
    <w:name w:val="WW8Num66z8"/>
    <w:rsid w:val="00A633EA"/>
  </w:style>
  <w:style w:type="character" w:customStyle="1" w:styleId="WW8Num67z0">
    <w:name w:val="WW8Num67z0"/>
    <w:rsid w:val="00A633EA"/>
    <w:rPr>
      <w:rFonts w:hint="default"/>
    </w:rPr>
  </w:style>
  <w:style w:type="character" w:customStyle="1" w:styleId="WW8Num67z2">
    <w:name w:val="WW8Num67z2"/>
    <w:rsid w:val="00A633EA"/>
    <w:rPr>
      <w:rFonts w:hint="default"/>
      <w:b w:val="0"/>
      <w:i w:val="0"/>
    </w:rPr>
  </w:style>
  <w:style w:type="character" w:customStyle="1" w:styleId="WW8Num67z3">
    <w:name w:val="WW8Num67z3"/>
    <w:rsid w:val="00A633EA"/>
    <w:rPr>
      <w:rFonts w:ascii="Symbol" w:hAnsi="Symbol" w:cs="Symbol" w:hint="default"/>
    </w:rPr>
  </w:style>
  <w:style w:type="character" w:customStyle="1" w:styleId="WW8Num67z4">
    <w:name w:val="WW8Num67z4"/>
    <w:rsid w:val="00A633EA"/>
  </w:style>
  <w:style w:type="character" w:customStyle="1" w:styleId="WW8Num67z5">
    <w:name w:val="WW8Num67z5"/>
    <w:rsid w:val="00A633EA"/>
  </w:style>
  <w:style w:type="character" w:customStyle="1" w:styleId="WW8Num67z6">
    <w:name w:val="WW8Num67z6"/>
    <w:rsid w:val="00A633EA"/>
  </w:style>
  <w:style w:type="character" w:customStyle="1" w:styleId="WW8Num67z7">
    <w:name w:val="WW8Num67z7"/>
    <w:rsid w:val="00A633EA"/>
  </w:style>
  <w:style w:type="character" w:customStyle="1" w:styleId="WW8Num67z8">
    <w:name w:val="WW8Num67z8"/>
    <w:rsid w:val="00A633EA"/>
  </w:style>
  <w:style w:type="character" w:customStyle="1" w:styleId="WW8Num68z0">
    <w:name w:val="WW8Num68z0"/>
    <w:rsid w:val="00A633EA"/>
    <w:rPr>
      <w:rFonts w:ascii="Arial" w:hAnsi="Arial" w:cs="Arial"/>
      <w:b w:val="0"/>
      <w:i w:val="0"/>
    </w:rPr>
  </w:style>
  <w:style w:type="character" w:customStyle="1" w:styleId="WW8Num69z0">
    <w:name w:val="WW8Num69z0"/>
    <w:rsid w:val="00A633EA"/>
    <w:rPr>
      <w:rFonts w:hint="default"/>
    </w:rPr>
  </w:style>
  <w:style w:type="character" w:customStyle="1" w:styleId="WW8Num69z1">
    <w:name w:val="WW8Num69z1"/>
    <w:rsid w:val="00A633EA"/>
  </w:style>
  <w:style w:type="character" w:customStyle="1" w:styleId="WW8Num69z2">
    <w:name w:val="WW8Num69z2"/>
    <w:rsid w:val="00A633EA"/>
  </w:style>
  <w:style w:type="character" w:customStyle="1" w:styleId="WW8Num69z3">
    <w:name w:val="WW8Num69z3"/>
    <w:rsid w:val="00A633EA"/>
    <w:rPr>
      <w:rFonts w:ascii="Arial" w:hAnsi="Arial" w:cs="Arial"/>
      <w:sz w:val="20"/>
      <w:szCs w:val="20"/>
    </w:rPr>
  </w:style>
  <w:style w:type="character" w:customStyle="1" w:styleId="WW8Num69z4">
    <w:name w:val="WW8Num69z4"/>
    <w:rsid w:val="00A633EA"/>
  </w:style>
  <w:style w:type="character" w:customStyle="1" w:styleId="WW8Num69z5">
    <w:name w:val="WW8Num69z5"/>
    <w:rsid w:val="00A633EA"/>
  </w:style>
  <w:style w:type="character" w:customStyle="1" w:styleId="WW8Num69z6">
    <w:name w:val="WW8Num69z6"/>
    <w:rsid w:val="00A633EA"/>
  </w:style>
  <w:style w:type="character" w:customStyle="1" w:styleId="WW8Num69z7">
    <w:name w:val="WW8Num69z7"/>
    <w:rsid w:val="00A633EA"/>
  </w:style>
  <w:style w:type="character" w:customStyle="1" w:styleId="WW8Num69z8">
    <w:name w:val="WW8Num69z8"/>
    <w:rsid w:val="00A633EA"/>
  </w:style>
  <w:style w:type="character" w:customStyle="1" w:styleId="WW8Num70z0">
    <w:name w:val="WW8Num70z0"/>
    <w:rsid w:val="00A633EA"/>
    <w:rPr>
      <w:rFonts w:ascii="Arial" w:hAnsi="Arial" w:cs="Arial" w:hint="default"/>
      <w:b w:val="0"/>
      <w:i w:val="0"/>
    </w:rPr>
  </w:style>
  <w:style w:type="character" w:customStyle="1" w:styleId="WW8Num71z0">
    <w:name w:val="WW8Num71z0"/>
    <w:rsid w:val="00A633EA"/>
    <w:rPr>
      <w:rFonts w:ascii="Symbol" w:hAnsi="Symbol" w:cs="Symbol" w:hint="default"/>
    </w:rPr>
  </w:style>
  <w:style w:type="character" w:customStyle="1" w:styleId="WW8Num2z7">
    <w:name w:val="WW8Num2z7"/>
    <w:rsid w:val="00A633EA"/>
  </w:style>
  <w:style w:type="character" w:customStyle="1" w:styleId="WW8Num2z8">
    <w:name w:val="WW8Num2z8"/>
    <w:rsid w:val="00A633EA"/>
  </w:style>
  <w:style w:type="character" w:customStyle="1" w:styleId="WW8Num8z1">
    <w:name w:val="WW8Num8z1"/>
    <w:rsid w:val="00A633EA"/>
  </w:style>
  <w:style w:type="character" w:customStyle="1" w:styleId="WW8Num10z1">
    <w:name w:val="WW8Num10z1"/>
    <w:rsid w:val="00A633EA"/>
    <w:rPr>
      <w:rFonts w:hint="default"/>
    </w:rPr>
  </w:style>
  <w:style w:type="character" w:customStyle="1" w:styleId="WW8Num11z1">
    <w:name w:val="WW8Num11z1"/>
    <w:rsid w:val="00A633EA"/>
  </w:style>
  <w:style w:type="character" w:customStyle="1" w:styleId="WW8Num11z2">
    <w:name w:val="WW8Num11z2"/>
    <w:rsid w:val="00A633EA"/>
  </w:style>
  <w:style w:type="character" w:customStyle="1" w:styleId="WW8Num11z3">
    <w:name w:val="WW8Num11z3"/>
    <w:rsid w:val="00A633EA"/>
  </w:style>
  <w:style w:type="character" w:customStyle="1" w:styleId="WW8Num11z4">
    <w:name w:val="WW8Num11z4"/>
    <w:rsid w:val="00A633EA"/>
    <w:rPr>
      <w:rFonts w:ascii="Symbol" w:hAnsi="Symbol" w:cs="Symbol" w:hint="default"/>
    </w:rPr>
  </w:style>
  <w:style w:type="character" w:customStyle="1" w:styleId="WW8Num11z5">
    <w:name w:val="WW8Num11z5"/>
    <w:rsid w:val="00A633EA"/>
  </w:style>
  <w:style w:type="character" w:customStyle="1" w:styleId="WW8Num11z6">
    <w:name w:val="WW8Num11z6"/>
    <w:rsid w:val="00A633EA"/>
  </w:style>
  <w:style w:type="character" w:customStyle="1" w:styleId="WW8Num11z7">
    <w:name w:val="WW8Num11z7"/>
    <w:rsid w:val="00A633EA"/>
  </w:style>
  <w:style w:type="character" w:customStyle="1" w:styleId="WW8Num11z8">
    <w:name w:val="WW8Num11z8"/>
    <w:rsid w:val="00A633EA"/>
  </w:style>
  <w:style w:type="character" w:customStyle="1" w:styleId="WW8Num12z1">
    <w:name w:val="WW8Num12z1"/>
    <w:rsid w:val="00A633EA"/>
  </w:style>
  <w:style w:type="character" w:customStyle="1" w:styleId="WW8Num12z2">
    <w:name w:val="WW8Num12z2"/>
    <w:rsid w:val="00A633EA"/>
  </w:style>
  <w:style w:type="character" w:customStyle="1" w:styleId="WW8Num12z3">
    <w:name w:val="WW8Num12z3"/>
    <w:rsid w:val="00A633EA"/>
  </w:style>
  <w:style w:type="character" w:customStyle="1" w:styleId="WW8Num12z4">
    <w:name w:val="WW8Num12z4"/>
    <w:rsid w:val="00A633EA"/>
  </w:style>
  <w:style w:type="character" w:customStyle="1" w:styleId="WW8Num12z5">
    <w:name w:val="WW8Num12z5"/>
    <w:rsid w:val="00A633EA"/>
  </w:style>
  <w:style w:type="character" w:customStyle="1" w:styleId="WW8Num12z6">
    <w:name w:val="WW8Num12z6"/>
    <w:rsid w:val="00A633EA"/>
  </w:style>
  <w:style w:type="character" w:customStyle="1" w:styleId="WW8Num12z7">
    <w:name w:val="WW8Num12z7"/>
    <w:rsid w:val="00A633EA"/>
  </w:style>
  <w:style w:type="character" w:customStyle="1" w:styleId="WW8Num12z8">
    <w:name w:val="WW8Num12z8"/>
    <w:rsid w:val="00A633EA"/>
  </w:style>
  <w:style w:type="character" w:customStyle="1" w:styleId="WW8Num13z1">
    <w:name w:val="WW8Num13z1"/>
    <w:rsid w:val="00A633EA"/>
  </w:style>
  <w:style w:type="character" w:customStyle="1" w:styleId="WW8Num13z2">
    <w:name w:val="WW8Num13z2"/>
    <w:rsid w:val="00A633EA"/>
  </w:style>
  <w:style w:type="character" w:customStyle="1" w:styleId="WW8Num13z3">
    <w:name w:val="WW8Num13z3"/>
    <w:rsid w:val="00A633EA"/>
  </w:style>
  <w:style w:type="character" w:customStyle="1" w:styleId="WW8Num13z4">
    <w:name w:val="WW8Num13z4"/>
    <w:rsid w:val="00A633EA"/>
  </w:style>
  <w:style w:type="character" w:customStyle="1" w:styleId="WW8Num13z5">
    <w:name w:val="WW8Num13z5"/>
    <w:rsid w:val="00A633EA"/>
  </w:style>
  <w:style w:type="character" w:customStyle="1" w:styleId="WW8Num13z6">
    <w:name w:val="WW8Num13z6"/>
    <w:rsid w:val="00A633EA"/>
  </w:style>
  <w:style w:type="character" w:customStyle="1" w:styleId="WW8Num13z7">
    <w:name w:val="WW8Num13z7"/>
    <w:rsid w:val="00A633EA"/>
  </w:style>
  <w:style w:type="character" w:customStyle="1" w:styleId="WW8Num13z8">
    <w:name w:val="WW8Num13z8"/>
    <w:rsid w:val="00A633EA"/>
  </w:style>
  <w:style w:type="character" w:customStyle="1" w:styleId="WW8Num14z1">
    <w:name w:val="WW8Num14z1"/>
    <w:rsid w:val="00A633EA"/>
  </w:style>
  <w:style w:type="character" w:customStyle="1" w:styleId="WW8Num14z2">
    <w:name w:val="WW8Num14z2"/>
    <w:rsid w:val="00A633EA"/>
  </w:style>
  <w:style w:type="character" w:customStyle="1" w:styleId="WW8Num14z3">
    <w:name w:val="WW8Num14z3"/>
    <w:rsid w:val="00A633EA"/>
  </w:style>
  <w:style w:type="character" w:customStyle="1" w:styleId="WW8Num14z4">
    <w:name w:val="WW8Num14z4"/>
    <w:rsid w:val="00A633EA"/>
  </w:style>
  <w:style w:type="character" w:customStyle="1" w:styleId="WW8Num14z5">
    <w:name w:val="WW8Num14z5"/>
    <w:rsid w:val="00A633EA"/>
  </w:style>
  <w:style w:type="character" w:customStyle="1" w:styleId="WW8Num14z6">
    <w:name w:val="WW8Num14z6"/>
    <w:rsid w:val="00A633EA"/>
  </w:style>
  <w:style w:type="character" w:customStyle="1" w:styleId="WW8Num14z7">
    <w:name w:val="WW8Num14z7"/>
    <w:rsid w:val="00A633EA"/>
  </w:style>
  <w:style w:type="character" w:customStyle="1" w:styleId="WW8Num14z8">
    <w:name w:val="WW8Num14z8"/>
    <w:rsid w:val="00A633EA"/>
  </w:style>
  <w:style w:type="character" w:customStyle="1" w:styleId="WW8Num15z1">
    <w:name w:val="WW8Num15z1"/>
    <w:rsid w:val="00A633EA"/>
  </w:style>
  <w:style w:type="character" w:customStyle="1" w:styleId="WW8Num15z2">
    <w:name w:val="WW8Num15z2"/>
    <w:rsid w:val="00A633EA"/>
  </w:style>
  <w:style w:type="character" w:customStyle="1" w:styleId="WW8Num15z3">
    <w:name w:val="WW8Num15z3"/>
    <w:rsid w:val="00A633EA"/>
  </w:style>
  <w:style w:type="character" w:customStyle="1" w:styleId="WW8Num15z4">
    <w:name w:val="WW8Num15z4"/>
    <w:rsid w:val="00A633EA"/>
  </w:style>
  <w:style w:type="character" w:customStyle="1" w:styleId="WW8Num15z5">
    <w:name w:val="WW8Num15z5"/>
    <w:rsid w:val="00A633EA"/>
  </w:style>
  <w:style w:type="character" w:customStyle="1" w:styleId="WW8Num15z6">
    <w:name w:val="WW8Num15z6"/>
    <w:rsid w:val="00A633EA"/>
  </w:style>
  <w:style w:type="character" w:customStyle="1" w:styleId="WW8Num15z7">
    <w:name w:val="WW8Num15z7"/>
    <w:rsid w:val="00A633EA"/>
  </w:style>
  <w:style w:type="character" w:customStyle="1" w:styleId="WW8Num15z8">
    <w:name w:val="WW8Num15z8"/>
    <w:rsid w:val="00A633EA"/>
  </w:style>
  <w:style w:type="character" w:customStyle="1" w:styleId="WW8Num16z1">
    <w:name w:val="WW8Num16z1"/>
    <w:rsid w:val="00A633EA"/>
    <w:rPr>
      <w:color w:val="auto"/>
    </w:rPr>
  </w:style>
  <w:style w:type="character" w:customStyle="1" w:styleId="WW8Num16z2">
    <w:name w:val="WW8Num16z2"/>
    <w:rsid w:val="00A633EA"/>
  </w:style>
  <w:style w:type="character" w:customStyle="1" w:styleId="WW8Num16z4">
    <w:name w:val="WW8Num16z4"/>
    <w:rsid w:val="00A633EA"/>
  </w:style>
  <w:style w:type="character" w:customStyle="1" w:styleId="WW8Num16z5">
    <w:name w:val="WW8Num16z5"/>
    <w:rsid w:val="00A633EA"/>
  </w:style>
  <w:style w:type="character" w:customStyle="1" w:styleId="WW8Num16z6">
    <w:name w:val="WW8Num16z6"/>
    <w:rsid w:val="00A633EA"/>
  </w:style>
  <w:style w:type="character" w:customStyle="1" w:styleId="WW8Num16z7">
    <w:name w:val="WW8Num16z7"/>
    <w:rsid w:val="00A633EA"/>
  </w:style>
  <w:style w:type="character" w:customStyle="1" w:styleId="WW8Num16z8">
    <w:name w:val="WW8Num16z8"/>
    <w:rsid w:val="00A633EA"/>
  </w:style>
  <w:style w:type="character" w:customStyle="1" w:styleId="WW8Num17z1">
    <w:name w:val="WW8Num17z1"/>
    <w:rsid w:val="00A633EA"/>
  </w:style>
  <w:style w:type="character" w:customStyle="1" w:styleId="WW8Num17z2">
    <w:name w:val="WW8Num17z2"/>
    <w:rsid w:val="00A633EA"/>
  </w:style>
  <w:style w:type="character" w:customStyle="1" w:styleId="WW8Num17z3">
    <w:name w:val="WW8Num17z3"/>
    <w:rsid w:val="00A633EA"/>
  </w:style>
  <w:style w:type="character" w:customStyle="1" w:styleId="WW8Num17z4">
    <w:name w:val="WW8Num17z4"/>
    <w:rsid w:val="00A633EA"/>
  </w:style>
  <w:style w:type="character" w:customStyle="1" w:styleId="WW8Num17z5">
    <w:name w:val="WW8Num17z5"/>
    <w:rsid w:val="00A633EA"/>
  </w:style>
  <w:style w:type="character" w:customStyle="1" w:styleId="WW8Num17z6">
    <w:name w:val="WW8Num17z6"/>
    <w:rsid w:val="00A633EA"/>
  </w:style>
  <w:style w:type="character" w:customStyle="1" w:styleId="WW8Num17z7">
    <w:name w:val="WW8Num17z7"/>
    <w:rsid w:val="00A633EA"/>
  </w:style>
  <w:style w:type="character" w:customStyle="1" w:styleId="WW8Num17z8">
    <w:name w:val="WW8Num17z8"/>
    <w:rsid w:val="00A633EA"/>
  </w:style>
  <w:style w:type="character" w:customStyle="1" w:styleId="WW8Num19z1">
    <w:name w:val="WW8Num19z1"/>
    <w:rsid w:val="00A633EA"/>
  </w:style>
  <w:style w:type="character" w:customStyle="1" w:styleId="WW8Num19z2">
    <w:name w:val="WW8Num19z2"/>
    <w:rsid w:val="00A633EA"/>
  </w:style>
  <w:style w:type="character" w:customStyle="1" w:styleId="WW8Num19z3">
    <w:name w:val="WW8Num19z3"/>
    <w:rsid w:val="00A633EA"/>
  </w:style>
  <w:style w:type="character" w:customStyle="1" w:styleId="WW8Num19z4">
    <w:name w:val="WW8Num19z4"/>
    <w:rsid w:val="00A633EA"/>
  </w:style>
  <w:style w:type="character" w:customStyle="1" w:styleId="WW8Num19z5">
    <w:name w:val="WW8Num19z5"/>
    <w:rsid w:val="00A633EA"/>
  </w:style>
  <w:style w:type="character" w:customStyle="1" w:styleId="WW8Num19z6">
    <w:name w:val="WW8Num19z6"/>
    <w:rsid w:val="00A633EA"/>
  </w:style>
  <w:style w:type="character" w:customStyle="1" w:styleId="WW8Num19z7">
    <w:name w:val="WW8Num19z7"/>
    <w:rsid w:val="00A633EA"/>
  </w:style>
  <w:style w:type="character" w:customStyle="1" w:styleId="WW8Num19z8">
    <w:name w:val="WW8Num19z8"/>
    <w:rsid w:val="00A633EA"/>
  </w:style>
  <w:style w:type="character" w:customStyle="1" w:styleId="WW8Num20z2">
    <w:name w:val="WW8Num20z2"/>
    <w:rsid w:val="00A633EA"/>
  </w:style>
  <w:style w:type="character" w:customStyle="1" w:styleId="WW8Num20z3">
    <w:name w:val="WW8Num20z3"/>
    <w:rsid w:val="00A633EA"/>
  </w:style>
  <w:style w:type="character" w:customStyle="1" w:styleId="WW8Num20z4">
    <w:name w:val="WW8Num20z4"/>
    <w:rsid w:val="00A633EA"/>
  </w:style>
  <w:style w:type="character" w:customStyle="1" w:styleId="WW8Num20z5">
    <w:name w:val="WW8Num20z5"/>
    <w:rsid w:val="00A633EA"/>
  </w:style>
  <w:style w:type="character" w:customStyle="1" w:styleId="WW8Num20z6">
    <w:name w:val="WW8Num20z6"/>
    <w:rsid w:val="00A633EA"/>
  </w:style>
  <w:style w:type="character" w:customStyle="1" w:styleId="WW8Num20z7">
    <w:name w:val="WW8Num20z7"/>
    <w:rsid w:val="00A633EA"/>
  </w:style>
  <w:style w:type="character" w:customStyle="1" w:styleId="WW8Num20z8">
    <w:name w:val="WW8Num20z8"/>
    <w:rsid w:val="00A633EA"/>
  </w:style>
  <w:style w:type="character" w:customStyle="1" w:styleId="WW8Num21z3">
    <w:name w:val="WW8Num21z3"/>
    <w:rsid w:val="00A633EA"/>
  </w:style>
  <w:style w:type="character" w:customStyle="1" w:styleId="WW8Num21z6">
    <w:name w:val="WW8Num21z6"/>
    <w:rsid w:val="00A633EA"/>
  </w:style>
  <w:style w:type="character" w:customStyle="1" w:styleId="WW8Num21z7">
    <w:name w:val="WW8Num21z7"/>
    <w:rsid w:val="00A633EA"/>
  </w:style>
  <w:style w:type="character" w:customStyle="1" w:styleId="WW8Num21z8">
    <w:name w:val="WW8Num21z8"/>
    <w:rsid w:val="00A633EA"/>
  </w:style>
  <w:style w:type="character" w:customStyle="1" w:styleId="WW8Num22z1">
    <w:name w:val="WW8Num22z1"/>
    <w:rsid w:val="00A633EA"/>
    <w:rPr>
      <w:rFonts w:ascii="Wingdings" w:hAnsi="Wingdings" w:cs="Wingdings" w:hint="default"/>
    </w:rPr>
  </w:style>
  <w:style w:type="character" w:customStyle="1" w:styleId="WW8Num23z2">
    <w:name w:val="WW8Num23z2"/>
    <w:rsid w:val="00A633EA"/>
  </w:style>
  <w:style w:type="character" w:customStyle="1" w:styleId="WW8Num23z3">
    <w:name w:val="WW8Num23z3"/>
    <w:rsid w:val="00A633EA"/>
  </w:style>
  <w:style w:type="character" w:customStyle="1" w:styleId="WW8Num23z4">
    <w:name w:val="WW8Num23z4"/>
    <w:rsid w:val="00A633EA"/>
  </w:style>
  <w:style w:type="character" w:customStyle="1" w:styleId="WW8Num23z5">
    <w:name w:val="WW8Num23z5"/>
    <w:rsid w:val="00A633EA"/>
  </w:style>
  <w:style w:type="character" w:customStyle="1" w:styleId="WW8Num23z6">
    <w:name w:val="WW8Num23z6"/>
    <w:rsid w:val="00A633EA"/>
  </w:style>
  <w:style w:type="character" w:customStyle="1" w:styleId="WW8Num23z7">
    <w:name w:val="WW8Num23z7"/>
    <w:rsid w:val="00A633EA"/>
  </w:style>
  <w:style w:type="character" w:customStyle="1" w:styleId="WW8Num23z8">
    <w:name w:val="WW8Num23z8"/>
    <w:rsid w:val="00A633EA"/>
  </w:style>
  <w:style w:type="character" w:customStyle="1" w:styleId="WW8Num24z1">
    <w:name w:val="WW8Num24z1"/>
    <w:rsid w:val="00A633EA"/>
    <w:rPr>
      <w:rFonts w:hint="default"/>
    </w:rPr>
  </w:style>
  <w:style w:type="character" w:customStyle="1" w:styleId="WW8Num25z1">
    <w:name w:val="WW8Num25z1"/>
    <w:rsid w:val="00A633EA"/>
    <w:rPr>
      <w:rFonts w:cs="Arial" w:hint="default"/>
      <w:b/>
    </w:rPr>
  </w:style>
  <w:style w:type="character" w:customStyle="1" w:styleId="WW8Num25z2">
    <w:name w:val="WW8Num25z2"/>
    <w:rsid w:val="00A633EA"/>
    <w:rPr>
      <w:rFonts w:hint="default"/>
      <w:b w:val="0"/>
    </w:rPr>
  </w:style>
  <w:style w:type="character" w:customStyle="1" w:styleId="WW8Num25z4">
    <w:name w:val="WW8Num25z4"/>
    <w:rsid w:val="00A633EA"/>
    <w:rPr>
      <w:rFonts w:ascii="Courier New" w:hAnsi="Courier New" w:cs="Courier New" w:hint="default"/>
    </w:rPr>
  </w:style>
  <w:style w:type="character" w:customStyle="1" w:styleId="WW8Num25z5">
    <w:name w:val="WW8Num25z5"/>
    <w:rsid w:val="00A633EA"/>
    <w:rPr>
      <w:rFonts w:ascii="Wingdings" w:hAnsi="Wingdings" w:cs="Wingdings" w:hint="default"/>
    </w:rPr>
  </w:style>
  <w:style w:type="character" w:customStyle="1" w:styleId="WW8Num26z2">
    <w:name w:val="WW8Num26z2"/>
    <w:rsid w:val="00A633EA"/>
    <w:rPr>
      <w:rFonts w:ascii="Arial" w:hAnsi="Arial" w:cs="Arial" w:hint="default"/>
      <w:b w:val="0"/>
      <w:i w:val="0"/>
      <w:sz w:val="22"/>
    </w:rPr>
  </w:style>
  <w:style w:type="character" w:customStyle="1" w:styleId="WW8Num26z3">
    <w:name w:val="WW8Num26z3"/>
    <w:rsid w:val="00A633EA"/>
  </w:style>
  <w:style w:type="character" w:customStyle="1" w:styleId="WW8Num26z4">
    <w:name w:val="WW8Num26z4"/>
    <w:rsid w:val="00A633EA"/>
  </w:style>
  <w:style w:type="character" w:customStyle="1" w:styleId="WW8Num26z5">
    <w:name w:val="WW8Num26z5"/>
    <w:rsid w:val="00A633EA"/>
  </w:style>
  <w:style w:type="character" w:customStyle="1" w:styleId="WW8Num26z6">
    <w:name w:val="WW8Num26z6"/>
    <w:rsid w:val="00A633EA"/>
  </w:style>
  <w:style w:type="character" w:customStyle="1" w:styleId="WW8Num26z7">
    <w:name w:val="WW8Num26z7"/>
    <w:rsid w:val="00A633EA"/>
  </w:style>
  <w:style w:type="character" w:customStyle="1" w:styleId="WW8Num26z8">
    <w:name w:val="WW8Num26z8"/>
    <w:rsid w:val="00A633EA"/>
  </w:style>
  <w:style w:type="character" w:customStyle="1" w:styleId="WW8Num27z1">
    <w:name w:val="WW8Num27z1"/>
    <w:rsid w:val="00A633EA"/>
  </w:style>
  <w:style w:type="character" w:customStyle="1" w:styleId="WW8Num27z2">
    <w:name w:val="WW8Num27z2"/>
    <w:rsid w:val="00A633EA"/>
  </w:style>
  <w:style w:type="character" w:customStyle="1" w:styleId="WW8Num27z3">
    <w:name w:val="WW8Num27z3"/>
    <w:rsid w:val="00A633EA"/>
  </w:style>
  <w:style w:type="character" w:customStyle="1" w:styleId="WW8Num27z4">
    <w:name w:val="WW8Num27z4"/>
    <w:rsid w:val="00A633EA"/>
  </w:style>
  <w:style w:type="character" w:customStyle="1" w:styleId="WW8Num27z5">
    <w:name w:val="WW8Num27z5"/>
    <w:rsid w:val="00A633EA"/>
  </w:style>
  <w:style w:type="character" w:customStyle="1" w:styleId="WW8Num27z6">
    <w:name w:val="WW8Num27z6"/>
    <w:rsid w:val="00A633EA"/>
  </w:style>
  <w:style w:type="character" w:customStyle="1" w:styleId="WW8Num27z7">
    <w:name w:val="WW8Num27z7"/>
    <w:rsid w:val="00A633EA"/>
  </w:style>
  <w:style w:type="character" w:customStyle="1" w:styleId="WW8Num27z8">
    <w:name w:val="WW8Num27z8"/>
    <w:rsid w:val="00A633EA"/>
  </w:style>
  <w:style w:type="character" w:customStyle="1" w:styleId="WW8Num28z1">
    <w:name w:val="WW8Num28z1"/>
    <w:rsid w:val="00A633EA"/>
  </w:style>
  <w:style w:type="character" w:customStyle="1" w:styleId="WW8Num28z2">
    <w:name w:val="WW8Num28z2"/>
    <w:rsid w:val="00A633EA"/>
  </w:style>
  <w:style w:type="character" w:customStyle="1" w:styleId="WW8Num28z3">
    <w:name w:val="WW8Num28z3"/>
    <w:rsid w:val="00A633EA"/>
  </w:style>
  <w:style w:type="character" w:customStyle="1" w:styleId="WW8Num28z4">
    <w:name w:val="WW8Num28z4"/>
    <w:rsid w:val="00A633EA"/>
  </w:style>
  <w:style w:type="character" w:customStyle="1" w:styleId="WW8Num28z5">
    <w:name w:val="WW8Num28z5"/>
    <w:rsid w:val="00A633EA"/>
  </w:style>
  <w:style w:type="character" w:customStyle="1" w:styleId="WW8Num28z6">
    <w:name w:val="WW8Num28z6"/>
    <w:rsid w:val="00A633EA"/>
  </w:style>
  <w:style w:type="character" w:customStyle="1" w:styleId="WW8Num28z7">
    <w:name w:val="WW8Num28z7"/>
    <w:rsid w:val="00A633EA"/>
  </w:style>
  <w:style w:type="character" w:customStyle="1" w:styleId="WW8Num28z8">
    <w:name w:val="WW8Num28z8"/>
    <w:rsid w:val="00A633EA"/>
  </w:style>
  <w:style w:type="character" w:customStyle="1" w:styleId="WW8Num30z1">
    <w:name w:val="WW8Num30z1"/>
    <w:rsid w:val="00A633EA"/>
  </w:style>
  <w:style w:type="character" w:customStyle="1" w:styleId="WW8Num30z2">
    <w:name w:val="WW8Num30z2"/>
    <w:rsid w:val="00A633EA"/>
  </w:style>
  <w:style w:type="character" w:customStyle="1" w:styleId="WW8Num30z3">
    <w:name w:val="WW8Num30z3"/>
    <w:rsid w:val="00A633EA"/>
  </w:style>
  <w:style w:type="character" w:customStyle="1" w:styleId="WW8Num30z4">
    <w:name w:val="WW8Num30z4"/>
    <w:rsid w:val="00A633EA"/>
  </w:style>
  <w:style w:type="character" w:customStyle="1" w:styleId="WW8Num30z5">
    <w:name w:val="WW8Num30z5"/>
    <w:rsid w:val="00A633EA"/>
  </w:style>
  <w:style w:type="character" w:customStyle="1" w:styleId="WW8Num30z6">
    <w:name w:val="WW8Num30z6"/>
    <w:rsid w:val="00A633EA"/>
  </w:style>
  <w:style w:type="character" w:customStyle="1" w:styleId="WW8Num30z7">
    <w:name w:val="WW8Num30z7"/>
    <w:rsid w:val="00A633EA"/>
  </w:style>
  <w:style w:type="character" w:customStyle="1" w:styleId="WW8Num30z8">
    <w:name w:val="WW8Num30z8"/>
    <w:rsid w:val="00A633EA"/>
  </w:style>
  <w:style w:type="character" w:customStyle="1" w:styleId="WW8Num32z1">
    <w:name w:val="WW8Num32z1"/>
    <w:rsid w:val="00A633EA"/>
  </w:style>
  <w:style w:type="character" w:customStyle="1" w:styleId="WW8Num32z2">
    <w:name w:val="WW8Num32z2"/>
    <w:rsid w:val="00A633EA"/>
  </w:style>
  <w:style w:type="character" w:customStyle="1" w:styleId="WW8Num32z3">
    <w:name w:val="WW8Num32z3"/>
    <w:rsid w:val="00A633EA"/>
  </w:style>
  <w:style w:type="character" w:customStyle="1" w:styleId="WW8Num32z4">
    <w:name w:val="WW8Num32z4"/>
    <w:rsid w:val="00A633EA"/>
  </w:style>
  <w:style w:type="character" w:customStyle="1" w:styleId="WW8Num32z5">
    <w:name w:val="WW8Num32z5"/>
    <w:rsid w:val="00A633EA"/>
  </w:style>
  <w:style w:type="character" w:customStyle="1" w:styleId="WW8Num32z6">
    <w:name w:val="WW8Num32z6"/>
    <w:rsid w:val="00A633EA"/>
  </w:style>
  <w:style w:type="character" w:customStyle="1" w:styleId="WW8Num32z7">
    <w:name w:val="WW8Num32z7"/>
    <w:rsid w:val="00A633EA"/>
  </w:style>
  <w:style w:type="character" w:customStyle="1" w:styleId="WW8Num32z8">
    <w:name w:val="WW8Num32z8"/>
    <w:rsid w:val="00A633EA"/>
  </w:style>
  <w:style w:type="character" w:customStyle="1" w:styleId="WW8Num33z1">
    <w:name w:val="WW8Num33z1"/>
    <w:rsid w:val="00A633EA"/>
  </w:style>
  <w:style w:type="character" w:customStyle="1" w:styleId="WW8Num33z2">
    <w:name w:val="WW8Num33z2"/>
    <w:rsid w:val="00A633EA"/>
  </w:style>
  <w:style w:type="character" w:customStyle="1" w:styleId="WW8Num33z3">
    <w:name w:val="WW8Num33z3"/>
    <w:rsid w:val="00A633EA"/>
  </w:style>
  <w:style w:type="character" w:customStyle="1" w:styleId="WW8Num33z4">
    <w:name w:val="WW8Num33z4"/>
    <w:rsid w:val="00A633EA"/>
  </w:style>
  <w:style w:type="character" w:customStyle="1" w:styleId="WW8Num33z5">
    <w:name w:val="WW8Num33z5"/>
    <w:rsid w:val="00A633EA"/>
  </w:style>
  <w:style w:type="character" w:customStyle="1" w:styleId="WW8Num33z6">
    <w:name w:val="WW8Num33z6"/>
    <w:rsid w:val="00A633EA"/>
  </w:style>
  <w:style w:type="character" w:customStyle="1" w:styleId="WW8Num33z7">
    <w:name w:val="WW8Num33z7"/>
    <w:rsid w:val="00A633EA"/>
  </w:style>
  <w:style w:type="character" w:customStyle="1" w:styleId="WW8Num33z8">
    <w:name w:val="WW8Num33z8"/>
    <w:rsid w:val="00A633EA"/>
  </w:style>
  <w:style w:type="character" w:customStyle="1" w:styleId="WW8Num34z1">
    <w:name w:val="WW8Num34z1"/>
    <w:rsid w:val="00A633EA"/>
  </w:style>
  <w:style w:type="character" w:customStyle="1" w:styleId="WW8Num34z2">
    <w:name w:val="WW8Num34z2"/>
    <w:rsid w:val="00A633EA"/>
  </w:style>
  <w:style w:type="character" w:customStyle="1" w:styleId="WW8Num34z3">
    <w:name w:val="WW8Num34z3"/>
    <w:rsid w:val="00A633EA"/>
  </w:style>
  <w:style w:type="character" w:customStyle="1" w:styleId="WW8Num34z4">
    <w:name w:val="WW8Num34z4"/>
    <w:rsid w:val="00A633EA"/>
  </w:style>
  <w:style w:type="character" w:customStyle="1" w:styleId="WW8Num34z5">
    <w:name w:val="WW8Num34z5"/>
    <w:rsid w:val="00A633EA"/>
  </w:style>
  <w:style w:type="character" w:customStyle="1" w:styleId="WW8Num34z6">
    <w:name w:val="WW8Num34z6"/>
    <w:rsid w:val="00A633EA"/>
  </w:style>
  <w:style w:type="character" w:customStyle="1" w:styleId="WW8Num34z7">
    <w:name w:val="WW8Num34z7"/>
    <w:rsid w:val="00A633EA"/>
  </w:style>
  <w:style w:type="character" w:customStyle="1" w:styleId="WW8Num34z8">
    <w:name w:val="WW8Num34z8"/>
    <w:rsid w:val="00A633EA"/>
  </w:style>
  <w:style w:type="character" w:customStyle="1" w:styleId="WW8Num35z1">
    <w:name w:val="WW8Num35z1"/>
    <w:rsid w:val="00A633EA"/>
  </w:style>
  <w:style w:type="character" w:customStyle="1" w:styleId="WW8Num35z2">
    <w:name w:val="WW8Num35z2"/>
    <w:rsid w:val="00A633EA"/>
  </w:style>
  <w:style w:type="character" w:customStyle="1" w:styleId="WW8Num35z3">
    <w:name w:val="WW8Num35z3"/>
    <w:rsid w:val="00A633EA"/>
  </w:style>
  <w:style w:type="character" w:customStyle="1" w:styleId="WW8Num35z4">
    <w:name w:val="WW8Num35z4"/>
    <w:rsid w:val="00A633EA"/>
  </w:style>
  <w:style w:type="character" w:customStyle="1" w:styleId="WW8Num35z5">
    <w:name w:val="WW8Num35z5"/>
    <w:rsid w:val="00A633EA"/>
  </w:style>
  <w:style w:type="character" w:customStyle="1" w:styleId="WW8Num35z6">
    <w:name w:val="WW8Num35z6"/>
    <w:rsid w:val="00A633EA"/>
  </w:style>
  <w:style w:type="character" w:customStyle="1" w:styleId="WW8Num35z7">
    <w:name w:val="WW8Num35z7"/>
    <w:rsid w:val="00A633EA"/>
  </w:style>
  <w:style w:type="character" w:customStyle="1" w:styleId="WW8Num35z8">
    <w:name w:val="WW8Num35z8"/>
    <w:rsid w:val="00A633EA"/>
  </w:style>
  <w:style w:type="character" w:customStyle="1" w:styleId="WW8Num36z1">
    <w:name w:val="WW8Num36z1"/>
    <w:rsid w:val="00A633EA"/>
  </w:style>
  <w:style w:type="character" w:customStyle="1" w:styleId="WW8Num36z2">
    <w:name w:val="WW8Num36z2"/>
    <w:rsid w:val="00A633EA"/>
  </w:style>
  <w:style w:type="character" w:customStyle="1" w:styleId="WW8Num36z3">
    <w:name w:val="WW8Num36z3"/>
    <w:rsid w:val="00A633EA"/>
  </w:style>
  <w:style w:type="character" w:customStyle="1" w:styleId="WW8Num36z4">
    <w:name w:val="WW8Num36z4"/>
    <w:rsid w:val="00A633EA"/>
  </w:style>
  <w:style w:type="character" w:customStyle="1" w:styleId="WW8Num36z5">
    <w:name w:val="WW8Num36z5"/>
    <w:rsid w:val="00A633EA"/>
  </w:style>
  <w:style w:type="character" w:customStyle="1" w:styleId="WW8Num36z6">
    <w:name w:val="WW8Num36z6"/>
    <w:rsid w:val="00A633EA"/>
  </w:style>
  <w:style w:type="character" w:customStyle="1" w:styleId="WW8Num36z7">
    <w:name w:val="WW8Num36z7"/>
    <w:rsid w:val="00A633EA"/>
  </w:style>
  <w:style w:type="character" w:customStyle="1" w:styleId="WW8Num36z8">
    <w:name w:val="WW8Num36z8"/>
    <w:rsid w:val="00A633EA"/>
  </w:style>
  <w:style w:type="character" w:customStyle="1" w:styleId="WW8Num37z1">
    <w:name w:val="WW8Num37z1"/>
    <w:rsid w:val="00A633EA"/>
  </w:style>
  <w:style w:type="character" w:customStyle="1" w:styleId="WW8Num37z2">
    <w:name w:val="WW8Num37z2"/>
    <w:rsid w:val="00A633EA"/>
  </w:style>
  <w:style w:type="character" w:customStyle="1" w:styleId="WW8Num37z3">
    <w:name w:val="WW8Num37z3"/>
    <w:rsid w:val="00A633EA"/>
  </w:style>
  <w:style w:type="character" w:customStyle="1" w:styleId="WW8Num37z4">
    <w:name w:val="WW8Num37z4"/>
    <w:rsid w:val="00A633EA"/>
  </w:style>
  <w:style w:type="character" w:customStyle="1" w:styleId="WW8Num37z5">
    <w:name w:val="WW8Num37z5"/>
    <w:rsid w:val="00A633EA"/>
  </w:style>
  <w:style w:type="character" w:customStyle="1" w:styleId="WW8Num37z6">
    <w:name w:val="WW8Num37z6"/>
    <w:rsid w:val="00A633EA"/>
  </w:style>
  <w:style w:type="character" w:customStyle="1" w:styleId="WW8Num37z7">
    <w:name w:val="WW8Num37z7"/>
    <w:rsid w:val="00A633EA"/>
  </w:style>
  <w:style w:type="character" w:customStyle="1" w:styleId="WW8Num37z8">
    <w:name w:val="WW8Num37z8"/>
    <w:rsid w:val="00A633EA"/>
  </w:style>
  <w:style w:type="character" w:customStyle="1" w:styleId="WW8Num38z1">
    <w:name w:val="WW8Num38z1"/>
    <w:rsid w:val="00A633EA"/>
  </w:style>
  <w:style w:type="character" w:customStyle="1" w:styleId="WW8Num38z2">
    <w:name w:val="WW8Num38z2"/>
    <w:rsid w:val="00A633EA"/>
  </w:style>
  <w:style w:type="character" w:customStyle="1" w:styleId="WW8Num38z3">
    <w:name w:val="WW8Num38z3"/>
    <w:rsid w:val="00A633EA"/>
  </w:style>
  <w:style w:type="character" w:customStyle="1" w:styleId="WW8Num38z4">
    <w:name w:val="WW8Num38z4"/>
    <w:rsid w:val="00A633EA"/>
  </w:style>
  <w:style w:type="character" w:customStyle="1" w:styleId="WW8Num38z5">
    <w:name w:val="WW8Num38z5"/>
    <w:rsid w:val="00A633EA"/>
  </w:style>
  <w:style w:type="character" w:customStyle="1" w:styleId="WW8Num38z6">
    <w:name w:val="WW8Num38z6"/>
    <w:rsid w:val="00A633EA"/>
  </w:style>
  <w:style w:type="character" w:customStyle="1" w:styleId="WW8Num38z7">
    <w:name w:val="WW8Num38z7"/>
    <w:rsid w:val="00A633EA"/>
  </w:style>
  <w:style w:type="character" w:customStyle="1" w:styleId="WW8Num38z8">
    <w:name w:val="WW8Num38z8"/>
    <w:rsid w:val="00A633EA"/>
  </w:style>
  <w:style w:type="character" w:customStyle="1" w:styleId="WW8Num40z1">
    <w:name w:val="WW8Num40z1"/>
    <w:rsid w:val="00A633EA"/>
  </w:style>
  <w:style w:type="character" w:customStyle="1" w:styleId="WW8Num40z2">
    <w:name w:val="WW8Num40z2"/>
    <w:rsid w:val="00A633EA"/>
  </w:style>
  <w:style w:type="character" w:customStyle="1" w:styleId="WW8Num40z3">
    <w:name w:val="WW8Num40z3"/>
    <w:rsid w:val="00A633EA"/>
  </w:style>
  <w:style w:type="character" w:customStyle="1" w:styleId="WW8Num40z4">
    <w:name w:val="WW8Num40z4"/>
    <w:rsid w:val="00A633EA"/>
  </w:style>
  <w:style w:type="character" w:customStyle="1" w:styleId="WW8Num40z5">
    <w:name w:val="WW8Num40z5"/>
    <w:rsid w:val="00A633EA"/>
  </w:style>
  <w:style w:type="character" w:customStyle="1" w:styleId="WW8Num40z6">
    <w:name w:val="WW8Num40z6"/>
    <w:rsid w:val="00A633EA"/>
  </w:style>
  <w:style w:type="character" w:customStyle="1" w:styleId="WW8Num40z7">
    <w:name w:val="WW8Num40z7"/>
    <w:rsid w:val="00A633EA"/>
  </w:style>
  <w:style w:type="character" w:customStyle="1" w:styleId="WW8Num40z8">
    <w:name w:val="WW8Num40z8"/>
    <w:rsid w:val="00A633EA"/>
  </w:style>
  <w:style w:type="character" w:customStyle="1" w:styleId="WW8Num41z1">
    <w:name w:val="WW8Num41z1"/>
    <w:rsid w:val="00A633EA"/>
  </w:style>
  <w:style w:type="character" w:customStyle="1" w:styleId="WW8Num41z2">
    <w:name w:val="WW8Num41z2"/>
    <w:rsid w:val="00A633EA"/>
  </w:style>
  <w:style w:type="character" w:customStyle="1" w:styleId="WW8Num41z3">
    <w:name w:val="WW8Num41z3"/>
    <w:rsid w:val="00A633EA"/>
  </w:style>
  <w:style w:type="character" w:customStyle="1" w:styleId="WW8Num41z4">
    <w:name w:val="WW8Num41z4"/>
    <w:rsid w:val="00A633EA"/>
  </w:style>
  <w:style w:type="character" w:customStyle="1" w:styleId="WW8Num41z5">
    <w:name w:val="WW8Num41z5"/>
    <w:rsid w:val="00A633EA"/>
  </w:style>
  <w:style w:type="character" w:customStyle="1" w:styleId="WW8Num41z6">
    <w:name w:val="WW8Num41z6"/>
    <w:rsid w:val="00A633EA"/>
  </w:style>
  <w:style w:type="character" w:customStyle="1" w:styleId="WW8Num41z7">
    <w:name w:val="WW8Num41z7"/>
    <w:rsid w:val="00A633EA"/>
  </w:style>
  <w:style w:type="character" w:customStyle="1" w:styleId="WW8Num41z8">
    <w:name w:val="WW8Num41z8"/>
    <w:rsid w:val="00A633EA"/>
  </w:style>
  <w:style w:type="character" w:customStyle="1" w:styleId="WW8Num42z1">
    <w:name w:val="WW8Num42z1"/>
    <w:rsid w:val="00A633EA"/>
  </w:style>
  <w:style w:type="character" w:customStyle="1" w:styleId="WW8Num42z2">
    <w:name w:val="WW8Num42z2"/>
    <w:rsid w:val="00A633EA"/>
  </w:style>
  <w:style w:type="character" w:customStyle="1" w:styleId="WW8Num42z3">
    <w:name w:val="WW8Num42z3"/>
    <w:rsid w:val="00A633EA"/>
  </w:style>
  <w:style w:type="character" w:customStyle="1" w:styleId="WW8Num42z4">
    <w:name w:val="WW8Num42z4"/>
    <w:rsid w:val="00A633EA"/>
  </w:style>
  <w:style w:type="character" w:customStyle="1" w:styleId="WW8Num42z5">
    <w:name w:val="WW8Num42z5"/>
    <w:rsid w:val="00A633EA"/>
  </w:style>
  <w:style w:type="character" w:customStyle="1" w:styleId="WW8Num42z6">
    <w:name w:val="WW8Num42z6"/>
    <w:rsid w:val="00A633EA"/>
  </w:style>
  <w:style w:type="character" w:customStyle="1" w:styleId="WW8Num42z7">
    <w:name w:val="WW8Num42z7"/>
    <w:rsid w:val="00A633EA"/>
  </w:style>
  <w:style w:type="character" w:customStyle="1" w:styleId="WW8Num42z8">
    <w:name w:val="WW8Num42z8"/>
    <w:rsid w:val="00A633EA"/>
  </w:style>
  <w:style w:type="character" w:customStyle="1" w:styleId="WW8Num43z2">
    <w:name w:val="WW8Num43z2"/>
    <w:rsid w:val="00A633EA"/>
    <w:rPr>
      <w:rFonts w:ascii="Wingdings" w:hAnsi="Wingdings" w:cs="Wingdings" w:hint="default"/>
      <w:sz w:val="20"/>
    </w:rPr>
  </w:style>
  <w:style w:type="character" w:customStyle="1" w:styleId="WW8Num43z3">
    <w:name w:val="WW8Num43z3"/>
    <w:rsid w:val="00A633EA"/>
  </w:style>
  <w:style w:type="character" w:customStyle="1" w:styleId="WW8Num43z4">
    <w:name w:val="WW8Num43z4"/>
    <w:rsid w:val="00A633EA"/>
  </w:style>
  <w:style w:type="character" w:customStyle="1" w:styleId="WW8Num43z5">
    <w:name w:val="WW8Num43z5"/>
    <w:rsid w:val="00A633EA"/>
  </w:style>
  <w:style w:type="character" w:customStyle="1" w:styleId="WW8Num43z6">
    <w:name w:val="WW8Num43z6"/>
    <w:rsid w:val="00A633EA"/>
  </w:style>
  <w:style w:type="character" w:customStyle="1" w:styleId="WW8Num43z7">
    <w:name w:val="WW8Num43z7"/>
    <w:rsid w:val="00A633EA"/>
  </w:style>
  <w:style w:type="character" w:customStyle="1" w:styleId="WW8Num43z8">
    <w:name w:val="WW8Num43z8"/>
    <w:rsid w:val="00A633EA"/>
  </w:style>
  <w:style w:type="character" w:customStyle="1" w:styleId="WW8Num45z1">
    <w:name w:val="WW8Num45z1"/>
    <w:rsid w:val="00A633EA"/>
  </w:style>
  <w:style w:type="character" w:customStyle="1" w:styleId="WW8Num45z2">
    <w:name w:val="WW8Num45z2"/>
    <w:rsid w:val="00A633EA"/>
  </w:style>
  <w:style w:type="character" w:customStyle="1" w:styleId="WW8Num45z3">
    <w:name w:val="WW8Num45z3"/>
    <w:rsid w:val="00A633EA"/>
  </w:style>
  <w:style w:type="character" w:customStyle="1" w:styleId="WW8Num45z4">
    <w:name w:val="WW8Num45z4"/>
    <w:rsid w:val="00A633EA"/>
  </w:style>
  <w:style w:type="character" w:customStyle="1" w:styleId="WW8Num45z5">
    <w:name w:val="WW8Num45z5"/>
    <w:rsid w:val="00A633EA"/>
  </w:style>
  <w:style w:type="character" w:customStyle="1" w:styleId="WW8Num45z6">
    <w:name w:val="WW8Num45z6"/>
    <w:rsid w:val="00A633EA"/>
  </w:style>
  <w:style w:type="character" w:customStyle="1" w:styleId="WW8Num45z7">
    <w:name w:val="WW8Num45z7"/>
    <w:rsid w:val="00A633EA"/>
  </w:style>
  <w:style w:type="character" w:customStyle="1" w:styleId="WW8Num45z8">
    <w:name w:val="WW8Num45z8"/>
    <w:rsid w:val="00A633EA"/>
  </w:style>
  <w:style w:type="character" w:customStyle="1" w:styleId="WW8Num47z1">
    <w:name w:val="WW8Num47z1"/>
    <w:rsid w:val="00A633EA"/>
  </w:style>
  <w:style w:type="character" w:customStyle="1" w:styleId="WW8Num48z2">
    <w:name w:val="WW8Num48z2"/>
    <w:rsid w:val="00A633EA"/>
    <w:rPr>
      <w:rFonts w:hint="default"/>
      <w:b w:val="0"/>
      <w:i w:val="0"/>
    </w:rPr>
  </w:style>
  <w:style w:type="character" w:customStyle="1" w:styleId="WW8Num52z2">
    <w:name w:val="WW8Num52z2"/>
    <w:rsid w:val="00A633EA"/>
  </w:style>
  <w:style w:type="character" w:customStyle="1" w:styleId="WW8Num52z3">
    <w:name w:val="WW8Num52z3"/>
    <w:rsid w:val="00A633EA"/>
  </w:style>
  <w:style w:type="character" w:customStyle="1" w:styleId="WW8Num52z4">
    <w:name w:val="WW8Num52z4"/>
    <w:rsid w:val="00A633EA"/>
  </w:style>
  <w:style w:type="character" w:customStyle="1" w:styleId="WW8Num52z5">
    <w:name w:val="WW8Num52z5"/>
    <w:rsid w:val="00A633EA"/>
  </w:style>
  <w:style w:type="character" w:customStyle="1" w:styleId="WW8Num52z6">
    <w:name w:val="WW8Num52z6"/>
    <w:rsid w:val="00A633EA"/>
  </w:style>
  <w:style w:type="character" w:customStyle="1" w:styleId="WW8Num52z7">
    <w:name w:val="WW8Num52z7"/>
    <w:rsid w:val="00A633EA"/>
  </w:style>
  <w:style w:type="character" w:customStyle="1" w:styleId="WW8Num52z8">
    <w:name w:val="WW8Num52z8"/>
    <w:rsid w:val="00A633EA"/>
  </w:style>
  <w:style w:type="character" w:customStyle="1" w:styleId="WW8Num54z1">
    <w:name w:val="WW8Num54z1"/>
    <w:rsid w:val="00A633EA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54z2">
    <w:name w:val="WW8Num54z2"/>
    <w:rsid w:val="00A633EA"/>
  </w:style>
  <w:style w:type="character" w:customStyle="1" w:styleId="WW8Num57z2">
    <w:name w:val="WW8Num57z2"/>
    <w:rsid w:val="00A633EA"/>
  </w:style>
  <w:style w:type="character" w:customStyle="1" w:styleId="WW8Num59z1">
    <w:name w:val="WW8Num59z1"/>
    <w:rsid w:val="00A633EA"/>
    <w:rPr>
      <w:rFonts w:ascii="Wingdings" w:hAnsi="Wingdings" w:cs="Wingdings" w:hint="default"/>
    </w:rPr>
  </w:style>
  <w:style w:type="character" w:customStyle="1" w:styleId="WW8Num59z2">
    <w:name w:val="WW8Num59z2"/>
    <w:rsid w:val="00A633EA"/>
    <w:rPr>
      <w:rFonts w:hint="default"/>
    </w:rPr>
  </w:style>
  <w:style w:type="character" w:customStyle="1" w:styleId="WW8Num59z3">
    <w:name w:val="WW8Num59z3"/>
    <w:rsid w:val="00A633EA"/>
  </w:style>
  <w:style w:type="character" w:customStyle="1" w:styleId="WW8Num59z4">
    <w:name w:val="WW8Num59z4"/>
    <w:rsid w:val="00A633EA"/>
  </w:style>
  <w:style w:type="character" w:customStyle="1" w:styleId="WW8Num59z5">
    <w:name w:val="WW8Num59z5"/>
    <w:rsid w:val="00A633EA"/>
  </w:style>
  <w:style w:type="character" w:customStyle="1" w:styleId="WW8Num59z6">
    <w:name w:val="WW8Num59z6"/>
    <w:rsid w:val="00A633EA"/>
  </w:style>
  <w:style w:type="character" w:customStyle="1" w:styleId="WW8Num59z7">
    <w:name w:val="WW8Num59z7"/>
    <w:rsid w:val="00A633EA"/>
  </w:style>
  <w:style w:type="character" w:customStyle="1" w:styleId="WW8Num59z8">
    <w:name w:val="WW8Num59z8"/>
    <w:rsid w:val="00A633EA"/>
  </w:style>
  <w:style w:type="character" w:customStyle="1" w:styleId="WW8Num60z1">
    <w:name w:val="WW8Num60z1"/>
    <w:rsid w:val="00A633EA"/>
    <w:rPr>
      <w:rFonts w:hint="default"/>
    </w:rPr>
  </w:style>
  <w:style w:type="character" w:customStyle="1" w:styleId="WW8Num61z1">
    <w:name w:val="WW8Num61z1"/>
    <w:rsid w:val="00A633EA"/>
    <w:rPr>
      <w:rFonts w:ascii="Symbol" w:eastAsia="Courier New" w:hAnsi="Symbol" w:cs="Arial" w:hint="default"/>
      <w:b w:val="0"/>
      <w:i w:val="0"/>
      <w:sz w:val="20"/>
      <w:u w:val="none"/>
    </w:rPr>
  </w:style>
  <w:style w:type="character" w:customStyle="1" w:styleId="WW8Num61z3">
    <w:name w:val="WW8Num61z3"/>
    <w:rsid w:val="00A633EA"/>
  </w:style>
  <w:style w:type="character" w:customStyle="1" w:styleId="WW8Num62z3">
    <w:name w:val="WW8Num62z3"/>
    <w:rsid w:val="00A633EA"/>
  </w:style>
  <w:style w:type="character" w:customStyle="1" w:styleId="WW8Num62z4">
    <w:name w:val="WW8Num62z4"/>
    <w:rsid w:val="00A633EA"/>
  </w:style>
  <w:style w:type="character" w:customStyle="1" w:styleId="WW8Num62z5">
    <w:name w:val="WW8Num62z5"/>
    <w:rsid w:val="00A633EA"/>
  </w:style>
  <w:style w:type="character" w:customStyle="1" w:styleId="WW8Num62z6">
    <w:name w:val="WW8Num62z6"/>
    <w:rsid w:val="00A633EA"/>
  </w:style>
  <w:style w:type="character" w:customStyle="1" w:styleId="WW8Num62z7">
    <w:name w:val="WW8Num62z7"/>
    <w:rsid w:val="00A633EA"/>
  </w:style>
  <w:style w:type="character" w:customStyle="1" w:styleId="WW8Num62z8">
    <w:name w:val="WW8Num62z8"/>
    <w:rsid w:val="00A633EA"/>
  </w:style>
  <w:style w:type="character" w:customStyle="1" w:styleId="WW8Num63z2">
    <w:name w:val="WW8Num63z2"/>
    <w:rsid w:val="00A633EA"/>
  </w:style>
  <w:style w:type="character" w:customStyle="1" w:styleId="WW8Num63z3">
    <w:name w:val="WW8Num63z3"/>
    <w:rsid w:val="00A633EA"/>
  </w:style>
  <w:style w:type="character" w:customStyle="1" w:styleId="WW8Num63z4">
    <w:name w:val="WW8Num63z4"/>
    <w:rsid w:val="00A633EA"/>
  </w:style>
  <w:style w:type="character" w:customStyle="1" w:styleId="WW8Num63z5">
    <w:name w:val="WW8Num63z5"/>
    <w:rsid w:val="00A633EA"/>
  </w:style>
  <w:style w:type="character" w:customStyle="1" w:styleId="WW8Num63z6">
    <w:name w:val="WW8Num63z6"/>
    <w:rsid w:val="00A633EA"/>
  </w:style>
  <w:style w:type="character" w:customStyle="1" w:styleId="WW8Num63z7">
    <w:name w:val="WW8Num63z7"/>
    <w:rsid w:val="00A633EA"/>
  </w:style>
  <w:style w:type="character" w:customStyle="1" w:styleId="WW8Num63z8">
    <w:name w:val="WW8Num63z8"/>
    <w:rsid w:val="00A633EA"/>
  </w:style>
  <w:style w:type="character" w:customStyle="1" w:styleId="WW8Num64z1">
    <w:name w:val="WW8Num64z1"/>
    <w:rsid w:val="00A633EA"/>
    <w:rPr>
      <w:rFonts w:ascii="Symbol" w:hAnsi="Symbol" w:cs="Symbol" w:hint="default"/>
      <w:b w:val="0"/>
      <w:i w:val="0"/>
    </w:rPr>
  </w:style>
  <w:style w:type="character" w:customStyle="1" w:styleId="WW8Num64z2">
    <w:name w:val="WW8Num64z2"/>
    <w:rsid w:val="00A633EA"/>
  </w:style>
  <w:style w:type="character" w:customStyle="1" w:styleId="WW8Num64z3">
    <w:name w:val="WW8Num64z3"/>
    <w:rsid w:val="00A633EA"/>
  </w:style>
  <w:style w:type="character" w:customStyle="1" w:styleId="WW8Num64z4">
    <w:name w:val="WW8Num64z4"/>
    <w:rsid w:val="00A633EA"/>
  </w:style>
  <w:style w:type="character" w:customStyle="1" w:styleId="WW8Num64z5">
    <w:name w:val="WW8Num64z5"/>
    <w:rsid w:val="00A633EA"/>
  </w:style>
  <w:style w:type="character" w:customStyle="1" w:styleId="WW8Num64z6">
    <w:name w:val="WW8Num64z6"/>
    <w:rsid w:val="00A633EA"/>
  </w:style>
  <w:style w:type="character" w:customStyle="1" w:styleId="WW8Num64z7">
    <w:name w:val="WW8Num64z7"/>
    <w:rsid w:val="00A633EA"/>
  </w:style>
  <w:style w:type="character" w:customStyle="1" w:styleId="WW8Num64z8">
    <w:name w:val="WW8Num64z8"/>
    <w:rsid w:val="00A633EA"/>
  </w:style>
  <w:style w:type="character" w:customStyle="1" w:styleId="WW8Num65z2">
    <w:name w:val="WW8Num65z2"/>
    <w:rsid w:val="00A633EA"/>
    <w:rPr>
      <w:rFonts w:ascii="Arial" w:hAnsi="Arial" w:cs="Arial" w:hint="default"/>
      <w:b w:val="0"/>
      <w:i w:val="0"/>
    </w:rPr>
  </w:style>
  <w:style w:type="character" w:customStyle="1" w:styleId="WW8Num67z1">
    <w:name w:val="WW8Num67z1"/>
    <w:rsid w:val="00A633EA"/>
  </w:style>
  <w:style w:type="character" w:customStyle="1" w:styleId="WW8Num70z1">
    <w:name w:val="WW8Num70z1"/>
    <w:rsid w:val="00A633EA"/>
    <w:rPr>
      <w:rFonts w:hint="default"/>
    </w:rPr>
  </w:style>
  <w:style w:type="character" w:customStyle="1" w:styleId="WW8Num71z1">
    <w:name w:val="WW8Num71z1"/>
    <w:rsid w:val="00A633EA"/>
  </w:style>
  <w:style w:type="character" w:customStyle="1" w:styleId="WW8Num71z2">
    <w:name w:val="WW8Num71z2"/>
    <w:rsid w:val="00A633EA"/>
  </w:style>
  <w:style w:type="character" w:customStyle="1" w:styleId="WW8Num71z3">
    <w:name w:val="WW8Num71z3"/>
    <w:rsid w:val="00A633EA"/>
  </w:style>
  <w:style w:type="character" w:customStyle="1" w:styleId="WW8Num71z4">
    <w:name w:val="WW8Num71z4"/>
    <w:rsid w:val="00A633EA"/>
  </w:style>
  <w:style w:type="character" w:customStyle="1" w:styleId="WW8Num71z5">
    <w:name w:val="WW8Num71z5"/>
    <w:rsid w:val="00A633EA"/>
  </w:style>
  <w:style w:type="character" w:customStyle="1" w:styleId="WW8Num71z6">
    <w:name w:val="WW8Num71z6"/>
    <w:rsid w:val="00A633EA"/>
  </w:style>
  <w:style w:type="character" w:customStyle="1" w:styleId="WW8Num71z7">
    <w:name w:val="WW8Num71z7"/>
    <w:rsid w:val="00A633EA"/>
  </w:style>
  <w:style w:type="character" w:customStyle="1" w:styleId="WW8Num71z8">
    <w:name w:val="WW8Num71z8"/>
    <w:rsid w:val="00A633EA"/>
  </w:style>
  <w:style w:type="character" w:customStyle="1" w:styleId="WW8Num72z0">
    <w:name w:val="WW8Num72z0"/>
    <w:rsid w:val="00A633EA"/>
    <w:rPr>
      <w:rFonts w:hint="default"/>
      <w:sz w:val="20"/>
    </w:rPr>
  </w:style>
  <w:style w:type="character" w:customStyle="1" w:styleId="WW8Num72z1">
    <w:name w:val="WW8Num72z1"/>
    <w:rsid w:val="00A633EA"/>
  </w:style>
  <w:style w:type="character" w:customStyle="1" w:styleId="WW8Num72z2">
    <w:name w:val="WW8Num72z2"/>
    <w:rsid w:val="00A633EA"/>
  </w:style>
  <w:style w:type="character" w:customStyle="1" w:styleId="WW8Num72z3">
    <w:name w:val="WW8Num72z3"/>
    <w:rsid w:val="00A633EA"/>
  </w:style>
  <w:style w:type="character" w:customStyle="1" w:styleId="WW8Num72z4">
    <w:name w:val="WW8Num72z4"/>
    <w:rsid w:val="00A633EA"/>
  </w:style>
  <w:style w:type="character" w:customStyle="1" w:styleId="WW8Num72z5">
    <w:name w:val="WW8Num72z5"/>
    <w:rsid w:val="00A633EA"/>
  </w:style>
  <w:style w:type="character" w:customStyle="1" w:styleId="WW8Num72z6">
    <w:name w:val="WW8Num72z6"/>
    <w:rsid w:val="00A633EA"/>
  </w:style>
  <w:style w:type="character" w:customStyle="1" w:styleId="WW8Num72z7">
    <w:name w:val="WW8Num72z7"/>
    <w:rsid w:val="00A633EA"/>
  </w:style>
  <w:style w:type="character" w:customStyle="1" w:styleId="WW8Num72z8">
    <w:name w:val="WW8Num72z8"/>
    <w:rsid w:val="00A633EA"/>
  </w:style>
  <w:style w:type="character" w:customStyle="1" w:styleId="WW8Num73z0">
    <w:name w:val="WW8Num73z0"/>
    <w:rsid w:val="00A633EA"/>
  </w:style>
  <w:style w:type="character" w:customStyle="1" w:styleId="WW8Num74z0">
    <w:name w:val="WW8Num74z0"/>
    <w:rsid w:val="00A633EA"/>
    <w:rPr>
      <w:rFonts w:ascii="Arial" w:hAnsi="Arial" w:cs="Arial" w:hint="default"/>
      <w:b w:val="0"/>
      <w:i w:val="0"/>
      <w:sz w:val="22"/>
      <w:szCs w:val="20"/>
    </w:rPr>
  </w:style>
  <w:style w:type="character" w:customStyle="1" w:styleId="WW8Num74z1">
    <w:name w:val="WW8Num74z1"/>
    <w:rsid w:val="00A633EA"/>
  </w:style>
  <w:style w:type="character" w:customStyle="1" w:styleId="WW8Num74z3">
    <w:name w:val="WW8Num74z3"/>
    <w:rsid w:val="00A633EA"/>
  </w:style>
  <w:style w:type="character" w:customStyle="1" w:styleId="WW8Num74z4">
    <w:name w:val="WW8Num74z4"/>
    <w:rsid w:val="00A633EA"/>
  </w:style>
  <w:style w:type="character" w:customStyle="1" w:styleId="WW8Num74z5">
    <w:name w:val="WW8Num74z5"/>
    <w:rsid w:val="00A633EA"/>
  </w:style>
  <w:style w:type="character" w:customStyle="1" w:styleId="WW8Num74z6">
    <w:name w:val="WW8Num74z6"/>
    <w:rsid w:val="00A633EA"/>
  </w:style>
  <w:style w:type="character" w:customStyle="1" w:styleId="WW8Num74z7">
    <w:name w:val="WW8Num74z7"/>
    <w:rsid w:val="00A633EA"/>
  </w:style>
  <w:style w:type="character" w:customStyle="1" w:styleId="WW8Num74z8">
    <w:name w:val="WW8Num74z8"/>
    <w:rsid w:val="00A633EA"/>
  </w:style>
  <w:style w:type="character" w:customStyle="1" w:styleId="WW8Num75z0">
    <w:name w:val="WW8Num75z0"/>
    <w:rsid w:val="00A633EA"/>
  </w:style>
  <w:style w:type="character" w:customStyle="1" w:styleId="WW8Num75z1">
    <w:name w:val="WW8Num75z1"/>
    <w:rsid w:val="00A633EA"/>
    <w:rPr>
      <w:rFonts w:ascii="Times New Roman" w:eastAsia="Times New Roman" w:hAnsi="Times New Roman" w:cs="Times New Roman" w:hint="default"/>
      <w:b w:val="0"/>
      <w:i w:val="0"/>
    </w:rPr>
  </w:style>
  <w:style w:type="character" w:customStyle="1" w:styleId="WW8Num75z2">
    <w:name w:val="WW8Num75z2"/>
    <w:rsid w:val="00A633EA"/>
    <w:rPr>
      <w:rFonts w:ascii="Arial" w:eastAsia="Times New Roman" w:hAnsi="Arial" w:cs="Arial" w:hint="default"/>
    </w:rPr>
  </w:style>
  <w:style w:type="character" w:customStyle="1" w:styleId="WW8Num75z3">
    <w:name w:val="WW8Num75z3"/>
    <w:rsid w:val="00A633EA"/>
  </w:style>
  <w:style w:type="character" w:customStyle="1" w:styleId="WW8Num75z4">
    <w:name w:val="WW8Num75z4"/>
    <w:rsid w:val="00A633EA"/>
  </w:style>
  <w:style w:type="character" w:customStyle="1" w:styleId="WW8Num75z5">
    <w:name w:val="WW8Num75z5"/>
    <w:rsid w:val="00A633EA"/>
  </w:style>
  <w:style w:type="character" w:customStyle="1" w:styleId="WW8Num75z6">
    <w:name w:val="WW8Num75z6"/>
    <w:rsid w:val="00A633EA"/>
  </w:style>
  <w:style w:type="character" w:customStyle="1" w:styleId="WW8Num75z7">
    <w:name w:val="WW8Num75z7"/>
    <w:rsid w:val="00A633EA"/>
  </w:style>
  <w:style w:type="character" w:customStyle="1" w:styleId="WW8Num75z8">
    <w:name w:val="WW8Num75z8"/>
    <w:rsid w:val="00A633EA"/>
  </w:style>
  <w:style w:type="character" w:customStyle="1" w:styleId="WW8Num76z0">
    <w:name w:val="WW8Num76z0"/>
    <w:rsid w:val="00A633EA"/>
    <w:rPr>
      <w:rFonts w:hint="default"/>
    </w:rPr>
  </w:style>
  <w:style w:type="character" w:customStyle="1" w:styleId="WW8Num76z2">
    <w:name w:val="WW8Num76z2"/>
    <w:rsid w:val="00A633EA"/>
    <w:rPr>
      <w:rFonts w:hint="default"/>
      <w:b w:val="0"/>
      <w:i w:val="0"/>
    </w:rPr>
  </w:style>
  <w:style w:type="character" w:customStyle="1" w:styleId="WW8Num76z3">
    <w:name w:val="WW8Num76z3"/>
    <w:rsid w:val="00A633EA"/>
    <w:rPr>
      <w:rFonts w:ascii="Symbol" w:hAnsi="Symbol" w:cs="Symbol" w:hint="default"/>
    </w:rPr>
  </w:style>
  <w:style w:type="character" w:customStyle="1" w:styleId="WW8Num76z4">
    <w:name w:val="WW8Num76z4"/>
    <w:rsid w:val="00A633EA"/>
  </w:style>
  <w:style w:type="character" w:customStyle="1" w:styleId="WW8Num76z5">
    <w:name w:val="WW8Num76z5"/>
    <w:rsid w:val="00A633EA"/>
  </w:style>
  <w:style w:type="character" w:customStyle="1" w:styleId="WW8Num76z6">
    <w:name w:val="WW8Num76z6"/>
    <w:rsid w:val="00A633EA"/>
  </w:style>
  <w:style w:type="character" w:customStyle="1" w:styleId="WW8Num76z7">
    <w:name w:val="WW8Num76z7"/>
    <w:rsid w:val="00A633EA"/>
  </w:style>
  <w:style w:type="character" w:customStyle="1" w:styleId="WW8Num76z8">
    <w:name w:val="WW8Num76z8"/>
    <w:rsid w:val="00A633EA"/>
  </w:style>
  <w:style w:type="character" w:customStyle="1" w:styleId="WW8Num77z0">
    <w:name w:val="WW8Num77z0"/>
    <w:rsid w:val="00A633EA"/>
    <w:rPr>
      <w:rFonts w:ascii="Arial" w:hAnsi="Arial" w:cs="Arial"/>
      <w:b w:val="0"/>
      <w:i w:val="0"/>
    </w:rPr>
  </w:style>
  <w:style w:type="character" w:customStyle="1" w:styleId="WW8Num78z0">
    <w:name w:val="WW8Num78z0"/>
    <w:rsid w:val="00A633EA"/>
    <w:rPr>
      <w:rFonts w:hint="default"/>
    </w:rPr>
  </w:style>
  <w:style w:type="character" w:customStyle="1" w:styleId="WW8Num78z1">
    <w:name w:val="WW8Num78z1"/>
    <w:rsid w:val="00A633EA"/>
  </w:style>
  <w:style w:type="character" w:customStyle="1" w:styleId="WW8Num78z2">
    <w:name w:val="WW8Num78z2"/>
    <w:rsid w:val="00A633EA"/>
  </w:style>
  <w:style w:type="character" w:customStyle="1" w:styleId="WW8Num78z3">
    <w:name w:val="WW8Num78z3"/>
    <w:rsid w:val="00A633EA"/>
    <w:rPr>
      <w:rFonts w:ascii="Arial" w:hAnsi="Arial" w:cs="Arial"/>
      <w:sz w:val="20"/>
      <w:szCs w:val="20"/>
    </w:rPr>
  </w:style>
  <w:style w:type="character" w:customStyle="1" w:styleId="WW8Num78z4">
    <w:name w:val="WW8Num78z4"/>
    <w:rsid w:val="00A633EA"/>
  </w:style>
  <w:style w:type="character" w:customStyle="1" w:styleId="WW8Num78z5">
    <w:name w:val="WW8Num78z5"/>
    <w:rsid w:val="00A633EA"/>
  </w:style>
  <w:style w:type="character" w:customStyle="1" w:styleId="WW8Num78z6">
    <w:name w:val="WW8Num78z6"/>
    <w:rsid w:val="00A633EA"/>
  </w:style>
  <w:style w:type="character" w:customStyle="1" w:styleId="WW8Num78z7">
    <w:name w:val="WW8Num78z7"/>
    <w:rsid w:val="00A633EA"/>
  </w:style>
  <w:style w:type="character" w:customStyle="1" w:styleId="WW8Num78z8">
    <w:name w:val="WW8Num78z8"/>
    <w:rsid w:val="00A633EA"/>
  </w:style>
  <w:style w:type="character" w:customStyle="1" w:styleId="WW8Num79z0">
    <w:name w:val="WW8Num79z0"/>
    <w:rsid w:val="00A633EA"/>
    <w:rPr>
      <w:rFonts w:ascii="Arial" w:hAnsi="Arial" w:cs="Arial" w:hint="default"/>
      <w:b w:val="0"/>
      <w:i w:val="0"/>
    </w:rPr>
  </w:style>
  <w:style w:type="character" w:customStyle="1" w:styleId="WW8Num80z0">
    <w:name w:val="WW8Num80z0"/>
    <w:rsid w:val="00A633EA"/>
    <w:rPr>
      <w:rFonts w:ascii="Arial" w:hAnsi="Arial" w:cs="Arial" w:hint="default"/>
      <w:sz w:val="22"/>
    </w:rPr>
  </w:style>
  <w:style w:type="character" w:customStyle="1" w:styleId="WW8Num81z0">
    <w:name w:val="WW8Num81z0"/>
    <w:rsid w:val="00A633EA"/>
    <w:rPr>
      <w:rFonts w:ascii="Symbol" w:hAnsi="Symbol" w:cs="Symbol" w:hint="default"/>
    </w:rPr>
  </w:style>
  <w:style w:type="character" w:customStyle="1" w:styleId="WW8Num81z1">
    <w:name w:val="WW8Num81z1"/>
    <w:rsid w:val="00A633EA"/>
    <w:rPr>
      <w:rFonts w:ascii="Courier New" w:hAnsi="Courier New" w:cs="Courier New" w:hint="default"/>
    </w:rPr>
  </w:style>
  <w:style w:type="character" w:customStyle="1" w:styleId="WW8Num81z2">
    <w:name w:val="WW8Num81z2"/>
    <w:rsid w:val="00A633EA"/>
    <w:rPr>
      <w:rFonts w:ascii="Wingdings" w:hAnsi="Wingdings" w:cs="Wingdings" w:hint="default"/>
    </w:rPr>
  </w:style>
  <w:style w:type="character" w:customStyle="1" w:styleId="Domylnaczcionkaakapitu1">
    <w:name w:val="Domyślna czcionka akapitu1"/>
    <w:rsid w:val="00A633EA"/>
  </w:style>
  <w:style w:type="character" w:customStyle="1" w:styleId="ZnakZnak3">
    <w:name w:val="Znak Znak3"/>
    <w:rsid w:val="00A633EA"/>
    <w:rPr>
      <w:b/>
      <w:i/>
      <w:sz w:val="24"/>
      <w:lang w:val="pl-PL" w:bidi="ar-SA"/>
    </w:rPr>
  </w:style>
  <w:style w:type="character" w:styleId="Hipercze">
    <w:name w:val="Hyperlink"/>
    <w:uiPriority w:val="99"/>
    <w:rsid w:val="00A633EA"/>
    <w:rPr>
      <w:color w:val="0000FF"/>
      <w:u w:val="single"/>
    </w:rPr>
  </w:style>
  <w:style w:type="character" w:customStyle="1" w:styleId="AkapitzlistZnak">
    <w:name w:val="Akapit z listą Znak"/>
    <w:rsid w:val="00A633EA"/>
    <w:rPr>
      <w:sz w:val="24"/>
      <w:lang w:val="pl-PL" w:bidi="ar-SA"/>
    </w:rPr>
  </w:style>
  <w:style w:type="character" w:customStyle="1" w:styleId="ZnakZnak1">
    <w:name w:val="Znak Znak1"/>
    <w:rsid w:val="00A633EA"/>
    <w:rPr>
      <w:sz w:val="24"/>
      <w:lang w:val="pl-PL" w:bidi="ar-SA"/>
    </w:rPr>
  </w:style>
  <w:style w:type="character" w:customStyle="1" w:styleId="ZnakZnak9">
    <w:name w:val="Znak Znak9"/>
    <w:rsid w:val="00A633EA"/>
    <w:rPr>
      <w:rFonts w:ascii="Courier New" w:hAnsi="Courier New" w:cs="Courier New"/>
      <w:lang w:val="pl-PL" w:bidi="ar-SA"/>
    </w:rPr>
  </w:style>
  <w:style w:type="character" w:customStyle="1" w:styleId="ZnakZnak7">
    <w:name w:val="Znak Znak7"/>
    <w:rsid w:val="00A633EA"/>
    <w:rPr>
      <w:sz w:val="24"/>
      <w:lang w:val="pl-PL" w:bidi="ar-SA"/>
    </w:rPr>
  </w:style>
  <w:style w:type="character" w:customStyle="1" w:styleId="ZnakZnak2">
    <w:name w:val="Znak Znak2"/>
    <w:rsid w:val="00A633EA"/>
    <w:rPr>
      <w:rFonts w:ascii="Arial" w:hAnsi="Arial" w:cs="Arial"/>
      <w:szCs w:val="18"/>
      <w:lang w:val="pl-PL" w:bidi="ar-SA"/>
    </w:rPr>
  </w:style>
  <w:style w:type="character" w:customStyle="1" w:styleId="FontStyle22">
    <w:name w:val="Font Style22"/>
    <w:rsid w:val="00A633EA"/>
    <w:rPr>
      <w:rFonts w:ascii="Times New Roman" w:hAnsi="Times New Roman" w:cs="Times New Roman" w:hint="default"/>
      <w:b/>
      <w:bCs/>
      <w:i/>
      <w:iCs/>
      <w:sz w:val="60"/>
      <w:szCs w:val="60"/>
    </w:rPr>
  </w:style>
  <w:style w:type="character" w:customStyle="1" w:styleId="FontStyle91">
    <w:name w:val="Font Style91"/>
    <w:rsid w:val="00A633EA"/>
    <w:rPr>
      <w:rFonts w:ascii="Times New Roman" w:hAnsi="Times New Roman" w:cs="Times New Roman"/>
      <w:b/>
      <w:bCs/>
      <w:sz w:val="22"/>
      <w:szCs w:val="22"/>
    </w:rPr>
  </w:style>
  <w:style w:type="character" w:customStyle="1" w:styleId="h1">
    <w:name w:val="h1"/>
    <w:basedOn w:val="Domylnaczcionkaakapitu1"/>
    <w:rsid w:val="00A633EA"/>
  </w:style>
  <w:style w:type="character" w:styleId="Numerstrony">
    <w:name w:val="page number"/>
    <w:basedOn w:val="Domylnaczcionkaakapitu1"/>
    <w:rsid w:val="00A633EA"/>
  </w:style>
  <w:style w:type="character" w:customStyle="1" w:styleId="Teksttreci">
    <w:name w:val="Tekst treści_"/>
    <w:link w:val="Teksttreci0"/>
    <w:rsid w:val="00A633EA"/>
    <w:rPr>
      <w:sz w:val="19"/>
      <w:szCs w:val="19"/>
      <w:shd w:val="clear" w:color="auto" w:fill="FFFFFF"/>
    </w:rPr>
  </w:style>
  <w:style w:type="character" w:customStyle="1" w:styleId="Teksttreci6">
    <w:name w:val="Tekst treści (6)_"/>
    <w:rsid w:val="00A633EA"/>
    <w:rPr>
      <w:rFonts w:ascii="Calibri" w:hAnsi="Calibri" w:cs="Calibri"/>
      <w:b/>
      <w:bCs/>
      <w:sz w:val="19"/>
      <w:szCs w:val="19"/>
      <w:lang w:bidi="ar-SA"/>
    </w:rPr>
  </w:style>
  <w:style w:type="character" w:customStyle="1" w:styleId="TeksttreciPogrubienie14">
    <w:name w:val="Tekst treści + Pogrubienie14"/>
    <w:rsid w:val="00A633EA"/>
    <w:rPr>
      <w:rFonts w:ascii="Calibri" w:hAnsi="Calibri" w:cs="Calibri"/>
      <w:b/>
      <w:bCs/>
      <w:spacing w:val="0"/>
      <w:sz w:val="19"/>
      <w:szCs w:val="19"/>
      <w:lang w:val="pl-PL" w:eastAsia="pl-PL" w:bidi="ar-SA"/>
    </w:rPr>
  </w:style>
  <w:style w:type="character" w:customStyle="1" w:styleId="TeksttreciPogrubienie13">
    <w:name w:val="Tekst treści + Pogrubienie13"/>
    <w:rsid w:val="00A633EA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0">
    <w:name w:val="Tekst treści (6)"/>
    <w:rsid w:val="00A633EA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63">
    <w:name w:val="Tekst treści (6)3"/>
    <w:rsid w:val="00A633EA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5">
    <w:name w:val="Tekst treści (5)_"/>
    <w:rsid w:val="00A633EA"/>
    <w:rPr>
      <w:rFonts w:ascii="Calibri" w:hAnsi="Calibri" w:cs="Calibri"/>
      <w:sz w:val="15"/>
      <w:szCs w:val="15"/>
      <w:lang w:bidi="ar-SA"/>
    </w:rPr>
  </w:style>
  <w:style w:type="character" w:customStyle="1" w:styleId="Teksttreci8">
    <w:name w:val="Tekst treści8"/>
    <w:rsid w:val="00A633EA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TeksttreciPogrubienie9">
    <w:name w:val="Tekst treści + Pogrubienie9"/>
    <w:rsid w:val="00A633EA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Pogrubienie8">
    <w:name w:val="Tekst treści + Pogrubienie8"/>
    <w:rsid w:val="00A633EA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Bezpogrubienia3">
    <w:name w:val="Tekst treści (6) + Bez pogrubienia3"/>
    <w:rsid w:val="00A633EA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6">
    <w:name w:val="Tekst treści (6)6"/>
    <w:rsid w:val="00A633EA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7">
    <w:name w:val="Tekst treści7"/>
    <w:rsid w:val="00A633EA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FontStyle32">
    <w:name w:val="Font Style32"/>
    <w:rsid w:val="00A633EA"/>
    <w:rPr>
      <w:rFonts w:ascii="Microsoft Sans Serif" w:hAnsi="Microsoft Sans Serif" w:cs="Tahoma"/>
      <w:sz w:val="22"/>
      <w:szCs w:val="22"/>
    </w:rPr>
  </w:style>
  <w:style w:type="character" w:customStyle="1" w:styleId="FontStyle37">
    <w:name w:val="Font Style37"/>
    <w:rsid w:val="00A633EA"/>
    <w:rPr>
      <w:rFonts w:ascii="Arial" w:hAnsi="Arial" w:cs="Arial"/>
      <w:b/>
      <w:bCs/>
      <w:sz w:val="20"/>
      <w:szCs w:val="20"/>
    </w:rPr>
  </w:style>
  <w:style w:type="character" w:customStyle="1" w:styleId="Teksttreci62">
    <w:name w:val="Tekst treści (6)2"/>
    <w:rsid w:val="00A633EA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FontStyle12">
    <w:name w:val="Font Style12"/>
    <w:rsid w:val="00A633EA"/>
    <w:rPr>
      <w:rFonts w:ascii="Calibri" w:hAnsi="Calibri" w:cs="Calibri"/>
      <w:sz w:val="16"/>
      <w:szCs w:val="16"/>
    </w:rPr>
  </w:style>
  <w:style w:type="character" w:customStyle="1" w:styleId="ZnakZnak6">
    <w:name w:val="Znak Znak6"/>
    <w:rsid w:val="00A633EA"/>
    <w:rPr>
      <w:rFonts w:ascii="Arial" w:eastAsia="Tahoma" w:hAnsi="Arial" w:cs="Tahoma"/>
      <w:sz w:val="28"/>
      <w:szCs w:val="28"/>
      <w:lang w:val="pl-PL" w:bidi="ar-SA"/>
    </w:rPr>
  </w:style>
  <w:style w:type="character" w:customStyle="1" w:styleId="FontStyle13">
    <w:name w:val="Font Style13"/>
    <w:rsid w:val="00A633EA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rsid w:val="00A633EA"/>
    <w:rPr>
      <w:rFonts w:ascii="Calibri" w:hAnsi="Calibri" w:cs="Calibri"/>
      <w:sz w:val="10"/>
      <w:szCs w:val="10"/>
    </w:rPr>
  </w:style>
  <w:style w:type="character" w:customStyle="1" w:styleId="FontStyle14">
    <w:name w:val="Font Style14"/>
    <w:rsid w:val="00A633EA"/>
    <w:rPr>
      <w:rFonts w:ascii="Calibri" w:hAnsi="Calibri" w:cs="Calibri"/>
      <w:sz w:val="10"/>
      <w:szCs w:val="10"/>
    </w:rPr>
  </w:style>
  <w:style w:type="character" w:customStyle="1" w:styleId="h2">
    <w:name w:val="h2"/>
    <w:basedOn w:val="Domylnaczcionkaakapitu1"/>
    <w:rsid w:val="00A633EA"/>
  </w:style>
  <w:style w:type="character" w:customStyle="1" w:styleId="ZnakZnak">
    <w:name w:val="Znak Znak"/>
    <w:rsid w:val="00A633EA"/>
    <w:rPr>
      <w:sz w:val="24"/>
      <w:szCs w:val="24"/>
      <w:lang w:val="pl-PL" w:bidi="ar-SA"/>
    </w:rPr>
  </w:style>
  <w:style w:type="character" w:customStyle="1" w:styleId="F2ZnakZnak">
    <w:name w:val="(F2) Znak Znak"/>
    <w:rsid w:val="00A633EA"/>
    <w:rPr>
      <w:lang w:val="pl-PL" w:bidi="ar-SA"/>
    </w:rPr>
  </w:style>
  <w:style w:type="character" w:customStyle="1" w:styleId="ZnakZnak30">
    <w:name w:val="Znak Znak3"/>
    <w:rsid w:val="00A633EA"/>
    <w:rPr>
      <w:b/>
      <w:i/>
      <w:sz w:val="24"/>
      <w:lang w:val="pl-PL" w:bidi="ar-SA"/>
    </w:rPr>
  </w:style>
  <w:style w:type="paragraph" w:customStyle="1" w:styleId="Nagwek10">
    <w:name w:val="Nagłówek1"/>
    <w:basedOn w:val="Normalny"/>
    <w:next w:val="Tekstpodstawowy"/>
    <w:rsid w:val="00A633EA"/>
    <w:pPr>
      <w:jc w:val="center"/>
    </w:pPr>
    <w:rPr>
      <w:b/>
      <w:sz w:val="24"/>
    </w:rPr>
  </w:style>
  <w:style w:type="paragraph" w:styleId="Tekstpodstawowy">
    <w:name w:val="Body Text"/>
    <w:basedOn w:val="Normalny"/>
    <w:link w:val="TekstpodstawowyZnak"/>
    <w:rsid w:val="00A633E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633EA"/>
    <w:rPr>
      <w:rFonts w:ascii="Arial" w:eastAsia="Times New Roman" w:hAnsi="Arial" w:cs="Arial"/>
      <w:sz w:val="18"/>
      <w:szCs w:val="18"/>
      <w:lang w:eastAsia="pl-PL"/>
    </w:rPr>
  </w:style>
  <w:style w:type="paragraph" w:styleId="Lista">
    <w:name w:val="List"/>
    <w:basedOn w:val="Tekstpodstawowy"/>
    <w:rsid w:val="00A633EA"/>
    <w:rPr>
      <w:rFonts w:cs="Mangal"/>
    </w:rPr>
  </w:style>
  <w:style w:type="paragraph" w:styleId="Legenda">
    <w:name w:val="caption"/>
    <w:basedOn w:val="Normalny"/>
    <w:qFormat/>
    <w:rsid w:val="00A633E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A633EA"/>
    <w:pPr>
      <w:suppressLineNumbers/>
    </w:pPr>
    <w:rPr>
      <w:rFonts w:cs="Mangal"/>
    </w:rPr>
  </w:style>
  <w:style w:type="paragraph" w:customStyle="1" w:styleId="Standard">
    <w:name w:val="Standard"/>
    <w:rsid w:val="00A633EA"/>
    <w:pPr>
      <w:widowControl w:val="0"/>
      <w:suppressAutoHyphens/>
      <w:spacing w:after="0" w:line="240" w:lineRule="auto"/>
      <w:ind w:left="57" w:right="57"/>
    </w:pPr>
    <w:rPr>
      <w:rFonts w:ascii="Arial" w:eastAsia="Times New Roman" w:hAnsi="Arial" w:cs="Arial"/>
      <w:sz w:val="24"/>
      <w:szCs w:val="18"/>
      <w:lang w:eastAsia="zh-CN"/>
    </w:rPr>
  </w:style>
  <w:style w:type="paragraph" w:customStyle="1" w:styleId="witojerska54">
    <w:name w:val="więtojerska 5/4Ś"/>
    <w:basedOn w:val="Normalny"/>
    <w:rsid w:val="00A633EA"/>
    <w:rPr>
      <w:sz w:val="24"/>
    </w:rPr>
  </w:style>
  <w:style w:type="paragraph" w:customStyle="1" w:styleId="Tytu6">
    <w:name w:val="Tytuł 6"/>
    <w:basedOn w:val="Standard"/>
    <w:next w:val="Standard"/>
    <w:rsid w:val="00A633EA"/>
    <w:pPr>
      <w:keepNext/>
      <w:numPr>
        <w:numId w:val="3"/>
      </w:numPr>
    </w:pPr>
  </w:style>
  <w:style w:type="paragraph" w:styleId="Akapitzlist">
    <w:name w:val="List Paragraph"/>
    <w:basedOn w:val="Normalny"/>
    <w:uiPriority w:val="34"/>
    <w:qFormat/>
    <w:rsid w:val="00A633EA"/>
    <w:pPr>
      <w:ind w:left="708" w:right="0"/>
    </w:pPr>
    <w:rPr>
      <w:sz w:val="24"/>
    </w:rPr>
  </w:style>
  <w:style w:type="paragraph" w:styleId="Nagwek">
    <w:name w:val="header"/>
    <w:basedOn w:val="Normalny"/>
    <w:link w:val="NagwekZnak"/>
    <w:rsid w:val="00A633EA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basedOn w:val="Domylnaczcionkaakapitu"/>
    <w:link w:val="Nagwek"/>
    <w:rsid w:val="00A633EA"/>
    <w:rPr>
      <w:rFonts w:ascii="Arial" w:eastAsia="Times New Roman" w:hAnsi="Arial" w:cs="Arial"/>
      <w:sz w:val="24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rsid w:val="00A633EA"/>
    <w:pPr>
      <w:spacing w:after="120"/>
      <w:ind w:left="-266" w:right="0"/>
    </w:pPr>
    <w:rPr>
      <w:i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633EA"/>
    <w:rPr>
      <w:rFonts w:ascii="Arial" w:eastAsia="Times New Roman" w:hAnsi="Arial" w:cs="Arial"/>
      <w:i/>
      <w:sz w:val="24"/>
      <w:szCs w:val="18"/>
      <w:lang w:eastAsia="pl-PL"/>
    </w:rPr>
  </w:style>
  <w:style w:type="paragraph" w:customStyle="1" w:styleId="Zwykytekst1">
    <w:name w:val="Zwykły tekst1"/>
    <w:basedOn w:val="Normalny"/>
    <w:rsid w:val="00A633EA"/>
    <w:rPr>
      <w:rFonts w:ascii="Courier New" w:hAnsi="Courier New" w:cs="Courier New"/>
    </w:rPr>
  </w:style>
  <w:style w:type="paragraph" w:styleId="Stopka">
    <w:name w:val="footer"/>
    <w:basedOn w:val="Normalny"/>
    <w:link w:val="StopkaZnak"/>
    <w:rsid w:val="00A633EA"/>
    <w:pPr>
      <w:tabs>
        <w:tab w:val="center" w:pos="4536"/>
        <w:tab w:val="right" w:pos="9072"/>
      </w:tabs>
    </w:pPr>
    <w:rPr>
      <w:sz w:val="24"/>
    </w:rPr>
  </w:style>
  <w:style w:type="character" w:customStyle="1" w:styleId="StopkaZnak">
    <w:name w:val="Stopka Znak"/>
    <w:basedOn w:val="Domylnaczcionkaakapitu"/>
    <w:link w:val="Stopka"/>
    <w:rsid w:val="00A633EA"/>
    <w:rPr>
      <w:rFonts w:ascii="Arial" w:eastAsia="Times New Roman" w:hAnsi="Arial" w:cs="Arial"/>
      <w:sz w:val="24"/>
      <w:szCs w:val="18"/>
      <w:lang w:eastAsia="pl-PL"/>
    </w:rPr>
  </w:style>
  <w:style w:type="paragraph" w:customStyle="1" w:styleId="Tekstpodstawowy32">
    <w:name w:val="Tekst podstawowy 32"/>
    <w:basedOn w:val="Normalny"/>
    <w:rsid w:val="00A633EA"/>
    <w:pPr>
      <w:spacing w:after="120"/>
    </w:pPr>
    <w:rPr>
      <w:sz w:val="16"/>
      <w:szCs w:val="16"/>
    </w:rPr>
  </w:style>
  <w:style w:type="paragraph" w:styleId="Spistreci2">
    <w:name w:val="toc 2"/>
    <w:basedOn w:val="Normalny"/>
    <w:next w:val="Normalny"/>
    <w:uiPriority w:val="39"/>
    <w:rsid w:val="00A633EA"/>
    <w:pPr>
      <w:spacing w:before="120"/>
      <w:ind w:left="200" w:right="0"/>
    </w:pPr>
    <w:rPr>
      <w:b/>
      <w:bCs/>
      <w:sz w:val="22"/>
      <w:szCs w:val="22"/>
    </w:rPr>
  </w:style>
  <w:style w:type="paragraph" w:customStyle="1" w:styleId="Tekstpodstawowywcity21">
    <w:name w:val="Tekst podstawowy wcięty 21"/>
    <w:basedOn w:val="Normalny"/>
    <w:rsid w:val="00A633EA"/>
    <w:pPr>
      <w:ind w:left="4860" w:right="0"/>
    </w:pPr>
  </w:style>
  <w:style w:type="paragraph" w:customStyle="1" w:styleId="Style38">
    <w:name w:val="Style38"/>
    <w:basedOn w:val="Normalny"/>
    <w:rsid w:val="00A633EA"/>
    <w:pPr>
      <w:widowControl w:val="0"/>
      <w:spacing w:line="415" w:lineRule="exact"/>
      <w:ind w:left="0" w:right="0" w:firstLine="3365"/>
    </w:pPr>
    <w:rPr>
      <w:sz w:val="24"/>
    </w:rPr>
  </w:style>
  <w:style w:type="paragraph" w:customStyle="1" w:styleId="Teksttreci1">
    <w:name w:val="Tekst treści1"/>
    <w:basedOn w:val="Normalny"/>
    <w:rsid w:val="00A633EA"/>
    <w:pPr>
      <w:shd w:val="clear" w:color="auto" w:fill="FFFFFF"/>
      <w:spacing w:before="120" w:after="300" w:line="240" w:lineRule="atLeast"/>
      <w:ind w:left="0" w:right="0" w:hanging="400"/>
      <w:jc w:val="center"/>
    </w:pPr>
    <w:rPr>
      <w:sz w:val="19"/>
      <w:szCs w:val="19"/>
    </w:rPr>
  </w:style>
  <w:style w:type="paragraph" w:customStyle="1" w:styleId="Default">
    <w:name w:val="Default"/>
    <w:rsid w:val="00A633EA"/>
    <w:pPr>
      <w:suppressAutoHyphens/>
      <w:autoSpaceDE w:val="0"/>
      <w:spacing w:after="0" w:line="240" w:lineRule="auto"/>
      <w:ind w:left="57" w:right="57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Teksttreci61">
    <w:name w:val="Tekst treści (6)1"/>
    <w:basedOn w:val="Normalny"/>
    <w:rsid w:val="00A633EA"/>
    <w:pPr>
      <w:shd w:val="clear" w:color="auto" w:fill="FFFFFF"/>
      <w:spacing w:after="660" w:line="240" w:lineRule="atLeast"/>
      <w:ind w:left="0" w:right="0" w:hanging="440"/>
      <w:jc w:val="both"/>
    </w:pPr>
    <w:rPr>
      <w:rFonts w:ascii="Calibri" w:hAnsi="Calibri" w:cs="Calibri"/>
      <w:b/>
      <w:bCs/>
      <w:sz w:val="19"/>
      <w:szCs w:val="19"/>
    </w:rPr>
  </w:style>
  <w:style w:type="paragraph" w:customStyle="1" w:styleId="Teksttreci50">
    <w:name w:val="Tekst treści (5)"/>
    <w:basedOn w:val="Normalny"/>
    <w:rsid w:val="00A633EA"/>
    <w:pPr>
      <w:shd w:val="clear" w:color="auto" w:fill="FFFFFF"/>
      <w:spacing w:before="1320" w:after="960" w:line="240" w:lineRule="atLeast"/>
    </w:pPr>
    <w:rPr>
      <w:rFonts w:ascii="Calibri" w:hAnsi="Calibri" w:cs="Calibri"/>
      <w:sz w:val="15"/>
      <w:szCs w:val="15"/>
    </w:rPr>
  </w:style>
  <w:style w:type="paragraph" w:customStyle="1" w:styleId="Obszartekstu">
    <w:name w:val="Obszar tekstu"/>
    <w:basedOn w:val="Standard"/>
    <w:rsid w:val="00A633EA"/>
    <w:pPr>
      <w:spacing w:after="120"/>
    </w:pPr>
  </w:style>
  <w:style w:type="paragraph" w:customStyle="1" w:styleId="Zawartotabeli">
    <w:name w:val="Zawartość tabeli"/>
    <w:basedOn w:val="Obszartekstu"/>
    <w:rsid w:val="00A633EA"/>
  </w:style>
  <w:style w:type="paragraph" w:customStyle="1" w:styleId="Tytutabeli">
    <w:name w:val="Tytuł tabeli"/>
    <w:basedOn w:val="Zawartotabeli"/>
    <w:rsid w:val="00A633EA"/>
    <w:pPr>
      <w:jc w:val="center"/>
    </w:pPr>
    <w:rPr>
      <w:b/>
      <w:i/>
    </w:rPr>
  </w:style>
  <w:style w:type="paragraph" w:styleId="Podtytu">
    <w:name w:val="Subtitle"/>
    <w:basedOn w:val="Normalny"/>
    <w:next w:val="Tekstpodstawowy"/>
    <w:link w:val="PodtytuZnak"/>
    <w:qFormat/>
    <w:rsid w:val="00A633EA"/>
    <w:pPr>
      <w:spacing w:before="120" w:after="120"/>
      <w:jc w:val="center"/>
    </w:pPr>
    <w:rPr>
      <w:b/>
      <w:bCs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A633EA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A633EA"/>
    <w:pPr>
      <w:spacing w:after="120"/>
      <w:ind w:left="283" w:right="0"/>
    </w:pPr>
    <w:rPr>
      <w:sz w:val="16"/>
      <w:szCs w:val="16"/>
    </w:rPr>
  </w:style>
  <w:style w:type="paragraph" w:customStyle="1" w:styleId="Justysia">
    <w:name w:val="Justysia"/>
    <w:basedOn w:val="Normalny"/>
    <w:rsid w:val="00A633EA"/>
    <w:pPr>
      <w:spacing w:line="360" w:lineRule="auto"/>
      <w:jc w:val="both"/>
    </w:pPr>
    <w:rPr>
      <w:sz w:val="24"/>
    </w:rPr>
  </w:style>
  <w:style w:type="paragraph" w:customStyle="1" w:styleId="ZnakZnakZnakZnakZnakZnakZnak">
    <w:name w:val="Znak Znak Znak Znak Znak Znak Znak"/>
    <w:basedOn w:val="Normalny"/>
    <w:rsid w:val="00A633EA"/>
    <w:rPr>
      <w:sz w:val="24"/>
      <w:szCs w:val="24"/>
    </w:rPr>
  </w:style>
  <w:style w:type="paragraph" w:customStyle="1" w:styleId="Tekstpodstawowy31">
    <w:name w:val="Tekst podstawowy 31"/>
    <w:basedOn w:val="Normalny"/>
    <w:rsid w:val="00A633EA"/>
    <w:pPr>
      <w:suppressAutoHyphens/>
      <w:spacing w:after="120"/>
    </w:pPr>
    <w:rPr>
      <w:sz w:val="16"/>
      <w:szCs w:val="16"/>
      <w:lang w:eastAsia="zh-CN"/>
    </w:rPr>
  </w:style>
  <w:style w:type="paragraph" w:customStyle="1" w:styleId="Style4">
    <w:name w:val="Style4"/>
    <w:basedOn w:val="Normalny"/>
    <w:rsid w:val="00A633EA"/>
    <w:pPr>
      <w:widowControl w:val="0"/>
      <w:autoSpaceDE w:val="0"/>
      <w:spacing w:line="192" w:lineRule="exact"/>
    </w:pPr>
    <w:rPr>
      <w:rFonts w:ascii="Calibri" w:hAnsi="Calibri" w:cs="Calibri"/>
      <w:sz w:val="24"/>
      <w:szCs w:val="24"/>
    </w:rPr>
  </w:style>
  <w:style w:type="paragraph" w:customStyle="1" w:styleId="Znak">
    <w:name w:val="Znak"/>
    <w:basedOn w:val="Normalny"/>
    <w:rsid w:val="00A633EA"/>
    <w:rPr>
      <w:sz w:val="24"/>
      <w:szCs w:val="24"/>
    </w:rPr>
  </w:style>
  <w:style w:type="paragraph" w:customStyle="1" w:styleId="Style5">
    <w:name w:val="Style5"/>
    <w:basedOn w:val="Normalny"/>
    <w:rsid w:val="00A633EA"/>
    <w:pPr>
      <w:widowControl w:val="0"/>
      <w:autoSpaceDE w:val="0"/>
      <w:spacing w:line="134" w:lineRule="exact"/>
    </w:pPr>
    <w:rPr>
      <w:rFonts w:ascii="Calibri" w:hAnsi="Calibri" w:cs="Calibri"/>
      <w:sz w:val="24"/>
      <w:szCs w:val="24"/>
    </w:rPr>
  </w:style>
  <w:style w:type="paragraph" w:customStyle="1" w:styleId="Style6">
    <w:name w:val="Style6"/>
    <w:basedOn w:val="Normalny"/>
    <w:rsid w:val="00A633EA"/>
    <w:pPr>
      <w:widowControl w:val="0"/>
      <w:autoSpaceDE w:val="0"/>
    </w:pPr>
    <w:rPr>
      <w:rFonts w:ascii="Calibri" w:hAnsi="Calibri" w:cs="Calibri"/>
      <w:sz w:val="24"/>
      <w:szCs w:val="24"/>
    </w:rPr>
  </w:style>
  <w:style w:type="paragraph" w:customStyle="1" w:styleId="pkt">
    <w:name w:val="pkt"/>
    <w:basedOn w:val="Normalny"/>
    <w:rsid w:val="00A633EA"/>
    <w:pPr>
      <w:suppressAutoHyphens/>
      <w:spacing w:before="60" w:after="60"/>
      <w:ind w:left="851" w:right="0" w:hanging="295"/>
      <w:jc w:val="both"/>
    </w:pPr>
    <w:rPr>
      <w:sz w:val="24"/>
    </w:rPr>
  </w:style>
  <w:style w:type="paragraph" w:customStyle="1" w:styleId="Style3">
    <w:name w:val="Style3"/>
    <w:basedOn w:val="Normalny"/>
    <w:rsid w:val="00A633EA"/>
    <w:pPr>
      <w:widowControl w:val="0"/>
      <w:autoSpaceDE w:val="0"/>
    </w:pPr>
    <w:rPr>
      <w:sz w:val="24"/>
      <w:szCs w:val="24"/>
    </w:rPr>
  </w:style>
  <w:style w:type="paragraph" w:customStyle="1" w:styleId="teksttreci10">
    <w:name w:val="teksttreci1"/>
    <w:basedOn w:val="Normalny"/>
    <w:rsid w:val="00A633EA"/>
    <w:pPr>
      <w:spacing w:before="280" w:after="280"/>
    </w:pPr>
    <w:rPr>
      <w:color w:val="000000"/>
      <w:sz w:val="24"/>
      <w:szCs w:val="24"/>
    </w:rPr>
  </w:style>
  <w:style w:type="paragraph" w:customStyle="1" w:styleId="Wysunicieobszarutekstu">
    <w:name w:val="Wysunięcie obszaru tekstu"/>
    <w:basedOn w:val="Standard"/>
    <w:rsid w:val="00A633EA"/>
    <w:pPr>
      <w:ind w:left="360" w:right="0" w:firstLine="1"/>
    </w:pPr>
    <w:rPr>
      <w:lang w:val="cs-CZ"/>
    </w:rPr>
  </w:style>
  <w:style w:type="paragraph" w:customStyle="1" w:styleId="gmail-msonospacing">
    <w:name w:val="gmail-msonospacing"/>
    <w:basedOn w:val="Normalny"/>
    <w:rsid w:val="00A633EA"/>
    <w:pPr>
      <w:spacing w:before="280" w:after="280"/>
    </w:pPr>
    <w:rPr>
      <w:sz w:val="24"/>
      <w:szCs w:val="24"/>
    </w:rPr>
  </w:style>
  <w:style w:type="paragraph" w:customStyle="1" w:styleId="Nagwektabeli">
    <w:name w:val="Nagłówek tabeli"/>
    <w:basedOn w:val="Zawartotabeli"/>
    <w:rsid w:val="00A633EA"/>
    <w:pPr>
      <w:suppressLineNumbers/>
      <w:jc w:val="center"/>
    </w:pPr>
    <w:rPr>
      <w:b/>
      <w:bCs/>
    </w:rPr>
  </w:style>
  <w:style w:type="paragraph" w:customStyle="1" w:styleId="Zawartoramki">
    <w:name w:val="Zawartość ramki"/>
    <w:basedOn w:val="Normalny"/>
    <w:rsid w:val="00A633EA"/>
  </w:style>
  <w:style w:type="paragraph" w:styleId="Tekstpodstawowy3">
    <w:name w:val="Body Text 3"/>
    <w:basedOn w:val="Normalny"/>
    <w:link w:val="Tekstpodstawowy3Znak"/>
    <w:rsid w:val="00A633E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A633EA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Legenda2">
    <w:name w:val="Legenda2"/>
    <w:basedOn w:val="Normalny"/>
    <w:next w:val="Normalny"/>
    <w:rsid w:val="00A633EA"/>
    <w:pPr>
      <w:tabs>
        <w:tab w:val="left" w:pos="360"/>
      </w:tabs>
      <w:spacing w:before="60"/>
      <w:jc w:val="both"/>
    </w:pPr>
    <w:rPr>
      <w:b/>
      <w:sz w:val="22"/>
    </w:rPr>
  </w:style>
  <w:style w:type="paragraph" w:customStyle="1" w:styleId="Legenda1">
    <w:name w:val="Legenda1"/>
    <w:basedOn w:val="Normalny"/>
    <w:next w:val="Normalny"/>
    <w:rsid w:val="00A633EA"/>
    <w:pPr>
      <w:tabs>
        <w:tab w:val="left" w:pos="360"/>
      </w:tabs>
      <w:spacing w:before="60"/>
      <w:jc w:val="both"/>
    </w:pPr>
    <w:rPr>
      <w:b/>
      <w:sz w:val="22"/>
    </w:rPr>
  </w:style>
  <w:style w:type="paragraph" w:styleId="Listapunktowana2">
    <w:name w:val="List Bullet 2"/>
    <w:basedOn w:val="Normalny"/>
    <w:rsid w:val="00A633EA"/>
    <w:pPr>
      <w:ind w:left="566" w:hanging="283"/>
    </w:pPr>
  </w:style>
  <w:style w:type="paragraph" w:styleId="Listapunktowana3">
    <w:name w:val="List Bullet 3"/>
    <w:basedOn w:val="Normalny"/>
    <w:rsid w:val="00A633EA"/>
    <w:pPr>
      <w:ind w:left="849" w:hanging="283"/>
    </w:pPr>
  </w:style>
  <w:style w:type="paragraph" w:customStyle="1" w:styleId="Listapunktowana21">
    <w:name w:val="Lista punktowana 21"/>
    <w:basedOn w:val="Normalny"/>
    <w:rsid w:val="00A633EA"/>
    <w:pPr>
      <w:numPr>
        <w:numId w:val="2"/>
      </w:numPr>
    </w:pPr>
  </w:style>
  <w:style w:type="paragraph" w:customStyle="1" w:styleId="Tekstpodstawowyzwciciem1">
    <w:name w:val="Tekst podstawowy z wcięciem1"/>
    <w:basedOn w:val="Tekstpodstawowy"/>
    <w:rsid w:val="00A633EA"/>
    <w:pPr>
      <w:ind w:firstLine="210"/>
    </w:pPr>
  </w:style>
  <w:style w:type="paragraph" w:customStyle="1" w:styleId="Tekstpodstawowyzwciciem21">
    <w:name w:val="Tekst podstawowy z wcięciem 21"/>
    <w:basedOn w:val="Tekstpodstawowywcity"/>
    <w:rsid w:val="00A633EA"/>
    <w:pPr>
      <w:ind w:left="283" w:firstLine="210"/>
    </w:pPr>
    <w:rPr>
      <w:i w:val="0"/>
      <w:sz w:val="20"/>
    </w:rPr>
  </w:style>
  <w:style w:type="paragraph" w:styleId="Spistreci1">
    <w:name w:val="toc 1"/>
    <w:basedOn w:val="Normalny"/>
    <w:next w:val="Normalny"/>
    <w:autoRedefine/>
    <w:semiHidden/>
    <w:rsid w:val="00A633EA"/>
  </w:style>
  <w:style w:type="paragraph" w:customStyle="1" w:styleId="Styl1">
    <w:name w:val="Styl1"/>
    <w:rsid w:val="00A633EA"/>
    <w:pPr>
      <w:tabs>
        <w:tab w:val="num" w:pos="0"/>
      </w:tabs>
      <w:spacing w:after="0" w:line="240" w:lineRule="auto"/>
      <w:ind w:left="432" w:right="57" w:hanging="432"/>
    </w:pPr>
    <w:rPr>
      <w:rFonts w:ascii="Arial" w:eastAsia="Times New Roman" w:hAnsi="Arial" w:cs="Arial"/>
      <w:b/>
      <w:i/>
      <w:sz w:val="18"/>
      <w:szCs w:val="18"/>
      <w:lang w:eastAsia="zh-CN"/>
    </w:rPr>
  </w:style>
  <w:style w:type="paragraph" w:customStyle="1" w:styleId="Styl2">
    <w:name w:val="Styl2"/>
    <w:rsid w:val="00A633EA"/>
    <w:pPr>
      <w:tabs>
        <w:tab w:val="num" w:pos="0"/>
      </w:tabs>
      <w:spacing w:after="0" w:line="240" w:lineRule="auto"/>
      <w:ind w:left="432" w:right="57" w:hanging="432"/>
    </w:pPr>
    <w:rPr>
      <w:rFonts w:ascii="Arial" w:eastAsia="Times New Roman" w:hAnsi="Arial" w:cs="Arial"/>
      <w:b/>
      <w:i/>
      <w:sz w:val="18"/>
      <w:szCs w:val="18"/>
      <w:lang w:eastAsia="zh-CN"/>
    </w:rPr>
  </w:style>
  <w:style w:type="paragraph" w:styleId="Tekstpodstawowywcity3">
    <w:name w:val="Body Text Indent 3"/>
    <w:basedOn w:val="Normalny"/>
    <w:link w:val="Tekstpodstawowywcity3Znak"/>
    <w:rsid w:val="00A633E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633EA"/>
    <w:rPr>
      <w:rFonts w:ascii="Arial" w:eastAsia="Times New Roman" w:hAnsi="Arial" w:cs="Arial"/>
      <w:sz w:val="16"/>
      <w:szCs w:val="16"/>
      <w:lang w:eastAsia="pl-PL"/>
    </w:rPr>
  </w:style>
  <w:style w:type="table" w:styleId="Tabela-Siatka">
    <w:name w:val="Table Grid"/>
    <w:basedOn w:val="Standardowy"/>
    <w:rsid w:val="00A633EA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Zawartotabeli1">
    <w:name w:val="WW-Zawartość tabeli1"/>
    <w:basedOn w:val="Tekstpodstawowy"/>
    <w:rsid w:val="00A633EA"/>
    <w:pPr>
      <w:suppressLineNumbers/>
      <w:spacing w:after="0"/>
    </w:pPr>
    <w:rPr>
      <w:sz w:val="28"/>
      <w:szCs w:val="24"/>
      <w:lang w:eastAsia="ar-SA"/>
    </w:rPr>
  </w:style>
  <w:style w:type="paragraph" w:customStyle="1" w:styleId="WW-Zawartotabeli10">
    <w:name w:val="WW-Zawartoœæ tabeli1"/>
    <w:basedOn w:val="Tekstpodstawowy"/>
    <w:rsid w:val="00A633EA"/>
    <w:pPr>
      <w:widowControl w:val="0"/>
    </w:pPr>
    <w:rPr>
      <w:rFonts w:eastAsia="Lucida Sans Unicode"/>
      <w:kern w:val="1"/>
      <w:sz w:val="24"/>
      <w:szCs w:val="24"/>
    </w:rPr>
  </w:style>
  <w:style w:type="paragraph" w:styleId="NormalnyWeb">
    <w:name w:val="Normal (Web)"/>
    <w:basedOn w:val="Normalny"/>
    <w:semiHidden/>
    <w:unhideWhenUsed/>
    <w:rsid w:val="00A633EA"/>
    <w:pPr>
      <w:spacing w:before="100" w:beforeAutospacing="1" w:after="119"/>
    </w:pPr>
    <w:rPr>
      <w:sz w:val="24"/>
      <w:szCs w:val="24"/>
    </w:rPr>
  </w:style>
  <w:style w:type="character" w:styleId="Pogrubienie">
    <w:name w:val="Strong"/>
    <w:qFormat/>
    <w:rsid w:val="00A633EA"/>
    <w:rPr>
      <w:b/>
      <w:bCs/>
    </w:rPr>
  </w:style>
  <w:style w:type="character" w:customStyle="1" w:styleId="Teksttreci2">
    <w:name w:val="Tekst treści (2)_"/>
    <w:link w:val="Teksttreci20"/>
    <w:rsid w:val="00A633EA"/>
    <w:rPr>
      <w:b/>
      <w:bCs/>
      <w:shd w:val="clear" w:color="auto" w:fill="FFFFFF"/>
    </w:rPr>
  </w:style>
  <w:style w:type="character" w:customStyle="1" w:styleId="TeksttreciPogrubienie">
    <w:name w:val="Tekst treści + Pogrubienie"/>
    <w:rsid w:val="00A633EA"/>
    <w:rPr>
      <w:b/>
      <w:bCs/>
      <w:sz w:val="22"/>
      <w:szCs w:val="22"/>
      <w:lang w:bidi="ar-SA"/>
    </w:rPr>
  </w:style>
  <w:style w:type="character" w:customStyle="1" w:styleId="Teksttreci3">
    <w:name w:val="Tekst treści (3)_"/>
    <w:link w:val="Teksttreci30"/>
    <w:rsid w:val="00A633EA"/>
    <w:rPr>
      <w:b/>
      <w:bCs/>
      <w:sz w:val="25"/>
      <w:szCs w:val="25"/>
      <w:shd w:val="clear" w:color="auto" w:fill="FFFFFF"/>
    </w:rPr>
  </w:style>
  <w:style w:type="character" w:customStyle="1" w:styleId="TeksttreciPogrubienie1">
    <w:name w:val="Tekst treści + Pogrubienie1"/>
    <w:rsid w:val="00A633EA"/>
    <w:rPr>
      <w:b/>
      <w:bCs/>
      <w:sz w:val="22"/>
      <w:szCs w:val="22"/>
      <w:lang w:bidi="ar-SA"/>
    </w:rPr>
  </w:style>
  <w:style w:type="paragraph" w:customStyle="1" w:styleId="Teksttreci20">
    <w:name w:val="Tekst treści (2)"/>
    <w:basedOn w:val="Normalny"/>
    <w:link w:val="Teksttreci2"/>
    <w:rsid w:val="00A633EA"/>
    <w:pPr>
      <w:shd w:val="clear" w:color="auto" w:fill="FFFFFF"/>
      <w:spacing w:before="1140" w:line="274" w:lineRule="exac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Teksttreci0">
    <w:name w:val="Tekst treści"/>
    <w:basedOn w:val="Normalny"/>
    <w:link w:val="Teksttreci"/>
    <w:rsid w:val="00A633EA"/>
    <w:pPr>
      <w:shd w:val="clear" w:color="auto" w:fill="FFFFFF"/>
      <w:spacing w:line="274" w:lineRule="exact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Teksttreci30">
    <w:name w:val="Tekst treści (3)"/>
    <w:basedOn w:val="Normalny"/>
    <w:link w:val="Teksttreci3"/>
    <w:rsid w:val="00A633EA"/>
    <w:pPr>
      <w:shd w:val="clear" w:color="auto" w:fill="FFFFFF"/>
      <w:spacing w:before="240" w:after="60" w:line="240" w:lineRule="atLeast"/>
    </w:pPr>
    <w:rPr>
      <w:rFonts w:asciiTheme="minorHAnsi" w:eastAsiaTheme="minorHAnsi" w:hAnsiTheme="minorHAnsi" w:cstheme="minorBidi"/>
      <w:b/>
      <w:bCs/>
      <w:sz w:val="25"/>
      <w:szCs w:val="25"/>
      <w:lang w:eastAsia="en-US"/>
    </w:rPr>
  </w:style>
  <w:style w:type="paragraph" w:customStyle="1" w:styleId="WW-Zawartotabeli">
    <w:name w:val="WW-Zawartość tabeli"/>
    <w:basedOn w:val="Tekstpodstawowy"/>
    <w:rsid w:val="00A633EA"/>
    <w:pPr>
      <w:widowControl w:val="0"/>
      <w:suppressLineNumbers/>
    </w:pPr>
    <w:rPr>
      <w:rFonts w:eastAsia="Lucida Sans Unicode"/>
      <w:sz w:val="24"/>
      <w:szCs w:val="24"/>
    </w:rPr>
  </w:style>
  <w:style w:type="character" w:customStyle="1" w:styleId="Teksttreci13">
    <w:name w:val="Tekst treści (13)_"/>
    <w:link w:val="Teksttreci130"/>
    <w:rsid w:val="00A633EA"/>
    <w:rPr>
      <w:b/>
      <w:bCs/>
      <w:sz w:val="17"/>
      <w:szCs w:val="17"/>
      <w:shd w:val="clear" w:color="auto" w:fill="FFFFFF"/>
    </w:rPr>
  </w:style>
  <w:style w:type="character" w:customStyle="1" w:styleId="TeksttreciPogrubienie5">
    <w:name w:val="Tekst treści + Pogrubienie5"/>
    <w:rsid w:val="00A633EA"/>
    <w:rPr>
      <w:b/>
      <w:bCs/>
      <w:spacing w:val="0"/>
      <w:sz w:val="17"/>
      <w:szCs w:val="17"/>
      <w:lang w:bidi="ar-SA"/>
    </w:rPr>
  </w:style>
  <w:style w:type="paragraph" w:customStyle="1" w:styleId="Teksttreci130">
    <w:name w:val="Tekst treści (13)"/>
    <w:basedOn w:val="Normalny"/>
    <w:link w:val="Teksttreci13"/>
    <w:rsid w:val="00A633EA"/>
    <w:pPr>
      <w:shd w:val="clear" w:color="auto" w:fill="FFFFFF"/>
      <w:spacing w:line="240" w:lineRule="atLeast"/>
      <w:ind w:hanging="360"/>
    </w:pPr>
    <w:rPr>
      <w:rFonts w:asciiTheme="minorHAnsi" w:eastAsiaTheme="minorHAnsi" w:hAnsiTheme="minorHAnsi" w:cstheme="minorBidi"/>
      <w:b/>
      <w:bCs/>
      <w:sz w:val="17"/>
      <w:szCs w:val="17"/>
      <w:lang w:eastAsia="en-US"/>
    </w:rPr>
  </w:style>
  <w:style w:type="character" w:customStyle="1" w:styleId="Teksttreci13Bezpogrubienia2">
    <w:name w:val="Tekst treści (13) + Bez pogrubienia2"/>
    <w:rsid w:val="00A633EA"/>
    <w:rPr>
      <w:b/>
      <w:bCs/>
      <w:spacing w:val="0"/>
      <w:sz w:val="17"/>
      <w:szCs w:val="17"/>
      <w:lang w:bidi="ar-SA"/>
    </w:rPr>
  </w:style>
  <w:style w:type="character" w:customStyle="1" w:styleId="TeksttreciOdstpy1pt2">
    <w:name w:val="Tekst treści + Odstępy 1 pt2"/>
    <w:rsid w:val="00A633EA"/>
    <w:rPr>
      <w:spacing w:val="30"/>
      <w:sz w:val="17"/>
      <w:szCs w:val="17"/>
      <w:lang w:bidi="ar-SA"/>
    </w:rPr>
  </w:style>
  <w:style w:type="character" w:styleId="UyteHipercze">
    <w:name w:val="FollowedHyperlink"/>
    <w:rsid w:val="00A633EA"/>
    <w:rPr>
      <w:color w:val="800080"/>
      <w:u w:val="single"/>
    </w:rPr>
  </w:style>
  <w:style w:type="character" w:customStyle="1" w:styleId="Nagwek5">
    <w:name w:val="Nagłówek #5_"/>
    <w:link w:val="Nagwek51"/>
    <w:rsid w:val="00A633EA"/>
    <w:rPr>
      <w:b/>
      <w:bCs/>
      <w:sz w:val="17"/>
      <w:szCs w:val="17"/>
      <w:shd w:val="clear" w:color="auto" w:fill="FFFFFF"/>
    </w:rPr>
  </w:style>
  <w:style w:type="character" w:customStyle="1" w:styleId="TeksttreciPogrubienie3">
    <w:name w:val="Tekst treści + Pogrubienie3"/>
    <w:rsid w:val="00A633EA"/>
    <w:rPr>
      <w:b/>
      <w:bCs/>
      <w:sz w:val="17"/>
      <w:szCs w:val="17"/>
      <w:lang w:bidi="ar-SA"/>
    </w:rPr>
  </w:style>
  <w:style w:type="character" w:customStyle="1" w:styleId="TeksttreciPogrubienie2">
    <w:name w:val="Tekst treści + Pogrubienie2"/>
    <w:rsid w:val="00A633EA"/>
    <w:rPr>
      <w:b/>
      <w:bCs/>
      <w:sz w:val="17"/>
      <w:szCs w:val="17"/>
      <w:lang w:bidi="ar-SA"/>
    </w:rPr>
  </w:style>
  <w:style w:type="character" w:customStyle="1" w:styleId="Teksttreci21">
    <w:name w:val="Tekst treści2"/>
    <w:rsid w:val="00A633EA"/>
    <w:rPr>
      <w:noProof/>
      <w:sz w:val="17"/>
      <w:szCs w:val="17"/>
      <w:lang w:bidi="ar-SA"/>
    </w:rPr>
  </w:style>
  <w:style w:type="paragraph" w:customStyle="1" w:styleId="Nagwek51">
    <w:name w:val="Nagłówek #51"/>
    <w:basedOn w:val="Normalny"/>
    <w:link w:val="Nagwek5"/>
    <w:rsid w:val="00A633EA"/>
    <w:pPr>
      <w:shd w:val="clear" w:color="auto" w:fill="FFFFFF"/>
      <w:spacing w:line="202" w:lineRule="exact"/>
      <w:jc w:val="center"/>
      <w:outlineLvl w:val="4"/>
    </w:pPr>
    <w:rPr>
      <w:rFonts w:asciiTheme="minorHAnsi" w:eastAsiaTheme="minorHAnsi" w:hAnsiTheme="minorHAnsi" w:cstheme="minorBidi"/>
      <w:b/>
      <w:bCs/>
      <w:sz w:val="17"/>
      <w:szCs w:val="17"/>
      <w:lang w:eastAsia="en-US"/>
    </w:rPr>
  </w:style>
  <w:style w:type="paragraph" w:styleId="Tekstdymka">
    <w:name w:val="Balloon Text"/>
    <w:basedOn w:val="Normalny"/>
    <w:link w:val="TekstdymkaZnak"/>
    <w:rsid w:val="00A633EA"/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rsid w:val="00A633EA"/>
    <w:rPr>
      <w:rFonts w:ascii="Segoe UI" w:eastAsia="Times New Roman" w:hAnsi="Segoe UI" w:cs="Segoe UI"/>
      <w:sz w:val="18"/>
      <w:szCs w:val="18"/>
      <w:lang w:eastAsia="pl-PL"/>
    </w:rPr>
  </w:style>
  <w:style w:type="character" w:styleId="Nierozpoznanawzmianka">
    <w:name w:val="Unresolved Mention"/>
    <w:uiPriority w:val="99"/>
    <w:semiHidden/>
    <w:unhideWhenUsed/>
    <w:rsid w:val="00A633EA"/>
    <w:rPr>
      <w:color w:val="605E5C"/>
      <w:shd w:val="clear" w:color="auto" w:fill="E1DFDD"/>
    </w:rPr>
  </w:style>
  <w:style w:type="character" w:styleId="Odwoaniedokomentarza">
    <w:name w:val="annotation reference"/>
    <w:uiPriority w:val="99"/>
    <w:unhideWhenUsed/>
    <w:rsid w:val="00A633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633EA"/>
    <w:pPr>
      <w:ind w:left="0" w:right="0"/>
    </w:pPr>
    <w:rPr>
      <w:rFonts w:eastAsia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633EA"/>
    <w:rPr>
      <w:rFonts w:ascii="Arial" w:eastAsia="Calibri" w:hAnsi="Arial" w:cs="Arial"/>
      <w:sz w:val="20"/>
      <w:szCs w:val="20"/>
    </w:rPr>
  </w:style>
  <w:style w:type="paragraph" w:customStyle="1" w:styleId="ZnakZnak1ZnakZnakZnak1">
    <w:name w:val="Znak Znak1 Znak Znak Znak1"/>
    <w:basedOn w:val="Normalny"/>
    <w:rsid w:val="00A633EA"/>
    <w:pPr>
      <w:ind w:left="0" w:right="0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633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A633EA"/>
    <w:pPr>
      <w:widowControl w:val="0"/>
      <w:autoSpaceDE w:val="0"/>
      <w:autoSpaceDN w:val="0"/>
      <w:ind w:left="0" w:right="0"/>
    </w:pPr>
    <w:rPr>
      <w:rFonts w:eastAsia="Arial"/>
      <w:sz w:val="22"/>
      <w:szCs w:val="22"/>
      <w:lang w:bidi="pl-PL"/>
    </w:rPr>
  </w:style>
  <w:style w:type="character" w:customStyle="1" w:styleId="x-panel-header-text-container-light">
    <w:name w:val="x-panel-header-text-container-light"/>
    <w:rsid w:val="00A633E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93A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93A5B"/>
    <w:rPr>
      <w:rFonts w:ascii="Arial" w:eastAsia="Times New Roman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93A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5</Pages>
  <Words>2666</Words>
  <Characters>16001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Wieslaw Babizewski</dc:creator>
  <cp:keywords/>
  <dc:description/>
  <cp:lastModifiedBy>user</cp:lastModifiedBy>
  <cp:revision>32</cp:revision>
  <cp:lastPrinted>2020-01-30T14:22:00Z</cp:lastPrinted>
  <dcterms:created xsi:type="dcterms:W3CDTF">2020-01-24T11:39:00Z</dcterms:created>
  <dcterms:modified xsi:type="dcterms:W3CDTF">2020-11-12T07:43:00Z</dcterms:modified>
</cp:coreProperties>
</file>