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C997E45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B63C9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</w:t>
      </w:r>
      <w:r w:rsidR="0043580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7C111B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B63C91"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implantów</w:t>
      </w:r>
      <w:r w:rsidR="00435805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artroskopowych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2B551883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25C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02</w:t>
      </w:r>
      <w:bookmarkStart w:id="1" w:name="_GoBack"/>
      <w:bookmarkEnd w:id="1"/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/20)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5BC5EE9F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10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2582249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435805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A7998"/>
    <w:rsid w:val="000E3588"/>
    <w:rsid w:val="00184C32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425E2C"/>
    <w:rsid w:val="00435805"/>
    <w:rsid w:val="00461DB3"/>
    <w:rsid w:val="00493648"/>
    <w:rsid w:val="004D03F1"/>
    <w:rsid w:val="004E261C"/>
    <w:rsid w:val="004E59C4"/>
    <w:rsid w:val="00522FF4"/>
    <w:rsid w:val="00531AE6"/>
    <w:rsid w:val="00584E10"/>
    <w:rsid w:val="005B1703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86AFE"/>
    <w:rsid w:val="00810C98"/>
    <w:rsid w:val="00821E8F"/>
    <w:rsid w:val="008550B1"/>
    <w:rsid w:val="008B2547"/>
    <w:rsid w:val="00925C5B"/>
    <w:rsid w:val="009A314F"/>
    <w:rsid w:val="00A37DB9"/>
    <w:rsid w:val="00AB0F70"/>
    <w:rsid w:val="00AD6D4E"/>
    <w:rsid w:val="00B267D1"/>
    <w:rsid w:val="00B63C91"/>
    <w:rsid w:val="00B81182"/>
    <w:rsid w:val="00C25ACD"/>
    <w:rsid w:val="00C5211F"/>
    <w:rsid w:val="00CB7272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4</Pages>
  <Words>2164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Zamówienia</cp:lastModifiedBy>
  <cp:revision>37</cp:revision>
  <dcterms:created xsi:type="dcterms:W3CDTF">2020-09-03T10:51:00Z</dcterms:created>
  <dcterms:modified xsi:type="dcterms:W3CDTF">2021-01-14T10:40:00Z</dcterms:modified>
</cp:coreProperties>
</file>