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460CE33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B63C9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0</w:t>
      </w:r>
      <w:r w:rsidR="00092A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A271FC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092A57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sprzętu medycznego jednorazowego użytku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ED49A8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25C5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</w:t>
      </w:r>
      <w:r w:rsidR="00D766F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/20)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5BC5EE9F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10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2" w:name="_GoBack"/>
      <w:bookmarkEnd w:id="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92A57"/>
    <w:rsid w:val="000A7998"/>
    <w:rsid w:val="000E3588"/>
    <w:rsid w:val="00184C32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425E2C"/>
    <w:rsid w:val="00435805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86AFE"/>
    <w:rsid w:val="00810C98"/>
    <w:rsid w:val="00821E8F"/>
    <w:rsid w:val="008550B1"/>
    <w:rsid w:val="008B2547"/>
    <w:rsid w:val="00925C5B"/>
    <w:rsid w:val="009A314F"/>
    <w:rsid w:val="009F5EB7"/>
    <w:rsid w:val="00A37DB9"/>
    <w:rsid w:val="00AB0F70"/>
    <w:rsid w:val="00AD6D4E"/>
    <w:rsid w:val="00B267D1"/>
    <w:rsid w:val="00B63C91"/>
    <w:rsid w:val="00B81182"/>
    <w:rsid w:val="00C25ACD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3</Pages>
  <Words>1937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Zamówienia</cp:lastModifiedBy>
  <cp:revision>41</cp:revision>
  <dcterms:created xsi:type="dcterms:W3CDTF">2020-09-03T10:51:00Z</dcterms:created>
  <dcterms:modified xsi:type="dcterms:W3CDTF">2021-02-04T09:48:00Z</dcterms:modified>
</cp:coreProperties>
</file>