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364C5EC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C37F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="00012E0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1A3FD6B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jednorazowego sprzętu  do leczenia pacjentów hospitalizowanych w OIT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bookmarkStart w:id="1" w:name="_GoBack"/>
      <w:bookmarkEnd w:id="1"/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EA85DD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C37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012E0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/20)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30A5A"/>
    <w:rsid w:val="00056947"/>
    <w:rsid w:val="00092A57"/>
    <w:rsid w:val="000A7998"/>
    <w:rsid w:val="000E3588"/>
    <w:rsid w:val="00184C32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86AFE"/>
    <w:rsid w:val="00810C98"/>
    <w:rsid w:val="00821E8F"/>
    <w:rsid w:val="008550B1"/>
    <w:rsid w:val="008B2547"/>
    <w:rsid w:val="00925C5B"/>
    <w:rsid w:val="009A314F"/>
    <w:rsid w:val="009F5EB7"/>
    <w:rsid w:val="00A37DB9"/>
    <w:rsid w:val="00AB0F70"/>
    <w:rsid w:val="00AD6D4E"/>
    <w:rsid w:val="00B267D1"/>
    <w:rsid w:val="00B63C91"/>
    <w:rsid w:val="00B81182"/>
    <w:rsid w:val="00C25ACD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3</Pages>
  <Words>1941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45</cp:revision>
  <dcterms:created xsi:type="dcterms:W3CDTF">2020-09-03T10:51:00Z</dcterms:created>
  <dcterms:modified xsi:type="dcterms:W3CDTF">2021-04-19T05:51:00Z</dcterms:modified>
</cp:coreProperties>
</file>