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39652930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wyniku postępowania o udzielenie zamówienia publicznego – znak sprawy 2501/</w:t>
      </w:r>
      <w:r w:rsidR="00BB62A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58</w:t>
      </w:r>
      <w:r w:rsidR="008550B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/2</w:t>
      </w:r>
      <w:r w:rsidR="008550B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przetargu nieograniczonego na podstawie ustawy Prawo zamówień publicznych z dnia 29 stycznia 2004 r.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382F41BE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="00BB62A5">
        <w:rPr>
          <w:rFonts w:ascii="Arial" w:eastAsia="Times New Roman" w:hAnsi="Arial" w:cs="Arial"/>
          <w:b/>
          <w:i/>
          <w:sz w:val="18"/>
          <w:szCs w:val="18"/>
          <w:lang w:eastAsia="pl-PL"/>
        </w:rPr>
        <w:t>…………………………………………………….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324DB3C5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BB62A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58</w:t>
      </w:r>
      <w:r w:rsidR="008550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BB62A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777777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F05E72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BB62A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77777777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12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702E7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404F46EA" w:rsidR="00584E10" w:rsidRPr="00584E10" w:rsidRDefault="00584E10" w:rsidP="00584E10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0F54F9A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(t.j Dz.U.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lastRenderedPageBreak/>
        <w:t>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6947"/>
    <w:rsid w:val="000A7998"/>
    <w:rsid w:val="00184C32"/>
    <w:rsid w:val="001C5862"/>
    <w:rsid w:val="001E2E2A"/>
    <w:rsid w:val="00216083"/>
    <w:rsid w:val="00253CA0"/>
    <w:rsid w:val="002660B6"/>
    <w:rsid w:val="002A32C8"/>
    <w:rsid w:val="00302035"/>
    <w:rsid w:val="00304088"/>
    <w:rsid w:val="00311C84"/>
    <w:rsid w:val="00344128"/>
    <w:rsid w:val="00425E2C"/>
    <w:rsid w:val="00461DB3"/>
    <w:rsid w:val="00493648"/>
    <w:rsid w:val="004D03F1"/>
    <w:rsid w:val="004E261C"/>
    <w:rsid w:val="004E59C4"/>
    <w:rsid w:val="00522FF4"/>
    <w:rsid w:val="00531AE6"/>
    <w:rsid w:val="00584E10"/>
    <w:rsid w:val="005B1703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02E74"/>
    <w:rsid w:val="00810C98"/>
    <w:rsid w:val="00821E8F"/>
    <w:rsid w:val="008550B1"/>
    <w:rsid w:val="008B2547"/>
    <w:rsid w:val="0096240E"/>
    <w:rsid w:val="009A314F"/>
    <w:rsid w:val="00A37DB9"/>
    <w:rsid w:val="00AB0F70"/>
    <w:rsid w:val="00AD6D4E"/>
    <w:rsid w:val="00B267D1"/>
    <w:rsid w:val="00B81182"/>
    <w:rsid w:val="00BB62A5"/>
    <w:rsid w:val="00C25ACD"/>
    <w:rsid w:val="00C5211F"/>
    <w:rsid w:val="00CB7272"/>
    <w:rsid w:val="00D860D6"/>
    <w:rsid w:val="00DC27FD"/>
    <w:rsid w:val="00DD69FC"/>
    <w:rsid w:val="00DE1DE1"/>
    <w:rsid w:val="00DF664B"/>
    <w:rsid w:val="00EC12C6"/>
    <w:rsid w:val="00F06A56"/>
    <w:rsid w:val="00F22E33"/>
    <w:rsid w:val="00F364EF"/>
    <w:rsid w:val="00F42727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2155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3</cp:revision>
  <dcterms:created xsi:type="dcterms:W3CDTF">2021-05-31T11:03:00Z</dcterms:created>
  <dcterms:modified xsi:type="dcterms:W3CDTF">2021-05-31T12:25:00Z</dcterms:modified>
</cp:coreProperties>
</file>