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D84EF6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2E691732" w14:textId="6C05DA0C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64B5C07F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="001525F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ZP/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2501/</w:t>
      </w:r>
      <w:r w:rsidR="0063625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60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/2</w:t>
      </w:r>
      <w:r w:rsidR="008550B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prowadzonego w trybie przetargu nieograniczonego na podstawie ustawy Prawo zamówień publicznych z dnia 29 stycznia 2004 r.</w:t>
      </w:r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zwanej dalej </w:t>
      </w:r>
      <w:proofErr w:type="spellStart"/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</w:t>
      </w:r>
      <w:proofErr w:type="spellStart"/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Dz. U. z 2019 r. poz. </w:t>
      </w:r>
      <w:r w:rsidR="00F22E3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2019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382F41BE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="00BB62A5">
        <w:rPr>
          <w:rFonts w:ascii="Arial" w:eastAsia="Times New Roman" w:hAnsi="Arial" w:cs="Arial"/>
          <w:b/>
          <w:i/>
          <w:sz w:val="18"/>
          <w:szCs w:val="18"/>
          <w:lang w:eastAsia="pl-PL"/>
        </w:rPr>
        <w:t>…………………………………………………….</w:t>
      </w:r>
      <w:r w:rsidRPr="00584E1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192335A8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="00636250">
        <w:rPr>
          <w:rFonts w:ascii="Arial" w:eastAsia="Times New Roman" w:hAnsi="Arial" w:cs="Arial"/>
          <w:sz w:val="18"/>
          <w:szCs w:val="18"/>
          <w:lang w:eastAsia="pl-PL"/>
        </w:rPr>
        <w:t>ZP/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63625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60</w:t>
      </w:r>
      <w:r w:rsidR="008550B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BB62A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77777777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20%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F05E725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BB62A5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5EEAD2BF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Umowa obowiązuje w okresie 1</w:t>
      </w:r>
      <w:r w:rsidR="00636250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29708824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5D239515" w14:textId="2EDF09FB" w:rsidR="00F42727" w:rsidRPr="00702E74" w:rsidRDefault="00F42727" w:rsidP="00702E74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F42727">
        <w:rPr>
          <w:rFonts w:ascii="Arial" w:eastAsia="Times New Roman" w:hAnsi="Arial" w:cs="Arial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zaopatrzenie@szpitalciechanow.com.pl.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</w:t>
      </w:r>
      <w:proofErr w:type="spellStart"/>
      <w:r w:rsidRPr="00FE2AFE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Pr="00FE2AFE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27574949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702E74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1B847E6" w14:textId="57492785" w:rsidR="00584E10" w:rsidRPr="00584E10" w:rsidRDefault="006D687A" w:rsidP="00584E10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*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W związku z obowiązkiem Wykonawcy polegającym na stworzeniu depozytu towaru objętego Umową, Strony ustalają co następuje</w:t>
      </w:r>
      <w:r w:rsidR="00FE2AFE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55AB21A3" w14:textId="77777777" w:rsidR="00584E10" w:rsidRPr="00584E10" w:rsidRDefault="00584E10" w:rsidP="006A1DF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t>W terminie 7 dni od daty zawarcia Umowy, Wykonawca utworzy, zgodnie z warunkami przetargu,  magazyn depozytowy towaru</w:t>
      </w:r>
      <w:r w:rsidRPr="00584E10">
        <w:rPr>
          <w:rFonts w:ascii="Arial" w:eastAsia="Times New Roman" w:hAnsi="Arial" w:cs="Arial"/>
          <w:color w:val="000000"/>
          <w:spacing w:val="-4"/>
          <w:sz w:val="18"/>
          <w:szCs w:val="18"/>
          <w:lang w:eastAsia="pl-PL"/>
        </w:rPr>
        <w:t>.</w:t>
      </w:r>
    </w:p>
    <w:p w14:paraId="21365750" w14:textId="77777777" w:rsidR="00584E10" w:rsidRPr="00584E10" w:rsidRDefault="00584E10" w:rsidP="006A1DF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Przekazanie depozytu odbędzie się na podstawie protokołu zdawczo-odbiorczego. Osobą odpowiedzialną po stronie Zamawiającego za depozyt </w:t>
      </w:r>
      <w:r w:rsidRPr="00584E10">
        <w:rPr>
          <w:rFonts w:ascii="Arial" w:eastAsia="Times New Roman" w:hAnsi="Arial" w:cs="Arial"/>
          <w:color w:val="000000"/>
          <w:spacing w:val="-9"/>
          <w:sz w:val="18"/>
          <w:szCs w:val="18"/>
          <w:lang w:eastAsia="pl-PL"/>
        </w:rPr>
        <w:t>jest ………………………………</w:t>
      </w:r>
    </w:p>
    <w:p w14:paraId="3CC05D8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zachowuje prawo własności do powierzonego w depozyt towaru. </w:t>
      </w:r>
    </w:p>
    <w:p w14:paraId="3AD09FC4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Uzupełnienie depozytu będzie następowało, na podstawie zamówień Zamawiającego w</w:t>
      </w:r>
      <w:r w:rsidRPr="00584E10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formie Raportu zużytego towaru, przesyłanego nie rzadziej niż raz w miesiącu. </w:t>
      </w:r>
    </w:p>
    <w:p w14:paraId="708E03F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jest zobowiązany do przechowywania towaru we właściwych warunkach, w celu jego zabezpieczenia przed uszkodzeniem, zniszczeniem lub kradzieżą.</w:t>
      </w:r>
    </w:p>
    <w:p w14:paraId="133BB5F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przypadku stwierdzenia, że towar przechowywany jest nieprawidłowo Wykonawca ma prawo do natychmiastowego jego odbioru.</w:t>
      </w:r>
    </w:p>
    <w:p w14:paraId="74C068E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 trosce o należytą gospodarkę materiałową Zamawiający będzie zużywał towar, poczynając od tych, które oznaczone są najkrótszą datą ważności, w ramach danego asortymentu.</w:t>
      </w:r>
    </w:p>
    <w:p w14:paraId="1485F55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może wystąpić do Wykonawcy o wymianę towaru na równorzędny, o dłuższej dacie ważności, najpóźniej na rok przed upłynięciem daty ważności towaru wytypowanego do wymiany.</w:t>
      </w:r>
    </w:p>
    <w:p w14:paraId="7220ADF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ma prawo do kontroli depozytu i warunków, w których towar jest przechowywany. </w:t>
      </w:r>
    </w:p>
    <w:p w14:paraId="6ABDD303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dniu oznaczającym ostatni dzień obowiązywania Umowy, zostanie przeprowadzony spis z natury depozytu towaru.</w:t>
      </w:r>
    </w:p>
    <w:p w14:paraId="0F54F9A0" w14:textId="2C7E0C5F" w:rsid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Ewentualne braki lub uszkodzenia towaru stwierdzone w wyniku spisu z natury upoważniają Wykonawcę do wystawienia faktury na brakujący lub uszkodzony towar. </w:t>
      </w:r>
    </w:p>
    <w:p w14:paraId="7AAD5BA5" w14:textId="39A816A8" w:rsidR="006D687A" w:rsidRPr="00B72E1B" w:rsidRDefault="006D687A" w:rsidP="006D687A">
      <w:pPr>
        <w:ind w:left="426" w:right="57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B72E1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*wymóg utworzenia depozytu dotyczy:</w:t>
      </w:r>
    </w:p>
    <w:p w14:paraId="0079EE8C" w14:textId="2C5369D0" w:rsidR="006D687A" w:rsidRPr="00B72E1B" w:rsidRDefault="006D687A" w:rsidP="006D687A">
      <w:pPr>
        <w:ind w:left="426" w:right="57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B72E1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- pakiet 9 pozycje 113, 114, 116, </w:t>
      </w:r>
      <w:r w:rsidR="00B72E1B" w:rsidRPr="00B72E1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117</w:t>
      </w:r>
    </w:p>
    <w:p w14:paraId="170F27A2" w14:textId="411B619E" w:rsidR="00B72E1B" w:rsidRPr="00B72E1B" w:rsidRDefault="00B72E1B" w:rsidP="006D687A">
      <w:pPr>
        <w:ind w:left="426" w:right="57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B72E1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- pakiet 11 pozycje 16, 17, 18, 19</w:t>
      </w:r>
    </w:p>
    <w:p w14:paraId="527CC5E3" w14:textId="7DF2B034" w:rsidR="00B72E1B" w:rsidRPr="00B72E1B" w:rsidRDefault="00B72E1B" w:rsidP="006D687A">
      <w:pPr>
        <w:ind w:left="426" w:right="57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B72E1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- pakiet 19 pozycja 39</w:t>
      </w:r>
    </w:p>
    <w:p w14:paraId="625EC0A3" w14:textId="68DA7373" w:rsidR="00B72E1B" w:rsidRPr="00B72E1B" w:rsidRDefault="00B72E1B" w:rsidP="006D687A">
      <w:pPr>
        <w:ind w:left="426" w:right="57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B72E1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- pakiet 17 pozycje 36, 37.</w:t>
      </w:r>
    </w:p>
    <w:p w14:paraId="1F8BE6BC" w14:textId="7BB819EC" w:rsidR="00B72E1B" w:rsidRPr="00B72E1B" w:rsidRDefault="00B72E1B" w:rsidP="006D687A">
      <w:pPr>
        <w:ind w:left="426" w:right="57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B72E1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- pakiet 18 pozycja 38.</w:t>
      </w:r>
    </w:p>
    <w:p w14:paraId="60C76E97" w14:textId="0AF7D21E" w:rsidR="00B72E1B" w:rsidRPr="00B72E1B" w:rsidRDefault="00B72E1B" w:rsidP="006D687A">
      <w:pPr>
        <w:ind w:left="426" w:right="57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B72E1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- pakiet 20 pozycja 49.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DE1DE1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DE1DE1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727E88ED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</w:t>
      </w:r>
      <w:r w:rsidR="00DE1DE1">
        <w:rPr>
          <w:rFonts w:ascii="Arial" w:eastAsia="Symbol" w:hAnsi="Arial" w:cs="Arial"/>
          <w:sz w:val="18"/>
          <w:szCs w:val="18"/>
          <w:lang w:eastAsia="pl-PL"/>
        </w:rPr>
        <w:t>2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4175A10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DE1DE1">
        <w:rPr>
          <w:rFonts w:ascii="Arial" w:eastAsia="Symbol" w:hAnsi="Arial" w:cs="Arial"/>
          <w:bCs/>
          <w:sz w:val="18"/>
          <w:szCs w:val="18"/>
          <w:lang w:eastAsia="pl-PL"/>
        </w:rPr>
        <w:t>2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1531248C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Łączną, maksymalna wysokość kar umownych, których mogą dochodzić </w:t>
      </w:r>
      <w:r w:rsidR="00DE1DE1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Zamawiający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53EFE5D3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2020 poz. 295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514EB090"/>
    <w:lvl w:ilvl="0" w:tplc="96886566">
      <w:start w:val="1"/>
      <w:numFmt w:val="decimal"/>
      <w:lvlText w:val="2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6947"/>
    <w:rsid w:val="000A7998"/>
    <w:rsid w:val="001525F5"/>
    <w:rsid w:val="00184C32"/>
    <w:rsid w:val="001C5862"/>
    <w:rsid w:val="001E2E2A"/>
    <w:rsid w:val="00216083"/>
    <w:rsid w:val="00253CA0"/>
    <w:rsid w:val="002660B6"/>
    <w:rsid w:val="002A32C8"/>
    <w:rsid w:val="00302035"/>
    <w:rsid w:val="00304088"/>
    <w:rsid w:val="00311C84"/>
    <w:rsid w:val="00344128"/>
    <w:rsid w:val="00425E2C"/>
    <w:rsid w:val="00461DB3"/>
    <w:rsid w:val="00493648"/>
    <w:rsid w:val="004D03F1"/>
    <w:rsid w:val="004E261C"/>
    <w:rsid w:val="004E59C4"/>
    <w:rsid w:val="00522FF4"/>
    <w:rsid w:val="00531AE6"/>
    <w:rsid w:val="00584E10"/>
    <w:rsid w:val="005B1703"/>
    <w:rsid w:val="005E389F"/>
    <w:rsid w:val="005F1BCA"/>
    <w:rsid w:val="00600260"/>
    <w:rsid w:val="00600696"/>
    <w:rsid w:val="00604A62"/>
    <w:rsid w:val="006206EF"/>
    <w:rsid w:val="00636250"/>
    <w:rsid w:val="006570F7"/>
    <w:rsid w:val="006871F4"/>
    <w:rsid w:val="006A1DF5"/>
    <w:rsid w:val="006D3BC3"/>
    <w:rsid w:val="006D6624"/>
    <w:rsid w:val="006D687A"/>
    <w:rsid w:val="00702E74"/>
    <w:rsid w:val="00810C98"/>
    <w:rsid w:val="00821E8F"/>
    <w:rsid w:val="008550B1"/>
    <w:rsid w:val="008B2547"/>
    <w:rsid w:val="0096240E"/>
    <w:rsid w:val="009A314F"/>
    <w:rsid w:val="00A37DB9"/>
    <w:rsid w:val="00AB0F70"/>
    <w:rsid w:val="00AD6D4E"/>
    <w:rsid w:val="00B267D1"/>
    <w:rsid w:val="00B72E1B"/>
    <w:rsid w:val="00B81182"/>
    <w:rsid w:val="00BB62A5"/>
    <w:rsid w:val="00C25ACD"/>
    <w:rsid w:val="00C5211F"/>
    <w:rsid w:val="00CB7272"/>
    <w:rsid w:val="00D860D6"/>
    <w:rsid w:val="00DC27FD"/>
    <w:rsid w:val="00DD69FC"/>
    <w:rsid w:val="00DE1DE1"/>
    <w:rsid w:val="00DF664B"/>
    <w:rsid w:val="00EC12C6"/>
    <w:rsid w:val="00F06A56"/>
    <w:rsid w:val="00F22E33"/>
    <w:rsid w:val="00F364EF"/>
    <w:rsid w:val="00F42727"/>
    <w:rsid w:val="00FB63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2185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Specjalistyczny Szpital w Ciechanowie Specjalistyczny Szpital w Ciechanowie</cp:lastModifiedBy>
  <cp:revision>6</cp:revision>
  <cp:lastPrinted>2021-06-01T12:17:00Z</cp:lastPrinted>
  <dcterms:created xsi:type="dcterms:W3CDTF">2021-05-31T11:03:00Z</dcterms:created>
  <dcterms:modified xsi:type="dcterms:W3CDTF">2021-06-09T06:06:00Z</dcterms:modified>
</cp:coreProperties>
</file>