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D84EF6E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3C5FFD4E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5C37F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="00012E06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7</w:t>
      </w:r>
      <w:r w:rsidR="008D1970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.</w:t>
      </w:r>
      <w:r w:rsidR="00FE6EF6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8550B1"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przetargu nieograniczonego na podstawie ustawy Prawo zamówień publicznych z dnia </w:t>
      </w:r>
      <w:r w:rsidR="00786AF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2019 r. poz. </w:t>
      </w:r>
      <w:r w:rsidR="00F22E33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2019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41A3FD6B" w:rsidR="00584E10" w:rsidRPr="003D4042" w:rsidRDefault="00584E10" w:rsidP="003D404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3D4042" w:rsidRPr="003D4042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 jednorazowego sprzętu  do leczenia pacjentów hospitalizowanych w OIT</w:t>
      </w:r>
      <w:r w:rsidRPr="003D4042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3D4042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3D4042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24D443FE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8550B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5C37F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 w:rsidR="00012E0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</w:t>
      </w:r>
      <w:r w:rsidR="008D197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="00C4243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="008550B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/20) oraz treści Umowy.</w:t>
      </w:r>
    </w:p>
    <w:p w14:paraId="44B9CD0F" w14:textId="7C4F92F7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0E3588">
        <w:rPr>
          <w:rFonts w:ascii="Arial" w:eastAsia="Times New Roman" w:hAnsi="Arial" w:cs="Arial"/>
          <w:spacing w:val="-4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59D1A3FA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092A57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639EC29A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lastRenderedPageBreak/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53EFE5D3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2020 poz. 295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30A5A"/>
    <w:rsid w:val="00056947"/>
    <w:rsid w:val="00092A57"/>
    <w:rsid w:val="000A7998"/>
    <w:rsid w:val="000E3588"/>
    <w:rsid w:val="00184C32"/>
    <w:rsid w:val="001C5862"/>
    <w:rsid w:val="001D2150"/>
    <w:rsid w:val="001E2E2A"/>
    <w:rsid w:val="00216083"/>
    <w:rsid w:val="00253CA0"/>
    <w:rsid w:val="002660B6"/>
    <w:rsid w:val="002A32C8"/>
    <w:rsid w:val="00302035"/>
    <w:rsid w:val="00304088"/>
    <w:rsid w:val="00311C84"/>
    <w:rsid w:val="00344128"/>
    <w:rsid w:val="003D4042"/>
    <w:rsid w:val="00425E2C"/>
    <w:rsid w:val="00435805"/>
    <w:rsid w:val="00461DB3"/>
    <w:rsid w:val="00493648"/>
    <w:rsid w:val="004B535C"/>
    <w:rsid w:val="004D03F1"/>
    <w:rsid w:val="004E261C"/>
    <w:rsid w:val="004E59C4"/>
    <w:rsid w:val="00522FF4"/>
    <w:rsid w:val="00531AE6"/>
    <w:rsid w:val="00584E10"/>
    <w:rsid w:val="005B1703"/>
    <w:rsid w:val="005C37F3"/>
    <w:rsid w:val="005E389F"/>
    <w:rsid w:val="005F1BCA"/>
    <w:rsid w:val="00600260"/>
    <w:rsid w:val="00600696"/>
    <w:rsid w:val="00604A62"/>
    <w:rsid w:val="006206EF"/>
    <w:rsid w:val="006570F7"/>
    <w:rsid w:val="006871F4"/>
    <w:rsid w:val="00691DAA"/>
    <w:rsid w:val="006A1DF5"/>
    <w:rsid w:val="006D3BC3"/>
    <w:rsid w:val="006D6624"/>
    <w:rsid w:val="00711EFE"/>
    <w:rsid w:val="00786AFE"/>
    <w:rsid w:val="007C617E"/>
    <w:rsid w:val="00810C98"/>
    <w:rsid w:val="00821E8F"/>
    <w:rsid w:val="008550B1"/>
    <w:rsid w:val="008B2547"/>
    <w:rsid w:val="008D1970"/>
    <w:rsid w:val="00925C5B"/>
    <w:rsid w:val="009A314F"/>
    <w:rsid w:val="009F5EB7"/>
    <w:rsid w:val="00A37DB9"/>
    <w:rsid w:val="00AB0F70"/>
    <w:rsid w:val="00AD6D4E"/>
    <w:rsid w:val="00B267D1"/>
    <w:rsid w:val="00B63C91"/>
    <w:rsid w:val="00B81182"/>
    <w:rsid w:val="00C25ACD"/>
    <w:rsid w:val="00C42438"/>
    <w:rsid w:val="00C5211F"/>
    <w:rsid w:val="00CB7272"/>
    <w:rsid w:val="00D766FD"/>
    <w:rsid w:val="00D860D6"/>
    <w:rsid w:val="00DC27FD"/>
    <w:rsid w:val="00DD69FC"/>
    <w:rsid w:val="00DF664B"/>
    <w:rsid w:val="00EC12C6"/>
    <w:rsid w:val="00EE3C8C"/>
    <w:rsid w:val="00F06A56"/>
    <w:rsid w:val="00F22E33"/>
    <w:rsid w:val="00F364EF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3</Pages>
  <Words>1958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Agnieszka Grzelak</cp:lastModifiedBy>
  <cp:revision>50</cp:revision>
  <dcterms:created xsi:type="dcterms:W3CDTF">2020-09-03T10:51:00Z</dcterms:created>
  <dcterms:modified xsi:type="dcterms:W3CDTF">2021-06-09T11:09:00Z</dcterms:modified>
</cp:coreProperties>
</file>