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066558D1" w14:textId="790D0CAF" w:rsidR="00A46A6C" w:rsidRDefault="00584E10" w:rsidP="00A46A6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4AC8FB6" w:rsid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6B11EF96" w14:textId="2A214FB8" w:rsidR="00A46A6C" w:rsidRDefault="00A46A6C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FC13FE" w14:textId="77777777" w:rsidR="00A46A6C" w:rsidRPr="00584E10" w:rsidRDefault="00A46A6C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1397E26D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44D61955" w14:textId="6496B262" w:rsidR="00A46A6C" w:rsidRDefault="00A46A6C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4465802" w14:textId="0ADE1AF7" w:rsidR="00A46A6C" w:rsidRDefault="00A46A6C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5BD29A9" w14:textId="77777777" w:rsidR="00A46A6C" w:rsidRPr="00584E10" w:rsidRDefault="00A46A6C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19AB089D" w:rsid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D915106" w14:textId="77777777" w:rsidR="00A46A6C" w:rsidRPr="00584E10" w:rsidRDefault="00A46A6C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B6A202E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B0A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70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C9737E9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BF18A0" w:rsidRPr="00BF18A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elementów stabilizacji kręgosłupa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5C1B642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B0A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70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3D30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FB52CCA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793B270A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995E42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244CB3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B6DA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55F76FB" w:rsidR="00522FF4" w:rsidRPr="00EE67F4" w:rsidRDefault="00522FF4" w:rsidP="00EE67F4">
      <w:pPr>
        <w:numPr>
          <w:ilvl w:val="0"/>
          <w:numId w:val="2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D0761">
        <w:rPr>
          <w:rFonts w:ascii="Arial" w:eastAsia="Times New Roman" w:hAnsi="Arial" w:cs="Arial"/>
          <w:sz w:val="18"/>
          <w:szCs w:val="18"/>
          <w:lang w:eastAsia="pl-PL"/>
        </w:rPr>
        <w:t>l</w:t>
      </w:r>
      <w:r w:rsidR="001D0761" w:rsidRPr="001D0761">
        <w:rPr>
          <w:rFonts w:ascii="Arial" w:eastAsia="Times New Roman" w:hAnsi="Arial" w:cs="Arial"/>
          <w:sz w:val="18"/>
          <w:szCs w:val="18"/>
          <w:lang w:eastAsia="pl-PL"/>
        </w:rPr>
        <w:t xml:space="preserve">ub na adres </w:t>
      </w:r>
      <w:r w:rsidR="001D0761" w:rsidRPr="001D0761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1D0761" w:rsidRPr="001D0761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  <w:num w:numId="26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41EC"/>
    <w:rsid w:val="00056947"/>
    <w:rsid w:val="000652BF"/>
    <w:rsid w:val="0006729E"/>
    <w:rsid w:val="000A7998"/>
    <w:rsid w:val="00155545"/>
    <w:rsid w:val="00184C32"/>
    <w:rsid w:val="001C0A4B"/>
    <w:rsid w:val="001C5862"/>
    <w:rsid w:val="001D0761"/>
    <w:rsid w:val="001D2150"/>
    <w:rsid w:val="001E2E2A"/>
    <w:rsid w:val="001F4846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25E2C"/>
    <w:rsid w:val="00435805"/>
    <w:rsid w:val="00461DB3"/>
    <w:rsid w:val="0046347D"/>
    <w:rsid w:val="00493648"/>
    <w:rsid w:val="004B0AAE"/>
    <w:rsid w:val="004C6F90"/>
    <w:rsid w:val="004D03F1"/>
    <w:rsid w:val="004E261C"/>
    <w:rsid w:val="004E59C4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93937"/>
    <w:rsid w:val="006A1DF5"/>
    <w:rsid w:val="006D3BC3"/>
    <w:rsid w:val="006D6624"/>
    <w:rsid w:val="00723E56"/>
    <w:rsid w:val="00740F61"/>
    <w:rsid w:val="00810C98"/>
    <w:rsid w:val="00821E8F"/>
    <w:rsid w:val="008550B1"/>
    <w:rsid w:val="0085747F"/>
    <w:rsid w:val="008B2547"/>
    <w:rsid w:val="00995E42"/>
    <w:rsid w:val="009A314F"/>
    <w:rsid w:val="00A1530B"/>
    <w:rsid w:val="00A31AB8"/>
    <w:rsid w:val="00A37DB9"/>
    <w:rsid w:val="00A46A6C"/>
    <w:rsid w:val="00AB0F70"/>
    <w:rsid w:val="00AB6DA4"/>
    <w:rsid w:val="00AD6D4E"/>
    <w:rsid w:val="00B267D1"/>
    <w:rsid w:val="00B63C91"/>
    <w:rsid w:val="00B81182"/>
    <w:rsid w:val="00BF18A0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EE67F4"/>
    <w:rsid w:val="00EF0EAF"/>
    <w:rsid w:val="00F06A56"/>
    <w:rsid w:val="00F22E33"/>
    <w:rsid w:val="00F364EF"/>
    <w:rsid w:val="00F5417C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4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60</cp:revision>
  <dcterms:created xsi:type="dcterms:W3CDTF">2020-09-03T10:51:00Z</dcterms:created>
  <dcterms:modified xsi:type="dcterms:W3CDTF">2021-06-21T09:23:00Z</dcterms:modified>
</cp:coreProperties>
</file>