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2E72046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F753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56A34B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B63C91"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implantów</w:t>
      </w:r>
      <w:r w:rsidR="0043580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4F7530" w:rsidRPr="004F753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 endoprotezoplastyk stawów kolanowych i biodrowych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3CAE36E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1668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810C98"/>
    <w:rsid w:val="00821E8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7</cp:revision>
  <dcterms:created xsi:type="dcterms:W3CDTF">2021-07-20T12:27:00Z</dcterms:created>
  <dcterms:modified xsi:type="dcterms:W3CDTF">2021-07-20T12:28:00Z</dcterms:modified>
</cp:coreProperties>
</file>