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B6A3FD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100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58F7B18" w:rsidR="00584E10" w:rsidRPr="005F1656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dostawa elementów stawu biodrowego z akcesoriami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 xml:space="preserve"> (kopia załącznika nr 2 </w:t>
      </w:r>
      <w:proofErr w:type="spellStart"/>
      <w:r w:rsidR="005F1656">
        <w:rPr>
          <w:rFonts w:ascii="Arial" w:eastAsia="Times New Roman" w:hAnsi="Arial" w:cs="Arial"/>
          <w:sz w:val="18"/>
          <w:szCs w:val="18"/>
          <w:lang w:eastAsia="pl-PL"/>
        </w:rPr>
        <w:t>doSWZ</w:t>
      </w:r>
      <w:proofErr w:type="spellEnd"/>
      <w:r w:rsidR="005F165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503B2C35" w14:textId="77777777" w:rsidR="005F1656" w:rsidRPr="005F1656" w:rsidRDefault="005F1656" w:rsidP="005F1656">
      <w:pPr>
        <w:numPr>
          <w:ilvl w:val="0"/>
          <w:numId w:val="6"/>
        </w:numPr>
        <w:tabs>
          <w:tab w:val="clear" w:pos="720"/>
        </w:tabs>
        <w:ind w:hanging="436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Dostawa i udostępnienie w formie użyczenia (załącznik nr 3a - projekt umowy użyczenia):</w:t>
      </w:r>
    </w:p>
    <w:p w14:paraId="091BBE2E" w14:textId="756A86DA" w:rsidR="005F1656" w:rsidRPr="005F1656" w:rsidRDefault="005F1656" w:rsidP="005F1656">
      <w:pPr>
        <w:pStyle w:val="Akapitzlist"/>
        <w:numPr>
          <w:ilvl w:val="0"/>
          <w:numId w:val="26"/>
        </w:numPr>
        <w:ind w:left="993" w:hanging="284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instrumentarium </w:t>
      </w:r>
    </w:p>
    <w:p w14:paraId="085BA4C9" w14:textId="10254122" w:rsidR="005F1656" w:rsidRPr="005F1656" w:rsidRDefault="005F1656" w:rsidP="005F1656">
      <w:pPr>
        <w:pStyle w:val="Akapitzlist"/>
        <w:numPr>
          <w:ilvl w:val="0"/>
          <w:numId w:val="26"/>
        </w:numPr>
        <w:ind w:left="993" w:hanging="284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dwóch napędów medycznych do zabiegów endoskopowych, w tym 1 piły </w:t>
      </w:r>
      <w:proofErr w:type="spellStart"/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posuwno</w:t>
      </w:r>
      <w:proofErr w:type="spellEnd"/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-zwrotnej oraz  2 hełmów ortopedycznych  z wentylacją i oświetleniem</w:t>
      </w:r>
    </w:p>
    <w:p w14:paraId="3ECD5DBB" w14:textId="45411950" w:rsidR="005F1656" w:rsidRPr="005F1656" w:rsidRDefault="005F1656" w:rsidP="005F1656">
      <w:pPr>
        <w:pStyle w:val="Akapitzlist"/>
        <w:numPr>
          <w:ilvl w:val="0"/>
          <w:numId w:val="26"/>
        </w:numPr>
        <w:ind w:left="993" w:hanging="284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szafy medycznej do instrumentarium (dopuszczona do użytku na Bloku Operacyjnym)</w:t>
      </w:r>
    </w:p>
    <w:p w14:paraId="54EDE011" w14:textId="653ACB79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100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217ECD5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7A98"/>
    <w:rsid w:val="00056947"/>
    <w:rsid w:val="000A7998"/>
    <w:rsid w:val="001525F5"/>
    <w:rsid w:val="00153B31"/>
    <w:rsid w:val="00184C32"/>
    <w:rsid w:val="001C5862"/>
    <w:rsid w:val="001C5DDE"/>
    <w:rsid w:val="001E2E2A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D53F0"/>
    <w:rsid w:val="00422558"/>
    <w:rsid w:val="00425E2C"/>
    <w:rsid w:val="00453D8E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B59DB"/>
    <w:rsid w:val="005E389F"/>
    <w:rsid w:val="005F1656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810C98"/>
    <w:rsid w:val="00821E8F"/>
    <w:rsid w:val="008550B1"/>
    <w:rsid w:val="008B2547"/>
    <w:rsid w:val="0096240E"/>
    <w:rsid w:val="009A314F"/>
    <w:rsid w:val="009F0C32"/>
    <w:rsid w:val="00A14103"/>
    <w:rsid w:val="00A16DD0"/>
    <w:rsid w:val="00A37DB9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81D65"/>
    <w:rsid w:val="00D860D6"/>
    <w:rsid w:val="00DC27FD"/>
    <w:rsid w:val="00DD69FC"/>
    <w:rsid w:val="00DE1DE1"/>
    <w:rsid w:val="00DF664B"/>
    <w:rsid w:val="00E53523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22</cp:revision>
  <cp:lastPrinted>2021-06-01T12:17:00Z</cp:lastPrinted>
  <dcterms:created xsi:type="dcterms:W3CDTF">2021-09-20T12:10:00Z</dcterms:created>
  <dcterms:modified xsi:type="dcterms:W3CDTF">2021-09-29T11:48:00Z</dcterms:modified>
</cp:coreProperties>
</file>