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E71ADEF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E53545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5B1F2C2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dnia </w:t>
      </w:r>
      <w:r w:rsidR="00E53545">
        <w:rPr>
          <w:rFonts w:ascii="Arial" w:eastAsia="Times New Roman" w:hAnsi="Arial" w:cs="Arial"/>
          <w:b/>
          <w:sz w:val="18"/>
          <w:szCs w:val="18"/>
          <w:lang w:eastAsia="pl-PL"/>
        </w:rPr>
        <w:t>……………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A928A5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D32F044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A928A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45C969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  w ilościach uzależnionych od aktualnych potrzeb Zamawiającego</w:t>
      </w:r>
      <w:r w:rsidRPr="00E53545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037A98" w:rsidRPr="00E5354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dostawa </w:t>
      </w:r>
      <w:bookmarkStart w:id="0" w:name="_Hlk75780168"/>
      <w:r w:rsidR="00E53545" w:rsidRPr="00E53545">
        <w:rPr>
          <w:rFonts w:ascii="Arial" w:hAnsi="Arial" w:cs="Arial"/>
          <w:b/>
          <w:bCs/>
          <w:sz w:val="18"/>
          <w:szCs w:val="18"/>
          <w:lang w:bidi="pl-PL"/>
        </w:rPr>
        <w:t xml:space="preserve"> </w:t>
      </w:r>
      <w:bookmarkEnd w:id="0"/>
      <w:r w:rsidR="00E53545" w:rsidRPr="00E53545">
        <w:rPr>
          <w:rFonts w:ascii="Arial" w:hAnsi="Arial" w:cs="Arial"/>
          <w:b/>
          <w:bCs/>
          <w:sz w:val="18"/>
          <w:szCs w:val="18"/>
          <w:lang w:bidi="pl-PL"/>
        </w:rPr>
        <w:t>i</w:t>
      </w:r>
      <w:r w:rsidR="00E53545" w:rsidRPr="00E53545">
        <w:rPr>
          <w:rFonts w:ascii="Arial" w:eastAsia="Times New Roman" w:hAnsi="Arial" w:cs="Arial"/>
          <w:b/>
          <w:bCs/>
          <w:sz w:val="18"/>
          <w:szCs w:val="18"/>
          <w:lang w:eastAsia="zh-CN" w:bidi="pl-PL"/>
        </w:rPr>
        <w:t>mplantów do endoprotezoplastyki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00BEEDA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A928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217ECD5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702E7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ADC707A" w:rsidR="00584E10" w:rsidRPr="00584E10" w:rsidRDefault="006D687A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AB69A3">
        <w:rPr>
          <w:rFonts w:ascii="Arial" w:eastAsia="Times New Roman" w:hAnsi="Arial" w:cs="Arial"/>
          <w:sz w:val="18"/>
          <w:szCs w:val="18"/>
          <w:lang w:eastAsia="pl-PL"/>
        </w:rPr>
        <w:t>(pakiet nr 1)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1A93EFEE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</w:t>
      </w:r>
      <w:r w:rsidR="007B3201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 xml:space="preserve"> Anna Ciesielska tel. 23 673 04 41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7A98"/>
    <w:rsid w:val="00056947"/>
    <w:rsid w:val="000A7998"/>
    <w:rsid w:val="001525F5"/>
    <w:rsid w:val="00153B31"/>
    <w:rsid w:val="00184C32"/>
    <w:rsid w:val="001C5862"/>
    <w:rsid w:val="001C5DDE"/>
    <w:rsid w:val="001E2E2A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D53F0"/>
    <w:rsid w:val="00404161"/>
    <w:rsid w:val="00422558"/>
    <w:rsid w:val="00425E2C"/>
    <w:rsid w:val="00453D8E"/>
    <w:rsid w:val="00461DB3"/>
    <w:rsid w:val="00493648"/>
    <w:rsid w:val="004D03F1"/>
    <w:rsid w:val="004E261C"/>
    <w:rsid w:val="004E59C4"/>
    <w:rsid w:val="00522FF4"/>
    <w:rsid w:val="00531AE6"/>
    <w:rsid w:val="00584E10"/>
    <w:rsid w:val="005B1703"/>
    <w:rsid w:val="005B59DB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B3201"/>
    <w:rsid w:val="00810C98"/>
    <w:rsid w:val="00821E8F"/>
    <w:rsid w:val="008550B1"/>
    <w:rsid w:val="008B2547"/>
    <w:rsid w:val="0096240E"/>
    <w:rsid w:val="009A314F"/>
    <w:rsid w:val="009F0C32"/>
    <w:rsid w:val="00A14103"/>
    <w:rsid w:val="00A16DD0"/>
    <w:rsid w:val="00A37DB9"/>
    <w:rsid w:val="00A928A5"/>
    <w:rsid w:val="00AB0F70"/>
    <w:rsid w:val="00AB69A3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81D65"/>
    <w:rsid w:val="00D860D6"/>
    <w:rsid w:val="00DC27FD"/>
    <w:rsid w:val="00DD69FC"/>
    <w:rsid w:val="00DE1DE1"/>
    <w:rsid w:val="00DF664B"/>
    <w:rsid w:val="00E53523"/>
    <w:rsid w:val="00E53545"/>
    <w:rsid w:val="00E91FAF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2156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27</cp:revision>
  <cp:lastPrinted>2021-06-01T12:17:00Z</cp:lastPrinted>
  <dcterms:created xsi:type="dcterms:W3CDTF">2021-09-20T12:10:00Z</dcterms:created>
  <dcterms:modified xsi:type="dcterms:W3CDTF">2021-12-16T08:00:00Z</dcterms:modified>
</cp:coreProperties>
</file>