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D84EF6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2E691732" w14:textId="6C05DA0C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6E04A016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F20CAE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13</w:t>
      </w:r>
      <w:r w:rsidR="00F95DC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4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8550B1"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przetargu nieograniczonego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2019 r. poz. </w:t>
      </w:r>
      <w:r w:rsidR="00F22E33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538A0442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 </w:t>
      </w:r>
      <w:r w:rsidR="00F95DC4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rękawiczek diagnostycznych nitrylowych niesterylnych</w:t>
      </w:r>
      <w:r w:rsidRPr="00584E1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6A38AD7A" w:rsidR="00584E10" w:rsidRPr="00080789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F20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13</w:t>
      </w:r>
      <w:r w:rsidR="00EB7D2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3D30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68E19D60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32DA7468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7B40D0">
        <w:rPr>
          <w:rFonts w:ascii="Arial" w:eastAsia="Times New Roman" w:hAnsi="Arial" w:cs="Arial"/>
          <w:b/>
          <w:sz w:val="18"/>
          <w:szCs w:val="18"/>
          <w:lang w:eastAsia="pl-PL"/>
        </w:rPr>
        <w:t>12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6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lastRenderedPageBreak/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05B046E4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6947"/>
    <w:rsid w:val="0006729E"/>
    <w:rsid w:val="00080789"/>
    <w:rsid w:val="000A7998"/>
    <w:rsid w:val="00110DAC"/>
    <w:rsid w:val="00155545"/>
    <w:rsid w:val="00162CD1"/>
    <w:rsid w:val="00184C32"/>
    <w:rsid w:val="001C5862"/>
    <w:rsid w:val="001D2150"/>
    <w:rsid w:val="001E2E2A"/>
    <w:rsid w:val="00216083"/>
    <w:rsid w:val="00253CA0"/>
    <w:rsid w:val="002660B6"/>
    <w:rsid w:val="002A32C8"/>
    <w:rsid w:val="002C654A"/>
    <w:rsid w:val="00302035"/>
    <w:rsid w:val="00304088"/>
    <w:rsid w:val="00311C84"/>
    <w:rsid w:val="00344128"/>
    <w:rsid w:val="003D3005"/>
    <w:rsid w:val="00416689"/>
    <w:rsid w:val="00425E2C"/>
    <w:rsid w:val="00435805"/>
    <w:rsid w:val="00461DB3"/>
    <w:rsid w:val="00475D28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871F4"/>
    <w:rsid w:val="006A1DF5"/>
    <w:rsid w:val="006D3BC3"/>
    <w:rsid w:val="006D6624"/>
    <w:rsid w:val="00723E56"/>
    <w:rsid w:val="007B40D0"/>
    <w:rsid w:val="00810C98"/>
    <w:rsid w:val="00821E8F"/>
    <w:rsid w:val="008550B1"/>
    <w:rsid w:val="0085747F"/>
    <w:rsid w:val="008B2547"/>
    <w:rsid w:val="009A314F"/>
    <w:rsid w:val="00A23315"/>
    <w:rsid w:val="00A31AB8"/>
    <w:rsid w:val="00A37DB9"/>
    <w:rsid w:val="00AB0F70"/>
    <w:rsid w:val="00AB4FB5"/>
    <w:rsid w:val="00AB6DA4"/>
    <w:rsid w:val="00AD6D4E"/>
    <w:rsid w:val="00B267D1"/>
    <w:rsid w:val="00B63C91"/>
    <w:rsid w:val="00B81182"/>
    <w:rsid w:val="00BE38EF"/>
    <w:rsid w:val="00C25ACD"/>
    <w:rsid w:val="00C5211F"/>
    <w:rsid w:val="00C85ABB"/>
    <w:rsid w:val="00CB7272"/>
    <w:rsid w:val="00D860D6"/>
    <w:rsid w:val="00DC27FD"/>
    <w:rsid w:val="00DD69FC"/>
    <w:rsid w:val="00DF664B"/>
    <w:rsid w:val="00EB7074"/>
    <w:rsid w:val="00EB7D2E"/>
    <w:rsid w:val="00EC12C6"/>
    <w:rsid w:val="00F06A56"/>
    <w:rsid w:val="00F20CAE"/>
    <w:rsid w:val="00F22E33"/>
    <w:rsid w:val="00F364EF"/>
    <w:rsid w:val="00F95DC4"/>
    <w:rsid w:val="00FB63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opatrzenie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1937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18</cp:revision>
  <dcterms:created xsi:type="dcterms:W3CDTF">2021-07-20T12:27:00Z</dcterms:created>
  <dcterms:modified xsi:type="dcterms:W3CDTF">2021-12-13T08:52:00Z</dcterms:modified>
</cp:coreProperties>
</file>