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07AA87E2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131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61BF263C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F20CAE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papieru ksero i ręczników papierowych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262041B2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3D30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3E85005D" w14:textId="5B9535F3" w:rsidR="00080789" w:rsidRPr="00584E10" w:rsidRDefault="00162CD1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="0008078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życzenie </w:t>
      </w:r>
      <w:r w:rsidR="00080789" w:rsidRPr="0008078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 bezpłatnego użytkowania </w:t>
      </w:r>
      <w:r w:rsidR="00EF1C6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450</w:t>
      </w:r>
      <w:r w:rsidR="00080789" w:rsidRPr="0008078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szt. podajników do ręczników</w:t>
      </w:r>
      <w:r w:rsidR="00482AD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="0008078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 pakiet 2)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2DA7468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7B40D0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110DAC"/>
    <w:rsid w:val="00155545"/>
    <w:rsid w:val="00162CD1"/>
    <w:rsid w:val="00184C32"/>
    <w:rsid w:val="001C5862"/>
    <w:rsid w:val="001D2150"/>
    <w:rsid w:val="001E2E2A"/>
    <w:rsid w:val="00216083"/>
    <w:rsid w:val="00253CA0"/>
    <w:rsid w:val="002660B6"/>
    <w:rsid w:val="002A32C8"/>
    <w:rsid w:val="002C654A"/>
    <w:rsid w:val="00302035"/>
    <w:rsid w:val="00304088"/>
    <w:rsid w:val="00311C84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B40D0"/>
    <w:rsid w:val="00810C98"/>
    <w:rsid w:val="00821E8F"/>
    <w:rsid w:val="008550B1"/>
    <w:rsid w:val="0085747F"/>
    <w:rsid w:val="008B2547"/>
    <w:rsid w:val="009A314F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B7272"/>
    <w:rsid w:val="00D860D6"/>
    <w:rsid w:val="00DC27FD"/>
    <w:rsid w:val="00DD69FC"/>
    <w:rsid w:val="00DF664B"/>
    <w:rsid w:val="00EB7074"/>
    <w:rsid w:val="00EC12C6"/>
    <w:rsid w:val="00EF1C68"/>
    <w:rsid w:val="00F06A56"/>
    <w:rsid w:val="00F20CAE"/>
    <w:rsid w:val="00F22E33"/>
    <w:rsid w:val="00F364EF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1947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15</cp:revision>
  <dcterms:created xsi:type="dcterms:W3CDTF">2021-07-20T12:27:00Z</dcterms:created>
  <dcterms:modified xsi:type="dcterms:W3CDTF">2021-12-14T07:36:00Z</dcterms:modified>
</cp:coreProperties>
</file>