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07D2435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603BBC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2893EFC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603BBC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2EDC1C0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603BBC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39F4EE89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603BB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01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603BB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przetargu nieograniczonego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2019 r. poz. </w:t>
      </w:r>
      <w:r w:rsidR="00F22E33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1E264B11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 </w:t>
      </w:r>
      <w:r w:rsidR="00603BBC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kardiowerterów i stymulatorów serca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03BBC">
        <w:rPr>
          <w:rFonts w:ascii="Arial" w:eastAsia="Times New Roman" w:hAnsi="Arial" w:cs="Arial"/>
          <w:sz w:val="18"/>
          <w:szCs w:val="18"/>
          <w:lang w:eastAsia="pl-PL"/>
        </w:rPr>
        <w:t xml:space="preserve">zwanych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dalej towarem. Zamawiane w okresie obowiązywania Umowy łączne ilości towaru oraz jego właściwości zostały określone w załączniku nr 1 do Umowy.</w:t>
      </w:r>
    </w:p>
    <w:p w14:paraId="54EDE011" w14:textId="73834162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FC5A3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01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FC5A3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68E19D60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252FA6A3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29567E">
        <w:rPr>
          <w:rFonts w:ascii="Arial" w:eastAsia="Times New Roman" w:hAnsi="Arial" w:cs="Arial"/>
          <w:b/>
          <w:sz w:val="18"/>
          <w:szCs w:val="18"/>
          <w:lang w:eastAsia="pl-PL"/>
        </w:rPr>
        <w:t>30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1B847E6" w14:textId="404F46EA" w:rsidR="00584E10" w:rsidRPr="00584E10" w:rsidRDefault="00584E10" w:rsidP="00584E10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związku z obowiązkiem Wykonawcy polegającym na stworzeniu depozytu towaru objętego Umową, Strony ustalają co następuje</w:t>
      </w:r>
      <w:r w:rsidR="00FE2AFE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55AB21A3" w14:textId="77777777" w:rsidR="00584E10" w:rsidRPr="00584E10" w:rsidRDefault="00584E10" w:rsidP="006A1D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>W terminie 7 dni od daty zawarcia Umowy, Wykonawca utworzy, zgodnie z warunkami przetargu,  magazyn depozytowy towaru</w:t>
      </w:r>
      <w:r w:rsidRPr="00584E10">
        <w:rPr>
          <w:rFonts w:ascii="Arial" w:eastAsia="Times New Roman" w:hAnsi="Arial" w:cs="Arial"/>
          <w:color w:val="000000"/>
          <w:spacing w:val="-4"/>
          <w:sz w:val="18"/>
          <w:szCs w:val="18"/>
          <w:lang w:eastAsia="pl-PL"/>
        </w:rPr>
        <w:t>.</w:t>
      </w:r>
    </w:p>
    <w:p w14:paraId="21365750" w14:textId="77777777" w:rsidR="00584E10" w:rsidRPr="00584E10" w:rsidRDefault="00584E10" w:rsidP="006A1D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Przekazanie depozytu odbędzie się na podstawie protokołu zdawczo-odbiorczego. Osobą odpowiedzialną po stronie Zamawiającego za depozyt </w:t>
      </w:r>
      <w:r w:rsidRPr="00584E10"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  <w:t>jest ………………………………</w:t>
      </w:r>
    </w:p>
    <w:p w14:paraId="3CC05D8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zachowuje prawo własności do powierzonego w depozyt towaru. </w:t>
      </w:r>
    </w:p>
    <w:p w14:paraId="3AD09FC4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Uzupełnienie depozytu będzie następowało, na podstawie zamówień Zamawiającego w</w:t>
      </w:r>
      <w:r w:rsidRPr="00584E10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formie Raportu zużytego towaru, przesyłanego nie rzadziej niż raz w miesiącu. </w:t>
      </w:r>
    </w:p>
    <w:p w14:paraId="708E03F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jest zobowiązany do przechowywania towaru we właściwych warunkach, w celu jego zabezpieczenia przed uszkodzeniem, zniszczeniem lub kradzieżą.</w:t>
      </w:r>
    </w:p>
    <w:p w14:paraId="133BB5F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przypadku stwierdzenia, że towar przechowywany jest nieprawidłowo Wykonawca ma prawo do natychmiastowego jego odbioru.</w:t>
      </w:r>
    </w:p>
    <w:p w14:paraId="74C068E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trosce o należytą gospodarkę materiałową Zamawiający będzie zużywał towar, poczynając od tych, które oznaczone są najkrótszą datą ważności, w ramach danego asortymentu.</w:t>
      </w:r>
    </w:p>
    <w:p w14:paraId="1485F55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może wystąpić do Wykonawcy o wymianę towaru na równorzędny, o dłuższej dacie ważności, najpóźniej na rok przed upłynięciem daty ważności towaru wytypowanego do wymiany.</w:t>
      </w:r>
    </w:p>
    <w:p w14:paraId="7220ADF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ma prawo do kontroli depozytu i warunków, w których towar jest przechowywany. </w:t>
      </w:r>
    </w:p>
    <w:p w14:paraId="6ABDD303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dniu oznaczającym ostatni dzień obowiązywania Umowy, zostanie przeprowadzony spis z natury depozytu towaru.</w:t>
      </w:r>
    </w:p>
    <w:p w14:paraId="0F54F9A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Ewentualne braki lub uszkodzenia towaru stwierdzone w wyniku spisu z natury upoważniają Wykonawcę do wystawienia faktury na brakujący lub uszkodzony towar. 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6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05B046E4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Przyjęcie poręczenia za zobowiązania Szpitala wymaga dodatkowo, pod rygorem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lastRenderedPageBreak/>
        <w:t>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6947"/>
    <w:rsid w:val="0006729E"/>
    <w:rsid w:val="000A7998"/>
    <w:rsid w:val="00110DAC"/>
    <w:rsid w:val="00155545"/>
    <w:rsid w:val="00184C32"/>
    <w:rsid w:val="001C5862"/>
    <w:rsid w:val="001D2150"/>
    <w:rsid w:val="001E2E2A"/>
    <w:rsid w:val="00216083"/>
    <w:rsid w:val="00253CA0"/>
    <w:rsid w:val="002660B6"/>
    <w:rsid w:val="0029567E"/>
    <w:rsid w:val="002A32C8"/>
    <w:rsid w:val="002C654A"/>
    <w:rsid w:val="00302035"/>
    <w:rsid w:val="00304088"/>
    <w:rsid w:val="00311C84"/>
    <w:rsid w:val="00344128"/>
    <w:rsid w:val="003D3005"/>
    <w:rsid w:val="00416689"/>
    <w:rsid w:val="00425E2C"/>
    <w:rsid w:val="00435805"/>
    <w:rsid w:val="00461DB3"/>
    <w:rsid w:val="00475D28"/>
    <w:rsid w:val="00493648"/>
    <w:rsid w:val="004C6F90"/>
    <w:rsid w:val="004D03F1"/>
    <w:rsid w:val="004E261C"/>
    <w:rsid w:val="004E59C4"/>
    <w:rsid w:val="004F7530"/>
    <w:rsid w:val="00522FF4"/>
    <w:rsid w:val="00531AE6"/>
    <w:rsid w:val="00584E10"/>
    <w:rsid w:val="005B1703"/>
    <w:rsid w:val="005B55E4"/>
    <w:rsid w:val="005E389F"/>
    <w:rsid w:val="005F1BCA"/>
    <w:rsid w:val="00600260"/>
    <w:rsid w:val="00600696"/>
    <w:rsid w:val="00603BBC"/>
    <w:rsid w:val="00604A62"/>
    <w:rsid w:val="006206EF"/>
    <w:rsid w:val="006570F7"/>
    <w:rsid w:val="006871F4"/>
    <w:rsid w:val="006A1DF5"/>
    <w:rsid w:val="006D3BC3"/>
    <w:rsid w:val="006D6624"/>
    <w:rsid w:val="00723E56"/>
    <w:rsid w:val="00810C98"/>
    <w:rsid w:val="00821E8F"/>
    <w:rsid w:val="008550B1"/>
    <w:rsid w:val="0085747F"/>
    <w:rsid w:val="008B2547"/>
    <w:rsid w:val="009A314F"/>
    <w:rsid w:val="00A31AB8"/>
    <w:rsid w:val="00A37DB9"/>
    <w:rsid w:val="00AB0F70"/>
    <w:rsid w:val="00AB4FB5"/>
    <w:rsid w:val="00AB6DA4"/>
    <w:rsid w:val="00AD6D4E"/>
    <w:rsid w:val="00B267D1"/>
    <w:rsid w:val="00B63C91"/>
    <w:rsid w:val="00B81182"/>
    <w:rsid w:val="00C25ACD"/>
    <w:rsid w:val="00C5211F"/>
    <w:rsid w:val="00CB7272"/>
    <w:rsid w:val="00D860D6"/>
    <w:rsid w:val="00DC27FD"/>
    <w:rsid w:val="00DD69FC"/>
    <w:rsid w:val="00DF664B"/>
    <w:rsid w:val="00EB7074"/>
    <w:rsid w:val="00EC12C6"/>
    <w:rsid w:val="00F06A56"/>
    <w:rsid w:val="00F22E33"/>
    <w:rsid w:val="00F364EF"/>
    <w:rsid w:val="00FB631F"/>
    <w:rsid w:val="00FC5A39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opatrzenie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2165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10</cp:revision>
  <dcterms:created xsi:type="dcterms:W3CDTF">2021-07-20T12:27:00Z</dcterms:created>
  <dcterms:modified xsi:type="dcterms:W3CDTF">2022-01-05T12:08:00Z</dcterms:modified>
</cp:coreProperties>
</file>