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BCD1B8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5F2F5C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6830B3DD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E1D201B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C639D6" w:rsidRPr="00C639D6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jałowych jednorazowych zestawów do iniekcji doszklistkowej.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7504DBBC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BE52330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327BC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95457"/>
    <w:rsid w:val="007B40D0"/>
    <w:rsid w:val="00810C98"/>
    <w:rsid w:val="00821E8F"/>
    <w:rsid w:val="00853E85"/>
    <w:rsid w:val="008550B1"/>
    <w:rsid w:val="0085747F"/>
    <w:rsid w:val="008B2547"/>
    <w:rsid w:val="009A314F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860D6"/>
    <w:rsid w:val="00DC27FD"/>
    <w:rsid w:val="00DD69FC"/>
    <w:rsid w:val="00DF664B"/>
    <w:rsid w:val="00EB7074"/>
    <w:rsid w:val="00EB7D2E"/>
    <w:rsid w:val="00EC12C6"/>
    <w:rsid w:val="00F06A56"/>
    <w:rsid w:val="00F20CAE"/>
    <w:rsid w:val="00F22E33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1921</Words>
  <Characters>11528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23</cp:revision>
  <cp:lastPrinted>2022-02-14T11:16:00Z</cp:lastPrinted>
  <dcterms:created xsi:type="dcterms:W3CDTF">2021-07-20T12:27:00Z</dcterms:created>
  <dcterms:modified xsi:type="dcterms:W3CDTF">2022-02-14T11:16:00Z</dcterms:modified>
</cp:coreProperties>
</file>