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50AFD7A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0862529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7DA0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77CBF87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17</w:t>
      </w:r>
      <w:r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7A2FB4" w:rsidRPr="00752F3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</w:t>
      </w:r>
      <w:r w:rsidR="00A055B4" w:rsidRPr="00A055B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tryb podstawowy - bez negocjacji (art. 275 pkt 1)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36ED20FE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947A6A">
        <w:rPr>
          <w:rFonts w:ascii="Arial" w:eastAsia="Times New Roman" w:hAnsi="Arial" w:cs="Arial"/>
          <w:sz w:val="18"/>
          <w:szCs w:val="18"/>
          <w:lang w:eastAsia="pl-PL"/>
        </w:rPr>
        <w:t>jest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7018CAC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AB7DA0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biomateriałów do chirurgii urazowo-ortopedycznej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947A6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19AC23D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752F39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752F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752F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2A68547B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947A6A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244CB3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AB6DA4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404F46EA" w:rsidR="00584E10" w:rsidRPr="00584E10" w:rsidRDefault="00584E10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dniu oznaczającym ostatni dzień obowiązywania Umowy, zostanie przeprowadzony spis z natury depozytu towaru.</w:t>
      </w:r>
    </w:p>
    <w:p w14:paraId="0F54F9A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Przyjęcie poręczenia za zobowiązania Szpitala wymaga dodatkowo, pod rygorem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>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43EBC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A32C8"/>
    <w:rsid w:val="002C654A"/>
    <w:rsid w:val="00302035"/>
    <w:rsid w:val="00304088"/>
    <w:rsid w:val="00311C84"/>
    <w:rsid w:val="0032787A"/>
    <w:rsid w:val="00344128"/>
    <w:rsid w:val="003D3005"/>
    <w:rsid w:val="00416689"/>
    <w:rsid w:val="00425E2C"/>
    <w:rsid w:val="00435805"/>
    <w:rsid w:val="00461DB3"/>
    <w:rsid w:val="00475D28"/>
    <w:rsid w:val="00493648"/>
    <w:rsid w:val="004B33DA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52F39"/>
    <w:rsid w:val="0077204F"/>
    <w:rsid w:val="007A2FB4"/>
    <w:rsid w:val="00810C98"/>
    <w:rsid w:val="00821E8F"/>
    <w:rsid w:val="008550B1"/>
    <w:rsid w:val="0085747F"/>
    <w:rsid w:val="008B2547"/>
    <w:rsid w:val="00947A6A"/>
    <w:rsid w:val="009A314F"/>
    <w:rsid w:val="00A055B4"/>
    <w:rsid w:val="00A31AB8"/>
    <w:rsid w:val="00A37DB9"/>
    <w:rsid w:val="00AB0F70"/>
    <w:rsid w:val="00AB4FB5"/>
    <w:rsid w:val="00AB6DA4"/>
    <w:rsid w:val="00AB7DA0"/>
    <w:rsid w:val="00AD6D4E"/>
    <w:rsid w:val="00B267D1"/>
    <w:rsid w:val="00B63C91"/>
    <w:rsid w:val="00B81182"/>
    <w:rsid w:val="00C25ACD"/>
    <w:rsid w:val="00C5211F"/>
    <w:rsid w:val="00CB7272"/>
    <w:rsid w:val="00D860D6"/>
    <w:rsid w:val="00DC27FD"/>
    <w:rsid w:val="00DD69FC"/>
    <w:rsid w:val="00DF664B"/>
    <w:rsid w:val="00EB7074"/>
    <w:rsid w:val="00EC12C6"/>
    <w:rsid w:val="00F06A56"/>
    <w:rsid w:val="00F22E33"/>
    <w:rsid w:val="00F364EF"/>
    <w:rsid w:val="00F63F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2169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11</cp:revision>
  <dcterms:created xsi:type="dcterms:W3CDTF">2022-02-09T13:39:00Z</dcterms:created>
  <dcterms:modified xsi:type="dcterms:W3CDTF">2022-02-09T13:55:00Z</dcterms:modified>
</cp:coreProperties>
</file>