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FD007A4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19</w:t>
      </w:r>
      <w:r w:rsidR="006429A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16CB97D1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506D57" w:rsidRPr="00506D57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wyrobów medycznych dedykowanych do wstrzykiwacza kontrastu TK OptiVantage</w:t>
      </w:r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24998B0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19</w:t>
      </w:r>
      <w:r w:rsidR="006429A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429AB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1960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9</cp:revision>
  <dcterms:created xsi:type="dcterms:W3CDTF">2021-07-16T05:50:00Z</dcterms:created>
  <dcterms:modified xsi:type="dcterms:W3CDTF">2022-02-24T11:26:00Z</dcterms:modified>
</cp:coreProperties>
</file>