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9616A6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E15A581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1E7ED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01A93D42" w14:textId="399E354D" w:rsidR="001E7EDC" w:rsidRPr="001E7EDC" w:rsidRDefault="00584E10" w:rsidP="00EE492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4FF71502" w14:textId="4AFA5C06" w:rsidR="00584E10" w:rsidRPr="009B524A" w:rsidRDefault="00584E10" w:rsidP="001E7ED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odczynników, </w:t>
      </w:r>
      <w:r w:rsidR="001E7EDC" w:rsidRPr="001E7EDC">
        <w:rPr>
          <w:rFonts w:eastAsia="Symbol"/>
          <w:b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kalibratorów, materiałów</w:t>
      </w:r>
      <w:r w:rsidR="001E7EDC" w:rsidRPr="001E7EDC">
        <w:rPr>
          <w:rFonts w:ascii="Arial" w:eastAsia="Symbol" w:hAnsi="Arial" w:cs="Arial"/>
          <w:sz w:val="18"/>
          <w:szCs w:val="18"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kontrolnych do</w:t>
      </w:r>
      <w:r w:rsidR="001E7EDC">
        <w:rPr>
          <w:rFonts w:ascii="Arial" w:eastAsia="Symbol" w:hAnsi="Arial" w:cs="Arial"/>
          <w:b/>
          <w:sz w:val="18"/>
          <w:szCs w:val="18"/>
        </w:rPr>
        <w:t>………………..</w:t>
      </w:r>
      <w:r w:rsid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, </w:t>
      </w:r>
      <w:r w:rsidRPr="009B524A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458BF7CA" w14:textId="77777777" w:rsidR="001E7EDC" w:rsidRPr="001E7EDC" w:rsidRDefault="0093376B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analizatora</w:t>
      </w:r>
      <w:r w:rsidR="001E7EDC" w:rsidRPr="001E7EDC">
        <w:rPr>
          <w:rFonts w:ascii="Arial" w:eastAsia="Symbol" w:hAnsi="Arial" w:cs="Arial"/>
          <w:bCs/>
          <w:sz w:val="18"/>
          <w:szCs w:val="18"/>
        </w:rPr>
        <w:t>,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 xml:space="preserve"> </w:t>
      </w:r>
      <w:r w:rsidR="001E7EDC" w:rsidRPr="001E7EDC">
        <w:rPr>
          <w:rFonts w:ascii="Arial" w:eastAsia="Symbol" w:hAnsi="Arial" w:cs="Arial"/>
          <w:sz w:val="18"/>
          <w:szCs w:val="18"/>
        </w:rPr>
        <w:t>z wyposażeniem określonym w załączniku nr 2 do Umowy, zwanymi dalej urządzeniami</w:t>
      </w:r>
    </w:p>
    <w:p w14:paraId="54EDE011" w14:textId="3FFF13B1" w:rsidR="00584E10" w:rsidRPr="001E7EDC" w:rsidRDefault="001E7EDC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1E7EDC">
        <w:rPr>
          <w:rFonts w:ascii="Arial" w:eastAsia="Symbol" w:hAnsi="Arial" w:cs="Arial"/>
          <w:sz w:val="18"/>
          <w:szCs w:val="18"/>
        </w:rPr>
        <w:t xml:space="preserve"> 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1E7EDC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20CAE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FE32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17BAE66B" w:rsidR="00184C32" w:rsidRPr="0031429F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37698427" w14:textId="645EA7AE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Czynsz dzierżawny, do zapłaty którego zostaje zobowiązany Zamawiający wynosi za każdy miesiąc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PLN netto, plus należny podatek VAT. </w:t>
      </w:r>
    </w:p>
    <w:p w14:paraId="782659A1" w14:textId="4A0D5B5C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Zapłata czynszu dzierżawnego zostanie przez Zamawiającego dokonana w ciągu 30  dni  od daty wystawienia przez Wykonawcę faktury za dany miesiąc rozliczeniowy.  </w:t>
      </w:r>
    </w:p>
    <w:p w14:paraId="26FC8CF8" w14:textId="5BE070B7" w:rsidR="00584E10" w:rsidRPr="00584E10" w:rsidRDefault="00584E10" w:rsidP="00EE492C">
      <w:pPr>
        <w:numPr>
          <w:ilvl w:val="0"/>
          <w:numId w:val="9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EE492C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EE492C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EE492C">
      <w:pPr>
        <w:numPr>
          <w:ilvl w:val="0"/>
          <w:numId w:val="9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6E0623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1E7EDC">
        <w:rPr>
          <w:rFonts w:ascii="Arial" w:eastAsia="Times New Roman" w:hAnsi="Arial" w:cs="Arial"/>
          <w:b/>
          <w:sz w:val="18"/>
          <w:szCs w:val="18"/>
          <w:lang w:eastAsia="pl-PL"/>
        </w:rPr>
        <w:t>48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9ED1D0A" w14:textId="387FCE3F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Wykonawca,  w ciągu 21 dni od daty zawarcia niniejszej umowy zainstaluje i uruchomi wszystkie dostarczone w ramach umowy urządzenia,   a także przeszkoli personel Zamawiającego w zakresie jego obsługi.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lastRenderedPageBreak/>
        <w:t>Zamawiający potwierdzi wykonanie powyższych czynności w protokole zdawczo-odbiorczym, przygotowanym na tę okoliczność przez Wykonawcę.</w:t>
      </w:r>
    </w:p>
    <w:p w14:paraId="6469BA0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3134DDD5" w14:textId="77777777" w:rsidR="007D338E" w:rsidRPr="007D338E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0B7A22A4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ubezpieczy na czas trwania umowy wydzierżawiony analizator od wszelkiego rodzaju </w:t>
      </w:r>
      <w:proofErr w:type="spellStart"/>
      <w:r w:rsidRPr="007D338E">
        <w:rPr>
          <w:rFonts w:ascii="Arial" w:eastAsia="Symbol" w:hAnsi="Arial" w:cs="Arial"/>
          <w:sz w:val="18"/>
          <w:szCs w:val="18"/>
          <w:lang w:eastAsia="pl-PL"/>
        </w:rPr>
        <w:t>ryzyk</w:t>
      </w:r>
      <w:proofErr w:type="spellEnd"/>
      <w:r w:rsidRPr="007D338E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678FA7F2" w14:textId="77777777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7D338E" w:rsidRDefault="007D338E" w:rsidP="007D338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5F5482E8" w:rsidR="00D860D6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482EEE00" w14:textId="77777777" w:rsidR="00573EEE" w:rsidRPr="00604A62" w:rsidRDefault="00573EEE" w:rsidP="00573EEE">
      <w:pPr>
        <w:pStyle w:val="Akapitzlist"/>
        <w:autoSpaceDE w:val="0"/>
        <w:autoSpaceDN w:val="0"/>
        <w:adjustRightInd w:val="0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05F0114C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77777777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2" w:name="_Toc527439995"/>
      <w:bookmarkStart w:id="3" w:name="_Toc14947338"/>
      <w:bookmarkStart w:id="4" w:name="_Toc21675107"/>
      <w:bookmarkStart w:id="5" w:name="_Toc42249578"/>
      <w:r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2"/>
      <w:bookmarkEnd w:id="3"/>
      <w:bookmarkEnd w:id="4"/>
      <w:bookmarkEnd w:id="5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61C7B306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2CD27D5F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2E80E1F6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9A2F9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 przypadku zlecenia czynności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przez Wykonawcę,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podprzetwarzających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Zamawiajacy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zaproponować innego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w miejsce odrzuconego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podprzetwarzającemu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wraz z załącznikami stanowiącymi jej integralną część wchodzi w życie z dniem jej </w:t>
      </w:r>
      <w:proofErr w:type="spellStart"/>
      <w:r>
        <w:rPr>
          <w:rFonts w:ascii="Arial" w:hAnsi="Arial" w:cs="Arial"/>
          <w:sz w:val="18"/>
          <w:szCs w:val="18"/>
        </w:rPr>
        <w:t>zarcia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Default="00EE492C" w:rsidP="00EE492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3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30"/>
  </w:num>
  <w:num w:numId="5">
    <w:abstractNumId w:val="17"/>
  </w:num>
  <w:num w:numId="6">
    <w:abstractNumId w:val="10"/>
  </w:num>
  <w:num w:numId="7">
    <w:abstractNumId w:val="26"/>
  </w:num>
  <w:num w:numId="8">
    <w:abstractNumId w:val="20"/>
  </w:num>
  <w:num w:numId="9">
    <w:abstractNumId w:val="24"/>
  </w:num>
  <w:num w:numId="10">
    <w:abstractNumId w:val="9"/>
  </w:num>
  <w:num w:numId="11">
    <w:abstractNumId w:val="19"/>
  </w:num>
  <w:num w:numId="12">
    <w:abstractNumId w:val="13"/>
  </w:num>
  <w:num w:numId="13">
    <w:abstractNumId w:val="31"/>
  </w:num>
  <w:num w:numId="14">
    <w:abstractNumId w:val="4"/>
  </w:num>
  <w:num w:numId="15">
    <w:abstractNumId w:val="6"/>
  </w:num>
  <w:num w:numId="16">
    <w:abstractNumId w:val="8"/>
  </w:num>
  <w:num w:numId="17">
    <w:abstractNumId w:val="28"/>
  </w:num>
  <w:num w:numId="18">
    <w:abstractNumId w:val="12"/>
  </w:num>
  <w:num w:numId="19">
    <w:abstractNumId w:val="5"/>
    <w:lvlOverride w:ilvl="0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723E56"/>
    <w:rsid w:val="007B40D0"/>
    <w:rsid w:val="007D338E"/>
    <w:rsid w:val="00810C98"/>
    <w:rsid w:val="00821E8F"/>
    <w:rsid w:val="008550B1"/>
    <w:rsid w:val="0085747F"/>
    <w:rsid w:val="008B2547"/>
    <w:rsid w:val="0093376B"/>
    <w:rsid w:val="00950B7F"/>
    <w:rsid w:val="009A2F9A"/>
    <w:rsid w:val="009A314F"/>
    <w:rsid w:val="009B524A"/>
    <w:rsid w:val="009F2D9E"/>
    <w:rsid w:val="00A23315"/>
    <w:rsid w:val="00A31AB8"/>
    <w:rsid w:val="00A37DB9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C6096"/>
    <w:rsid w:val="00BE38EF"/>
    <w:rsid w:val="00C25ACD"/>
    <w:rsid w:val="00C46D41"/>
    <w:rsid w:val="00C5211F"/>
    <w:rsid w:val="00C85ABB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4000</Words>
  <Characters>24000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43</cp:revision>
  <cp:lastPrinted>2022-02-02T09:02:00Z</cp:lastPrinted>
  <dcterms:created xsi:type="dcterms:W3CDTF">2021-07-20T12:27:00Z</dcterms:created>
  <dcterms:modified xsi:type="dcterms:W3CDTF">2022-02-16T09:02:00Z</dcterms:modified>
</cp:coreProperties>
</file>