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BCD1B85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C639D6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/……/202</w:t>
      </w:r>
      <w:r w:rsidR="00F86212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35F2F5C1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F86212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C33C2A5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795457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3A51CA4E" w14:textId="412FBFD6" w:rsidR="00C639D6" w:rsidRPr="00B4447A" w:rsidRDefault="00C639D6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B4447A">
        <w:rPr>
          <w:rFonts w:ascii="Arial" w:eastAsia="Times New Roman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B4447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B4447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(nr sprawy ZP/2505/</w:t>
      </w:r>
      <w:r w:rsidR="009D43C4">
        <w:rPr>
          <w:rFonts w:ascii="Arial" w:eastAsia="Times New Roman" w:hAnsi="Arial" w:cs="Arial"/>
          <w:sz w:val="18"/>
          <w:szCs w:val="18"/>
          <w:lang w:eastAsia="pl-PL"/>
        </w:rPr>
        <w:t>35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/2</w:t>
      </w:r>
      <w:r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).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28F5C103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9D43C4" w:rsidRPr="009D43C4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testów kontroli procesów mycia,</w:t>
      </w:r>
      <w:r w:rsidR="009D43C4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9D43C4" w:rsidRPr="009D43C4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dezynfekcji i sterylizacji</w:t>
      </w:r>
      <w:r w:rsidR="009D43C4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7102F142" w:rsidR="00584E10" w:rsidRPr="00080789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C63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9D43C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C63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8E19D60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1BE52330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1327BC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6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lastRenderedPageBreak/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05B046E4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6947"/>
    <w:rsid w:val="0006729E"/>
    <w:rsid w:val="00080789"/>
    <w:rsid w:val="000A7998"/>
    <w:rsid w:val="00110DAC"/>
    <w:rsid w:val="001327BC"/>
    <w:rsid w:val="00155545"/>
    <w:rsid w:val="00162CD1"/>
    <w:rsid w:val="00184C32"/>
    <w:rsid w:val="001C5862"/>
    <w:rsid w:val="001D2150"/>
    <w:rsid w:val="001E2E2A"/>
    <w:rsid w:val="00216083"/>
    <w:rsid w:val="00253CA0"/>
    <w:rsid w:val="002660B6"/>
    <w:rsid w:val="002A32C8"/>
    <w:rsid w:val="002C654A"/>
    <w:rsid w:val="00302035"/>
    <w:rsid w:val="00304088"/>
    <w:rsid w:val="00311C84"/>
    <w:rsid w:val="00344128"/>
    <w:rsid w:val="003D3005"/>
    <w:rsid w:val="00416689"/>
    <w:rsid w:val="00425E2C"/>
    <w:rsid w:val="00435805"/>
    <w:rsid w:val="00461DB3"/>
    <w:rsid w:val="00475D28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871F4"/>
    <w:rsid w:val="006A1DF5"/>
    <w:rsid w:val="006D3BC3"/>
    <w:rsid w:val="006D6624"/>
    <w:rsid w:val="00723E56"/>
    <w:rsid w:val="00795457"/>
    <w:rsid w:val="007B40D0"/>
    <w:rsid w:val="00810C98"/>
    <w:rsid w:val="00821E8F"/>
    <w:rsid w:val="00853E85"/>
    <w:rsid w:val="008550B1"/>
    <w:rsid w:val="0085747F"/>
    <w:rsid w:val="008B2547"/>
    <w:rsid w:val="009A314F"/>
    <w:rsid w:val="009D43C4"/>
    <w:rsid w:val="00A23315"/>
    <w:rsid w:val="00A31AB8"/>
    <w:rsid w:val="00A37DB9"/>
    <w:rsid w:val="00AB0F70"/>
    <w:rsid w:val="00AB4FB5"/>
    <w:rsid w:val="00AB6DA4"/>
    <w:rsid w:val="00AD6D4E"/>
    <w:rsid w:val="00B267D1"/>
    <w:rsid w:val="00B63C91"/>
    <w:rsid w:val="00B81182"/>
    <w:rsid w:val="00BE38EF"/>
    <w:rsid w:val="00C25ACD"/>
    <w:rsid w:val="00C5211F"/>
    <w:rsid w:val="00C639D6"/>
    <w:rsid w:val="00C85ABB"/>
    <w:rsid w:val="00CB7272"/>
    <w:rsid w:val="00D860D6"/>
    <w:rsid w:val="00DC27FD"/>
    <w:rsid w:val="00DD69FC"/>
    <w:rsid w:val="00DF664B"/>
    <w:rsid w:val="00EB7074"/>
    <w:rsid w:val="00EB7D2E"/>
    <w:rsid w:val="00EC12C6"/>
    <w:rsid w:val="00F06A56"/>
    <w:rsid w:val="00F20CAE"/>
    <w:rsid w:val="00F22E33"/>
    <w:rsid w:val="00F364EF"/>
    <w:rsid w:val="00F86212"/>
    <w:rsid w:val="00F95DC4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patrzenie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1921</Words>
  <Characters>11526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24</cp:revision>
  <cp:lastPrinted>2022-02-14T11:16:00Z</cp:lastPrinted>
  <dcterms:created xsi:type="dcterms:W3CDTF">2021-07-20T12:27:00Z</dcterms:created>
  <dcterms:modified xsi:type="dcterms:W3CDTF">2022-03-09T08:42:00Z</dcterms:modified>
</cp:coreProperties>
</file>