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50308F43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4042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37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6F0BB215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B4042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staplerów</w:t>
      </w:r>
      <w:r w:rsidR="00B46518" w:rsidRPr="00B4651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bookmarkEnd w:id="1"/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B589F89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B4042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003088F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AB71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B2547"/>
    <w:rsid w:val="008D1970"/>
    <w:rsid w:val="00925C5B"/>
    <w:rsid w:val="009A314F"/>
    <w:rsid w:val="009F5EB7"/>
    <w:rsid w:val="00A37DB9"/>
    <w:rsid w:val="00A70711"/>
    <w:rsid w:val="00AB0F70"/>
    <w:rsid w:val="00AD6D4E"/>
    <w:rsid w:val="00B267D1"/>
    <w:rsid w:val="00B4042F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9</cp:revision>
  <dcterms:created xsi:type="dcterms:W3CDTF">2021-07-16T05:50:00Z</dcterms:created>
  <dcterms:modified xsi:type="dcterms:W3CDTF">2022-03-09T09:16:00Z</dcterms:modified>
</cp:coreProperties>
</file>