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5032EC4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64007C54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69444B6E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0252BB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787796B5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48405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44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37AD9192" w:rsidR="00584E10" w:rsidRPr="003D4042" w:rsidRDefault="00584E10" w:rsidP="003D404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484059" w:rsidRPr="00484059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materiałów jednorazowych dla Bloku Operacyjnego</w:t>
      </w:r>
      <w:r w:rsidRPr="003D404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3D4042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439D50CA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48405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003088F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3F080A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9D1A3F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092A57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25AB71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A7071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7071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252BB"/>
    <w:rsid w:val="00030A5A"/>
    <w:rsid w:val="00056947"/>
    <w:rsid w:val="00092A57"/>
    <w:rsid w:val="000A7998"/>
    <w:rsid w:val="000E3588"/>
    <w:rsid w:val="00153884"/>
    <w:rsid w:val="00184C32"/>
    <w:rsid w:val="001C5862"/>
    <w:rsid w:val="001D2150"/>
    <w:rsid w:val="001E2E2A"/>
    <w:rsid w:val="00216083"/>
    <w:rsid w:val="002350B3"/>
    <w:rsid w:val="00253CA0"/>
    <w:rsid w:val="002660B6"/>
    <w:rsid w:val="002A32C8"/>
    <w:rsid w:val="00302035"/>
    <w:rsid w:val="00304088"/>
    <w:rsid w:val="00311C84"/>
    <w:rsid w:val="00344128"/>
    <w:rsid w:val="003D4042"/>
    <w:rsid w:val="003F080A"/>
    <w:rsid w:val="00425E2C"/>
    <w:rsid w:val="00435805"/>
    <w:rsid w:val="00461DB3"/>
    <w:rsid w:val="00484059"/>
    <w:rsid w:val="00493648"/>
    <w:rsid w:val="004B535C"/>
    <w:rsid w:val="004D03F1"/>
    <w:rsid w:val="004E261C"/>
    <w:rsid w:val="004E354B"/>
    <w:rsid w:val="004E59C4"/>
    <w:rsid w:val="00506D57"/>
    <w:rsid w:val="00522FF4"/>
    <w:rsid w:val="00523260"/>
    <w:rsid w:val="00531AE6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D3BC3"/>
    <w:rsid w:val="006D6624"/>
    <w:rsid w:val="00711EFE"/>
    <w:rsid w:val="00786AFE"/>
    <w:rsid w:val="007C617E"/>
    <w:rsid w:val="00810C98"/>
    <w:rsid w:val="00821E8F"/>
    <w:rsid w:val="008550B1"/>
    <w:rsid w:val="008B2547"/>
    <w:rsid w:val="008D1970"/>
    <w:rsid w:val="00925C5B"/>
    <w:rsid w:val="009A314F"/>
    <w:rsid w:val="009F5EB7"/>
    <w:rsid w:val="00A37DB9"/>
    <w:rsid w:val="00A70711"/>
    <w:rsid w:val="00AB0F70"/>
    <w:rsid w:val="00AD6D4E"/>
    <w:rsid w:val="00B267D1"/>
    <w:rsid w:val="00B46518"/>
    <w:rsid w:val="00B63C91"/>
    <w:rsid w:val="00B81182"/>
    <w:rsid w:val="00C25ACD"/>
    <w:rsid w:val="00C42438"/>
    <w:rsid w:val="00C5211F"/>
    <w:rsid w:val="00CB7272"/>
    <w:rsid w:val="00D766FD"/>
    <w:rsid w:val="00D860D6"/>
    <w:rsid w:val="00DC27FD"/>
    <w:rsid w:val="00DD69FC"/>
    <w:rsid w:val="00DF664B"/>
    <w:rsid w:val="00EC12C6"/>
    <w:rsid w:val="00EE3C8C"/>
    <w:rsid w:val="00F06A56"/>
    <w:rsid w:val="00F22E33"/>
    <w:rsid w:val="00F364EF"/>
    <w:rsid w:val="00F82894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1955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10</cp:revision>
  <dcterms:created xsi:type="dcterms:W3CDTF">2021-07-16T05:50:00Z</dcterms:created>
  <dcterms:modified xsi:type="dcterms:W3CDTF">2022-03-17T07:21:00Z</dcterms:modified>
</cp:coreProperties>
</file>