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BCD1B85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F8621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35F2F5C1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F8621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C33C2A5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56FADA15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9B4318">
        <w:rPr>
          <w:rFonts w:ascii="Arial" w:eastAsia="Times New Roman" w:hAnsi="Arial" w:cs="Arial"/>
          <w:sz w:val="18"/>
          <w:szCs w:val="18"/>
          <w:lang w:eastAsia="pl-PL"/>
        </w:rPr>
        <w:t>77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/2</w:t>
      </w:r>
      <w:r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54270F75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9B4318" w:rsidRPr="009B431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sprzętu jednorazowego do opieki nad noworodkiem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26E8653A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861C3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77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1BE52330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1327BC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6EA66E2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33634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33634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1"/>
  </w:num>
  <w:num w:numId="3" w16cid:durableId="438961086">
    <w:abstractNumId w:val="6"/>
  </w:num>
  <w:num w:numId="4" w16cid:durableId="1981572368">
    <w:abstractNumId w:val="22"/>
  </w:num>
  <w:num w:numId="5" w16cid:durableId="1573852208">
    <w:abstractNumId w:val="12"/>
  </w:num>
  <w:num w:numId="6" w16cid:durableId="412051474">
    <w:abstractNumId w:val="11"/>
  </w:num>
  <w:num w:numId="7" w16cid:durableId="1119254301">
    <w:abstractNumId w:val="5"/>
  </w:num>
  <w:num w:numId="8" w16cid:durableId="559025216">
    <w:abstractNumId w:val="16"/>
  </w:num>
  <w:num w:numId="9" w16cid:durableId="628556759">
    <w:abstractNumId w:val="20"/>
  </w:num>
  <w:num w:numId="10" w16cid:durableId="806824418">
    <w:abstractNumId w:val="1"/>
  </w:num>
  <w:num w:numId="11" w16cid:durableId="1253514857">
    <w:abstractNumId w:val="9"/>
  </w:num>
  <w:num w:numId="12" w16cid:durableId="865366387">
    <w:abstractNumId w:val="19"/>
  </w:num>
  <w:num w:numId="13" w16cid:durableId="1315403981">
    <w:abstractNumId w:val="8"/>
  </w:num>
  <w:num w:numId="14" w16cid:durableId="2022851798">
    <w:abstractNumId w:val="15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3"/>
  </w:num>
  <w:num w:numId="17" w16cid:durableId="1228152902">
    <w:abstractNumId w:val="17"/>
  </w:num>
  <w:num w:numId="18" w16cid:durableId="690572791">
    <w:abstractNumId w:val="15"/>
  </w:num>
  <w:num w:numId="19" w16cid:durableId="295794013">
    <w:abstractNumId w:val="4"/>
  </w:num>
  <w:num w:numId="20" w16cid:durableId="1822848264">
    <w:abstractNumId w:val="18"/>
  </w:num>
  <w:num w:numId="21" w16cid:durableId="1851336201">
    <w:abstractNumId w:val="14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23"/>
  </w:num>
  <w:num w:numId="25" w16cid:durableId="7130383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80789"/>
    <w:rsid w:val="000A7998"/>
    <w:rsid w:val="00110DAC"/>
    <w:rsid w:val="001327BC"/>
    <w:rsid w:val="00155545"/>
    <w:rsid w:val="00162CD1"/>
    <w:rsid w:val="00184C32"/>
    <w:rsid w:val="001C5862"/>
    <w:rsid w:val="001D2150"/>
    <w:rsid w:val="001E2E2A"/>
    <w:rsid w:val="00216083"/>
    <w:rsid w:val="00253CA0"/>
    <w:rsid w:val="002660B6"/>
    <w:rsid w:val="002A32C8"/>
    <w:rsid w:val="002C654A"/>
    <w:rsid w:val="00302035"/>
    <w:rsid w:val="00304088"/>
    <w:rsid w:val="00311C84"/>
    <w:rsid w:val="00336340"/>
    <w:rsid w:val="00344128"/>
    <w:rsid w:val="003D3005"/>
    <w:rsid w:val="00416689"/>
    <w:rsid w:val="00425E2C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23E56"/>
    <w:rsid w:val="00767C18"/>
    <w:rsid w:val="00795457"/>
    <w:rsid w:val="007B40D0"/>
    <w:rsid w:val="00810C98"/>
    <w:rsid w:val="00821E8F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BE38EF"/>
    <w:rsid w:val="00C25ACD"/>
    <w:rsid w:val="00C5211F"/>
    <w:rsid w:val="00C639D6"/>
    <w:rsid w:val="00C85ABB"/>
    <w:rsid w:val="00CB7272"/>
    <w:rsid w:val="00D860D6"/>
    <w:rsid w:val="00DC27FD"/>
    <w:rsid w:val="00DD69FC"/>
    <w:rsid w:val="00DF664B"/>
    <w:rsid w:val="00EB7074"/>
    <w:rsid w:val="00EB7D2E"/>
    <w:rsid w:val="00EC12C6"/>
    <w:rsid w:val="00F06A56"/>
    <w:rsid w:val="00F20CAE"/>
    <w:rsid w:val="00F22E33"/>
    <w:rsid w:val="00F364EF"/>
    <w:rsid w:val="00F86212"/>
    <w:rsid w:val="00F95DC4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1919</Words>
  <Characters>11516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29</cp:revision>
  <cp:lastPrinted>2022-02-14T11:16:00Z</cp:lastPrinted>
  <dcterms:created xsi:type="dcterms:W3CDTF">2021-07-20T12:27:00Z</dcterms:created>
  <dcterms:modified xsi:type="dcterms:W3CDTF">2022-05-26T09:56:00Z</dcterms:modified>
</cp:coreProperties>
</file>