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DF7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 M O W A </w:t>
      </w:r>
    </w:p>
    <w:p w14:paraId="3AECEDBC" w14:textId="15032EC4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ZP/2501/……/202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2E691732" w14:textId="64007C54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zawarta dnia ............. 202</w:t>
      </w:r>
      <w:r w:rsidR="00506D57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r.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Ciechanowie</w:t>
      </w:r>
    </w:p>
    <w:p w14:paraId="10ABA119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pomiędzy </w:t>
      </w:r>
    </w:p>
    <w:p w14:paraId="234FFD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Specjalistycznym Szpitalem Wojewódzkim w Ciechanowie</w:t>
      </w:r>
    </w:p>
    <w:p w14:paraId="4ECDF9CA" w14:textId="77777777" w:rsidR="00584E10" w:rsidRPr="00584E10" w:rsidRDefault="00584E10" w:rsidP="00584E10">
      <w:pPr>
        <w:tabs>
          <w:tab w:val="center" w:pos="4536"/>
          <w:tab w:val="right" w:pos="9072"/>
        </w:tabs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06-400 Ciechanów, ul. Powstańców Wielkopolskich 2 </w:t>
      </w:r>
    </w:p>
    <w:p w14:paraId="4EF4A228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zarejestrowanym w KRS pod nr 0000008892</w:t>
      </w:r>
    </w:p>
    <w:p w14:paraId="19FDC854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NIP: 566-10-19-200, Urząd Skarbowy w Radomiu, REGON: 000311622</w:t>
      </w:r>
    </w:p>
    <w:p w14:paraId="37FAF24B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zwanym dalej „Zamawiającym”, w imieniu którego występuje:</w:t>
      </w:r>
    </w:p>
    <w:p w14:paraId="312DEE6E" w14:textId="69444B6E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- Andrzej </w:t>
      </w:r>
      <w:r w:rsidR="000252BB">
        <w:rPr>
          <w:rFonts w:ascii="Arial" w:eastAsia="Times New Roman" w:hAnsi="Arial" w:cs="Arial"/>
          <w:sz w:val="18"/>
          <w:szCs w:val="18"/>
          <w:lang w:eastAsia="pl-PL"/>
        </w:rPr>
        <w:t xml:space="preserve">Juliusz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Kamasa   -  Dyrektor </w:t>
      </w:r>
    </w:p>
    <w:p w14:paraId="4A20BADE" w14:textId="77777777" w:rsidR="00584E10" w:rsidRPr="00584E10" w:rsidRDefault="00584E10" w:rsidP="00584E10">
      <w:pPr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i/>
          <w:sz w:val="18"/>
          <w:szCs w:val="18"/>
          <w:lang w:eastAsia="pl-PL"/>
        </w:rPr>
        <w:t>a</w:t>
      </w:r>
    </w:p>
    <w:p w14:paraId="64ADA65F" w14:textId="53691DF9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14:paraId="14A190C8" w14:textId="319756B4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KRS .........................................., NIP: ......................., REGON: ........................</w:t>
      </w:r>
    </w:p>
    <w:p w14:paraId="153C0AD2" w14:textId="77777777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zwaną/ym dalej „Wykonawcą" reprezentowaną/ym przez:</w:t>
      </w:r>
    </w:p>
    <w:p w14:paraId="3B77DCAD" w14:textId="31DD27E6" w:rsidR="00584E10" w:rsidRPr="00584E10" w:rsidRDefault="00584E10" w:rsidP="00584E10">
      <w:pPr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</w:t>
      </w:r>
    </w:p>
    <w:p w14:paraId="0059B025" w14:textId="77777777" w:rsidR="00584E10" w:rsidRPr="00584E10" w:rsidRDefault="00584E10" w:rsidP="00584E10">
      <w:pPr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123B8C7" w14:textId="77777777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</w:p>
    <w:p w14:paraId="0274A086" w14:textId="7556F22F" w:rsidR="00584E10" w:rsidRPr="00584E10" w:rsidRDefault="00584E10" w:rsidP="00584E10">
      <w:pPr>
        <w:widowControl w:val="0"/>
        <w:jc w:val="both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W wyniku postępowania o udzielenie zamówienia publicznego – znak sprawy 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2501/</w:t>
      </w:r>
      <w:r w:rsidR="00340AC2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11</w:t>
      </w:r>
      <w:r w:rsidR="00683698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7</w:t>
      </w:r>
      <w:r w:rsidRPr="00B63C91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prowadzonego w trybie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podstawowym bez negocjacji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na podstawie ustawy Prawo zamówień publicznych z dnia </w:t>
      </w:r>
      <w:r w:rsidR="00786AFE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 września 2019 r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  <w:r w:rsidR="006D6624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 zwanej dalej Pzp,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(t.j. Dz. U. z 20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21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r. poz. </w:t>
      </w:r>
      <w:r w:rsidR="00506D5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1129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zmian.) Strony zawierają Umowę o następującej treści:</w:t>
      </w:r>
    </w:p>
    <w:p w14:paraId="4F3EF12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1</w:t>
      </w:r>
    </w:p>
    <w:p w14:paraId="3CB608B0" w14:textId="52621BA8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Przedmiot </w:t>
      </w:r>
      <w:r w:rsidR="00184C32">
        <w:rPr>
          <w:rFonts w:ascii="Arial" w:eastAsia="Times New Roman" w:hAnsi="Arial" w:cs="Arial"/>
          <w:b/>
          <w:sz w:val="18"/>
          <w:szCs w:val="18"/>
          <w:lang w:eastAsia="pl-PL"/>
        </w:rPr>
        <w:t>i wartość Umowy</w:t>
      </w:r>
    </w:p>
    <w:p w14:paraId="2E78162A" w14:textId="008DBEED" w:rsidR="00584E10" w:rsidRPr="00584E10" w:rsidRDefault="00584E10" w:rsidP="00F22E33">
      <w:pPr>
        <w:numPr>
          <w:ilvl w:val="0"/>
          <w:numId w:val="3"/>
        </w:numPr>
        <w:tabs>
          <w:tab w:val="clear" w:pos="720"/>
          <w:tab w:val="num" w:pos="284"/>
        </w:tabs>
        <w:ind w:left="426" w:right="-230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Przedmiotem Umowy </w:t>
      </w:r>
      <w:r w:rsidR="00423B7A">
        <w:rPr>
          <w:rFonts w:ascii="Arial" w:eastAsia="Times New Roman" w:hAnsi="Arial" w:cs="Arial"/>
          <w:sz w:val="18"/>
          <w:szCs w:val="18"/>
          <w:lang w:eastAsia="pl-PL"/>
        </w:rPr>
        <w:t>są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:  </w:t>
      </w:r>
    </w:p>
    <w:p w14:paraId="4FF71502" w14:textId="2AAE00C9" w:rsidR="00584E10" w:rsidRPr="00CF75B7" w:rsidRDefault="00584E10" w:rsidP="00CF75B7">
      <w:pPr>
        <w:numPr>
          <w:ilvl w:val="0"/>
          <w:numId w:val="6"/>
        </w:numPr>
        <w:tabs>
          <w:tab w:val="clear" w:pos="720"/>
          <w:tab w:val="num" w:pos="426"/>
        </w:tabs>
        <w:ind w:hanging="436"/>
        <w:rPr>
          <w:rFonts w:ascii="Arial" w:eastAsia="Times New Roman" w:hAnsi="Arial" w:cs="Arial"/>
          <w:b/>
          <w:iCs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</w:t>
      </w:r>
      <w:bookmarkStart w:id="0" w:name="_Hlk115253847"/>
      <w:r w:rsidR="00423B7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m</w:t>
      </w:r>
      <w:r w:rsidR="00423B7A" w:rsidRPr="00423B7A">
        <w:rPr>
          <w:rFonts w:ascii="Arial" w:eastAsia="Times New Roman" w:hAnsi="Arial" w:cs="Arial"/>
          <w:b/>
          <w:iCs/>
          <w:sz w:val="18"/>
          <w:szCs w:val="18"/>
          <w:lang w:eastAsia="pl-PL"/>
        </w:rPr>
        <w:t>ateriały do operacji okulistycznych</w:t>
      </w:r>
      <w:bookmarkEnd w:id="0"/>
      <w:r w:rsidRPr="00CF75B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, 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>zwan</w:t>
      </w:r>
      <w:r w:rsidR="00724548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F75B7">
        <w:rPr>
          <w:rFonts w:ascii="Arial" w:eastAsia="Times New Roman" w:hAnsi="Arial" w:cs="Arial"/>
          <w:sz w:val="18"/>
          <w:szCs w:val="18"/>
          <w:lang w:eastAsia="pl-PL"/>
        </w:rPr>
        <w:t xml:space="preserve"> dalej towarem. Zamawiane w okresie obowiązywania Umowy łączne ilości towaru oraz jego właściwości zostały określone w załączniku nr 1 do Umowy.</w:t>
      </w:r>
    </w:p>
    <w:p w14:paraId="54EDE011" w14:textId="49FE0167" w:rsidR="00584E10" w:rsidRPr="00584E10" w:rsidRDefault="00584E10" w:rsidP="00184C32">
      <w:pPr>
        <w:numPr>
          <w:ilvl w:val="0"/>
          <w:numId w:val="6"/>
        </w:numPr>
        <w:tabs>
          <w:tab w:val="clear" w:pos="720"/>
          <w:tab w:val="num" w:pos="426"/>
        </w:tabs>
        <w:ind w:right="70" w:hanging="436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inne zobowiązania Stron wynikające </w:t>
      </w:r>
      <w:r w:rsidR="006206EF">
        <w:rPr>
          <w:rFonts w:ascii="Arial" w:eastAsia="Times New Roman" w:hAnsi="Arial" w:cs="Arial"/>
          <w:sz w:val="18"/>
          <w:szCs w:val="18"/>
          <w:lang w:eastAsia="pl-PL"/>
        </w:rPr>
        <w:t>z treści SWZ powołanego postępowania o udzielenie zamówienia publicznego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(znak sprawy 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2501/</w:t>
      </w:r>
      <w:r w:rsidR="00340AC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</w:t>
      </w:r>
      <w:r w:rsidR="0068369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/2</w:t>
      </w:r>
      <w:r w:rsidR="00506D5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 oraz treści Umowy.</w:t>
      </w:r>
    </w:p>
    <w:p w14:paraId="44B9CD0F" w14:textId="19CD1739" w:rsidR="00584E10" w:rsidRPr="00584E10" w:rsidRDefault="00584E10" w:rsidP="00184C32">
      <w:pPr>
        <w:numPr>
          <w:ilvl w:val="0"/>
          <w:numId w:val="7"/>
        </w:numPr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584E10">
        <w:rPr>
          <w:rFonts w:ascii="Arial" w:eastAsia="Times New Roman" w:hAnsi="Arial" w:cs="Arial"/>
          <w:i/>
          <w:spacing w:val="-4"/>
          <w:sz w:val="18"/>
          <w:szCs w:val="18"/>
          <w:lang w:eastAsia="pl-PL"/>
        </w:rPr>
        <w:t>załączniku nr 1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</w:t>
      </w:r>
      <w:r w:rsidR="003F080A">
        <w:rPr>
          <w:rFonts w:ascii="Arial" w:eastAsia="Times New Roman" w:hAnsi="Arial" w:cs="Arial"/>
          <w:spacing w:val="-4"/>
          <w:sz w:val="18"/>
          <w:szCs w:val="18"/>
          <w:lang w:eastAsia="pl-PL"/>
        </w:rPr>
        <w:t>2</w:t>
      </w:r>
      <w:r w:rsidRPr="00584E10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0% 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B765AE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="00A3656D">
        <w:rPr>
          <w:rFonts w:ascii="Arial" w:eastAsia="Times New Roman" w:hAnsi="Arial" w:cs="Arial"/>
          <w:spacing w:val="-6"/>
          <w:sz w:val="18"/>
          <w:szCs w:val="18"/>
          <w:lang w:eastAsia="pl-PL"/>
        </w:rPr>
        <w:t>1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ust 3.</w:t>
      </w:r>
    </w:p>
    <w:p w14:paraId="39A86839" w14:textId="67640F86" w:rsidR="00184C32" w:rsidRPr="00584E10" w:rsidRDefault="00184C32" w:rsidP="00184C32">
      <w:pPr>
        <w:numPr>
          <w:ilvl w:val="0"/>
          <w:numId w:val="4"/>
        </w:numPr>
        <w:tabs>
          <w:tab w:val="clear" w:pos="360"/>
          <w:tab w:val="num" w:pos="284"/>
          <w:tab w:val="left" w:pos="7938"/>
        </w:tabs>
        <w:ind w:left="284" w:hanging="284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Maksymalna wartość nominalna zobowiązania Zamawiającego brutto wynikająca z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, 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zwana dalej </w:t>
      </w:r>
      <w:r w:rsid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</w:t>
      </w:r>
      <w:r w:rsidRPr="00DF664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artością Umowy</w:t>
      </w:r>
      <w:r>
        <w:rPr>
          <w:rFonts w:ascii="Arial" w:eastAsia="Times New Roman" w:hAnsi="Arial" w:cs="Arial"/>
          <w:snapToGrid w:val="0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wynosi</w:t>
      </w:r>
      <w:r w:rsidRPr="00584E10">
        <w:rPr>
          <w:rFonts w:ascii="Arial" w:eastAsia="Times New Roman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26FC8CF8" w14:textId="5BE070B7" w:rsidR="00584E10" w:rsidRPr="00584E10" w:rsidRDefault="00584E10" w:rsidP="00184C32">
      <w:pPr>
        <w:numPr>
          <w:ilvl w:val="0"/>
          <w:numId w:val="17"/>
        </w:numPr>
        <w:tabs>
          <w:tab w:val="clear" w:pos="720"/>
        </w:tabs>
        <w:ind w:left="284" w:right="23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Zamawiający, w zależności od aktualnych potrzeb oraz w </w:t>
      </w:r>
      <w:r w:rsidR="00184C32">
        <w:rPr>
          <w:rFonts w:ascii="Arial" w:eastAsia="Times New Roman" w:hAnsi="Arial" w:cs="Arial"/>
          <w:spacing w:val="-6"/>
          <w:sz w:val="18"/>
          <w:szCs w:val="18"/>
          <w:lang w:eastAsia="pl-PL"/>
        </w:rPr>
        <w:t>granicach wartości Umowy</w:t>
      </w:r>
      <w:r w:rsidRPr="00584E10">
        <w:rPr>
          <w:rFonts w:ascii="Arial" w:eastAsia="Times New Roman" w:hAnsi="Arial" w:cs="Arial"/>
          <w:spacing w:val="-6"/>
          <w:sz w:val="18"/>
          <w:szCs w:val="18"/>
          <w:lang w:eastAsia="pl-PL"/>
        </w:rPr>
        <w:t>,  zastrzega sobie prawo do zmian ilości  zamawianego towaru w  poszczególnych pozycjach asortymentowych .</w:t>
      </w:r>
    </w:p>
    <w:p w14:paraId="6BD2ACBC" w14:textId="117CBA30" w:rsidR="00584E10" w:rsidRPr="00216083" w:rsidRDefault="00584E10" w:rsidP="00184C32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Wartość Umowy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.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Rozszerzenie zamówienia, o którym mowa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w zdaniu pierwszym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nie może przekroczyć </w:t>
      </w:r>
      <w:r w:rsidR="004B535C">
        <w:rPr>
          <w:rFonts w:ascii="Arial" w:eastAsia="Times New Roman" w:hAnsi="Arial" w:cs="Arial"/>
          <w:spacing w:val="-6"/>
          <w:sz w:val="18"/>
          <w:szCs w:val="18"/>
          <w:lang w:eastAsia="pl-PL"/>
        </w:rPr>
        <w:t>9</w:t>
      </w:r>
      <w:r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% </w:t>
      </w:r>
      <w:r w:rsidR="00DF664B" w:rsidRP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Wartości Umowy. </w:t>
      </w:r>
      <w:bookmarkStart w:id="1" w:name="_Hlk50034704"/>
    </w:p>
    <w:bookmarkEnd w:id="1"/>
    <w:p w14:paraId="0C39A8A7" w14:textId="432DACF1" w:rsidR="00584E10" w:rsidRPr="00584E10" w:rsidRDefault="00584E10" w:rsidP="00184C32">
      <w:pPr>
        <w:numPr>
          <w:ilvl w:val="0"/>
          <w:numId w:val="17"/>
        </w:numPr>
        <w:tabs>
          <w:tab w:val="num" w:pos="284"/>
        </w:tabs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możliwość rozszerzenia zamówienia o towar, wykraczający asortymentowo poza </w:t>
      </w:r>
      <w:r w:rsidR="006D6624">
        <w:rPr>
          <w:rFonts w:ascii="Arial" w:eastAsia="Times New Roman" w:hAnsi="Arial" w:cs="Arial"/>
          <w:sz w:val="18"/>
          <w:szCs w:val="18"/>
          <w:lang w:eastAsia="pl-PL"/>
        </w:rPr>
        <w:t xml:space="preserve">pozycje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określone w  załączniku nr 1 do Umowy , jednakże ściśle z nimi związane pod względem przeznaczenia. </w:t>
      </w:r>
    </w:p>
    <w:p w14:paraId="1B07C7FE" w14:textId="2C030872" w:rsidR="00584E10" w:rsidRPr="00F364EF" w:rsidRDefault="00584E10" w:rsidP="00184C32">
      <w:pPr>
        <w:numPr>
          <w:ilvl w:val="0"/>
          <w:numId w:val="17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Rozszerzenie zamówienia, o którym mowa ust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. </w:t>
      </w:r>
      <w:r w:rsidR="00216083">
        <w:rPr>
          <w:rFonts w:ascii="Arial" w:eastAsia="Times New Roman" w:hAnsi="Arial" w:cs="Arial"/>
          <w:spacing w:val="-6"/>
          <w:sz w:val="18"/>
          <w:szCs w:val="18"/>
          <w:lang w:eastAsia="pl-PL"/>
        </w:rPr>
        <w:t>6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nie może przekroczyć</w:t>
      </w:r>
      <w:r w:rsidR="00CB7272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5% 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Wartości Umowy</w:t>
      </w:r>
      <w:r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>. Ceny jednostkowe towaru wprowadzonego do Umowy w związku z rozszerzeniem zostaną ustalone w drodze negocjacji</w:t>
      </w:r>
      <w:r w:rsidR="006D6624" w:rsidRPr="00F364EF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przeprowadzonej pomiędzy stronami.</w:t>
      </w:r>
    </w:p>
    <w:p w14:paraId="1890558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2</w:t>
      </w:r>
    </w:p>
    <w:p w14:paraId="742DFA1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Termin realizacji zamówienia</w:t>
      </w:r>
    </w:p>
    <w:p w14:paraId="22DFA989" w14:textId="33F93A98" w:rsidR="00584E10" w:rsidRPr="00584E10" w:rsidRDefault="00584E10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Umowa obowiązuje w okresie </w:t>
      </w:r>
      <w:r w:rsidR="003F6862">
        <w:rPr>
          <w:rFonts w:ascii="Arial" w:eastAsia="Times New Roman" w:hAnsi="Arial" w:cs="Arial"/>
          <w:b/>
          <w:sz w:val="18"/>
          <w:szCs w:val="18"/>
          <w:lang w:eastAsia="pl-PL"/>
        </w:rPr>
        <w:t>36</w:t>
      </w:r>
      <w:r w:rsidR="00340AC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miesięcy , licząc od daty jej zawarcia.</w:t>
      </w:r>
    </w:p>
    <w:p w14:paraId="79779F58" w14:textId="491C5478" w:rsidR="00584E10" w:rsidRPr="00522FF4" w:rsidRDefault="006D6624" w:rsidP="00584E10">
      <w:pPr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Jeśli</w:t>
      </w:r>
      <w:r w:rsidR="006570F7">
        <w:rPr>
          <w:rFonts w:ascii="Arial" w:eastAsia="Times New Roman" w:hAnsi="Arial" w:cs="Arial"/>
          <w:sz w:val="18"/>
          <w:szCs w:val="18"/>
          <w:lang w:eastAsia="pl-PL"/>
        </w:rPr>
        <w:t>, w okresie obowiązywania Umowy, stopień jej realizacji wskazywać będzie na mniejszą niż przewidywano wielkość całkowitego zamówienia, termin określony w ust. 1 może zostać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za zgodą Stron </w:t>
      </w:r>
      <w:r>
        <w:rPr>
          <w:rFonts w:ascii="Arial" w:eastAsia="Times New Roman" w:hAnsi="Arial" w:cs="Arial"/>
          <w:sz w:val="18"/>
          <w:szCs w:val="18"/>
          <w:lang w:eastAsia="pl-PL"/>
        </w:rPr>
        <w:t>wydłużony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do dnia, w którym Wartość Umowy, osiągnie wielkość określoną w § 1 ust. 3.</w:t>
      </w:r>
    </w:p>
    <w:p w14:paraId="7D28E41B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3</w:t>
      </w:r>
    </w:p>
    <w:p w14:paraId="24C3EACD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Cena przedmiotu Umowy</w:t>
      </w:r>
    </w:p>
    <w:p w14:paraId="0B139238" w14:textId="7F404343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eastAsia="Times New Roman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do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plus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podatek VAT.</w:t>
      </w:r>
    </w:p>
    <w:p w14:paraId="08DD165C" w14:textId="355B09A8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mowie.</w:t>
      </w:r>
    </w:p>
    <w:p w14:paraId="7B04DB7B" w14:textId="5ECC1D6B" w:rsidR="00584E10" w:rsidRPr="00584E10" w:rsidRDefault="00584E10" w:rsidP="00584E10">
      <w:pPr>
        <w:numPr>
          <w:ilvl w:val="0"/>
          <w:numId w:val="4"/>
        </w:num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mowy. Warunkiem koniecznym wprowadzenia takiej zmiany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jest zgoda obu stron Umowy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046505A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4</w:t>
      </w:r>
    </w:p>
    <w:p w14:paraId="3297B1C3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Warunki płatności</w:t>
      </w:r>
    </w:p>
    <w:p w14:paraId="008B5F9C" w14:textId="769E8BC2" w:rsidR="00584E10" w:rsidRPr="00522FF4" w:rsidRDefault="001E2E2A" w:rsidP="00584E10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 </w:t>
      </w:r>
      <w:r w:rsidR="00A37DB9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towar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dostarczony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 zgodnie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z zamówieniem jednostkowym</w:t>
      </w:r>
      <w:r w:rsidRPr="001E2E2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Zamawiając</w:t>
      </w:r>
      <w:r>
        <w:rPr>
          <w:rFonts w:ascii="Arial" w:eastAsia="Times New Roman" w:hAnsi="Arial" w:cs="Arial"/>
          <w:sz w:val="18"/>
          <w:szCs w:val="18"/>
          <w:lang w:eastAsia="pl-PL"/>
        </w:rPr>
        <w:t>ego, Wykonawca otrzyma wynagrodzenie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terminie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="00584E10" w:rsidRPr="00584E10">
        <w:rPr>
          <w:rFonts w:ascii="Arial" w:eastAsia="Times New Roman" w:hAnsi="Arial" w:cs="Arial"/>
          <w:sz w:val="18"/>
          <w:szCs w:val="18"/>
          <w:lang w:eastAsia="pl-PL"/>
        </w:rPr>
        <w:t>60 dni od daty wystawienia</w:t>
      </w:r>
      <w:r w:rsidR="00522FF4">
        <w:rPr>
          <w:rFonts w:ascii="Arial" w:eastAsia="Times New Roman" w:hAnsi="Arial" w:cs="Arial"/>
          <w:sz w:val="18"/>
          <w:szCs w:val="18"/>
          <w:lang w:eastAsia="pl-PL"/>
        </w:rPr>
        <w:t xml:space="preserve"> przez Wykonawcę faktury Vat</w:t>
      </w:r>
      <w:r>
        <w:rPr>
          <w:rFonts w:ascii="Arial" w:eastAsia="Times New Roman" w:hAnsi="Arial" w:cs="Arial"/>
          <w:sz w:val="18"/>
          <w:szCs w:val="18"/>
          <w:lang w:eastAsia="pl-PL"/>
        </w:rPr>
        <w:t>, na rachunek bankowy Wykonawcy wskazany na fakturze Vat.</w:t>
      </w:r>
    </w:p>
    <w:p w14:paraId="23112DED" w14:textId="523648AC" w:rsidR="00522FF4" w:rsidRPr="00584E10" w:rsidRDefault="00522FF4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Faktura może być złoż</w:t>
      </w:r>
      <w:r w:rsidR="00A37DB9">
        <w:rPr>
          <w:rFonts w:ascii="Arial" w:eastAsia="Times New Roman" w:hAnsi="Arial" w:cs="Arial"/>
          <w:sz w:val="18"/>
          <w:szCs w:val="18"/>
          <w:lang w:eastAsia="pl-PL"/>
        </w:rPr>
        <w:t>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Zamawiającemu za pośrednictwem platformy </w:t>
      </w:r>
      <w:hyperlink r:id="rId5" w:history="1">
        <w:r w:rsidR="00600260" w:rsidRPr="00415F54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www.brokerinfinite.efaktura.gov.pl</w:t>
        </w:r>
      </w:hyperlink>
      <w:r w:rsidR="00600260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7C617E" w:rsidRPr="007C617E">
        <w:rPr>
          <w:rFonts w:ascii="Arial" w:eastAsia="Times New Roman" w:hAnsi="Arial" w:cs="Arial"/>
          <w:sz w:val="18"/>
          <w:szCs w:val="18"/>
          <w:lang w:eastAsia="pl-PL"/>
        </w:rPr>
        <w:t xml:space="preserve">lub na adres </w:t>
      </w:r>
      <w:r w:rsidR="007C617E" w:rsidRPr="007C617E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7C617E" w:rsidRPr="007C617E">
          <w:rPr>
            <w:rStyle w:val="Hipercze"/>
            <w:rFonts w:ascii="Arial" w:eastAsia="Times New Roman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7C617E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DDF8802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 termin zapłaty uważa się termin obciążenia rachunku Zamawiającego.</w:t>
      </w:r>
    </w:p>
    <w:p w14:paraId="0371B89B" w14:textId="77777777" w:rsidR="00584E10" w:rsidRPr="00584E10" w:rsidRDefault="00584E10" w:rsidP="009169D6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CC3C556" w14:textId="37C125DC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oświadcza, że opóźnienia w zapłacie za dostarczony towar, nie przekraczające </w:t>
      </w:r>
      <w:r w:rsidR="005F1BCA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>0 dni, licząc od daty upływu terminu płatności, określonego w   ust. 1,  nie spowodują wstrzymania dostaw towaru lub ich nieterminowości.</w:t>
      </w:r>
    </w:p>
    <w:p w14:paraId="3D764278" w14:textId="77777777" w:rsidR="00584E10" w:rsidRPr="00584E10" w:rsidRDefault="00584E10" w:rsidP="009169D6">
      <w:pPr>
        <w:numPr>
          <w:ilvl w:val="0"/>
          <w:numId w:val="2"/>
        </w:numPr>
        <w:ind w:right="3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7CE0C158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§ 5 </w:t>
      </w:r>
    </w:p>
    <w:p w14:paraId="55663F4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Należyte wykonanie Umowy </w:t>
      </w:r>
    </w:p>
    <w:p w14:paraId="4E979ABB" w14:textId="5029451B" w:rsidR="00584E10" w:rsidRPr="00584E10" w:rsidRDefault="00584E10" w:rsidP="009169D6">
      <w:pPr>
        <w:numPr>
          <w:ilvl w:val="0"/>
          <w:numId w:val="12"/>
        </w:numPr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 zamówieniach Zamawiającego, w terminie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 xml:space="preserve">5 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dni roboczych od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  <w:r w:rsidR="009169D6">
        <w:rPr>
          <w:rFonts w:ascii="Arial" w:eastAsia="Times New Roman" w:hAnsi="Arial" w:cs="Arial"/>
          <w:sz w:val="18"/>
          <w:szCs w:val="18"/>
          <w:lang w:eastAsia="pl-PL"/>
        </w:rPr>
        <w:t xml:space="preserve"> Zamawiający będzie składał zamówienia według bieżących potrzeb, przy czum wartość zamówienia jednostkowego nie powinna być mniejsza niż 200 zł netto.</w:t>
      </w:r>
    </w:p>
    <w:p w14:paraId="682C6E9A" w14:textId="77777777" w:rsidR="00FE2AFE" w:rsidRDefault="00584E10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dostarczać towar do </w:t>
      </w:r>
      <w:r w:rsidR="00425E2C">
        <w:rPr>
          <w:rFonts w:ascii="Arial" w:eastAsia="Times New Roman" w:hAnsi="Arial" w:cs="Arial"/>
          <w:sz w:val="18"/>
          <w:szCs w:val="18"/>
          <w:lang w:eastAsia="pl-PL"/>
        </w:rPr>
        <w:t>magazynu Z</w:t>
      </w: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amawiającego, </w:t>
      </w:r>
      <w:r w:rsidR="002A32C8">
        <w:rPr>
          <w:rFonts w:ascii="Arial" w:eastAsia="Times New Roman" w:hAnsi="Arial" w:cs="Arial"/>
          <w:sz w:val="18"/>
          <w:szCs w:val="18"/>
          <w:lang w:eastAsia="pl-PL"/>
        </w:rPr>
        <w:t>zlokalizowanego na poziomie niskiego parteru w siedzibie Zamawiającego ul. Powstańców Wielkopolskich 2, 06-400 Ciechanów (wjazd na parking w „studni”)</w:t>
      </w:r>
      <w:r w:rsidR="00C25ACD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19C300C4" w14:textId="663DB3ED" w:rsidR="00584E10" w:rsidRPr="00584E10" w:rsidRDefault="00C25ACD" w:rsidP="009169D6">
      <w:pPr>
        <w:numPr>
          <w:ilvl w:val="0"/>
          <w:numId w:val="12"/>
        </w:numPr>
        <w:tabs>
          <w:tab w:val="num" w:pos="426"/>
        </w:tabs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Dostawca towaru jest zobowiązany do uiszczenia opłaty parkingowej w wysokości 3 zł, za każdą rozpoczętą godzinę, od chwili wjazdu na teren wskazanej w zdaniu pierwszym nieruchomości. Opłata nie będzie egzekwowana, w przypadku pozostawania w strefie płatnej, przez okres do 20 minut.</w:t>
      </w:r>
    </w:p>
    <w:p w14:paraId="356CDAA4" w14:textId="628681F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Za datę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zrealizowanej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dostawy </w:t>
      </w:r>
      <w:r>
        <w:rPr>
          <w:rFonts w:ascii="Arial" w:eastAsia="Times New Roman" w:hAnsi="Arial" w:cs="Arial"/>
          <w:sz w:val="18"/>
          <w:szCs w:val="18"/>
          <w:lang w:eastAsia="pl-PL"/>
        </w:rPr>
        <w:t>przyjmuje się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dzień wydania towaru osobie upoważnionej przez Zamawiającego do odbioru towaru.</w:t>
      </w:r>
    </w:p>
    <w:p w14:paraId="51C8687A" w14:textId="0E972181" w:rsid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odmówić odbioru towaru w przypadku ujawnienia   w zamówionej częściowej partii towaru, braków ilościowych w poszczególnych opakowaniach, wad jakościowych dostarczonego towaru oraz towaru przeterminowanego lub uszkodzonego.</w:t>
      </w:r>
    </w:p>
    <w:p w14:paraId="39797D93" w14:textId="5F95AFE9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Na każdej partii towaru muszą znajdować się etykiety umożliwiające identyfikację towaru.</w:t>
      </w:r>
    </w:p>
    <w:p w14:paraId="04D33FFB" w14:textId="519A3705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Strony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Umowy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ustalają, że na opakowaniach zbiorczych będą znajdować się następujące informacje: nazwa producenta, adres siedziby, nazwa asortymentu, liczba sztuk znajdująca się w opakowaniu, kody zgodne z informacjami zawartymi w katalogach Wykonawcy</w:t>
      </w:r>
      <w:r w:rsidR="008B307F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74A2FEA" w14:textId="1F062308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Zamawiający ma prawo do złożenia reklamacji w przypadku stwierdzenia, iż towar jest wadliwy.</w:t>
      </w:r>
    </w:p>
    <w:p w14:paraId="341CF289" w14:textId="5652CFB4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Reklamacja będzie składana </w:t>
      </w:r>
      <w:r>
        <w:rPr>
          <w:rFonts w:ascii="Arial" w:eastAsia="Times New Roman" w:hAnsi="Arial" w:cs="Arial"/>
          <w:sz w:val="18"/>
          <w:szCs w:val="18"/>
          <w:lang w:eastAsia="pl-PL"/>
        </w:rPr>
        <w:t>na adres poczty elektronicznej Wykonawcy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przez pracownika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Zamawiającego.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5913308" w14:textId="0D429F83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Towarem wadliwym jest w szczególności towar nie spełniający wymogów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jakościowych, funkcjonalnych, użytkowych itp.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 xml:space="preserve"> określonych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Umowie, SIWZ powołanego postępowania przetargowego lub ofercie Wykonawcy złożonej w tym postepowaniu, czy też </w:t>
      </w:r>
      <w:r w:rsidRPr="00FE2AFE">
        <w:rPr>
          <w:rFonts w:ascii="Arial" w:eastAsia="Times New Roman" w:hAnsi="Arial" w:cs="Arial"/>
          <w:sz w:val="18"/>
          <w:szCs w:val="18"/>
          <w:lang w:eastAsia="pl-PL"/>
        </w:rPr>
        <w:t>mający innego rodzaju wady fizyczne lub prawne.</w:t>
      </w:r>
    </w:p>
    <w:p w14:paraId="3E5F9BC3" w14:textId="4FEE0D3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Gdy dostawa jest niewłaściwa pod względem ilościowym, brakujący towar Wykonawca dostarczy odpowiednio w terminach  wymienionych w  ust. 1</w:t>
      </w:r>
    </w:p>
    <w:p w14:paraId="74E76A38" w14:textId="6E0F46B2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dostawy w całości lub w części o niewłaściwej jakości, Wykonawca zobowiązuje się rozpatrzyć reklamację złożoną na piśmie w ciągu 3 dni roboczych od daty jej otrzymania; jeżeli reklamacja zostanie uznana, towar wolny od wad Wykonawca dostarczy w terminach określonych w   ust. 1</w:t>
      </w:r>
    </w:p>
    <w:p w14:paraId="6CE2D323" w14:textId="11831F2D" w:rsidR="00FE2AFE" w:rsidRPr="00FE2AFE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E2AFE">
        <w:rPr>
          <w:rFonts w:ascii="Arial" w:eastAsia="Times New Roman" w:hAnsi="Arial" w:cs="Arial"/>
          <w:sz w:val="18"/>
          <w:szCs w:val="18"/>
          <w:lang w:eastAsia="pl-PL"/>
        </w:rPr>
        <w:t>W przypadku dostarczenia towarów nie zamówionych przez Zamawiającego zostaną one zwrócone Wykonawcy na jego koszt i ryzyko.</w:t>
      </w:r>
    </w:p>
    <w:p w14:paraId="570E9E63" w14:textId="2689DD2F" w:rsidR="00FE2AFE" w:rsidRPr="00A64E18" w:rsidRDefault="00FE2AFE" w:rsidP="009169D6">
      <w:pPr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ind w:left="426" w:right="57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Wszelkie czynności związane z reklamacją towaru obciążają Wykonawcę.</w:t>
      </w:r>
    </w:p>
    <w:p w14:paraId="072842C2" w14:textId="65C01D90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Wykonawca zobowiązuje się być ubezpieczonym od odpowiedzialności cywilnej w zakresie prowadzonej działalności gospodarczej związanej z przedmiotem Umowy, na kwotę nie mniejszą niż 500 000,00 złotych, przez cały okres obowiązywania Umowy. </w:t>
      </w:r>
    </w:p>
    <w:p w14:paraId="2E95BE75" w14:textId="68E66DDD" w:rsidR="00584E10" w:rsidRPr="00A64E18" w:rsidRDefault="00584E10" w:rsidP="009169D6">
      <w:pPr>
        <w:numPr>
          <w:ilvl w:val="0"/>
          <w:numId w:val="12"/>
        </w:numPr>
        <w:shd w:val="clear" w:color="auto" w:fill="FFFFFF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sz w:val="18"/>
          <w:szCs w:val="18"/>
          <w:lang w:eastAsia="pl-PL"/>
        </w:rPr>
        <w:t>Ubezpieczeniu, o którym mowa w ust. 1</w:t>
      </w:r>
      <w:r w:rsidR="00454854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A64E18">
        <w:rPr>
          <w:rFonts w:ascii="Arial" w:eastAsia="Times New Roman" w:hAnsi="Arial" w:cs="Arial"/>
          <w:sz w:val="18"/>
          <w:szCs w:val="18"/>
          <w:lang w:eastAsia="pl-PL"/>
        </w:rPr>
        <w:t xml:space="preserve"> podlega w szczególności odpowiedzialność cywilna za szkody, dotyczące Zamawiającego, Wykonawcy i osób trzecich, a powstałe w związku z realizacją przedmiotu Umowy. Na żądanie Zamawiającego, Wykonawca zobowiązany jest do okazania aktualnej polisy OC pod rygorem wstrzymania płatności faktury lub odstąpienia od Umowy z przyczyn leżących po stronie Wykonawcy.</w:t>
      </w:r>
    </w:p>
    <w:p w14:paraId="49F9394E" w14:textId="77777777" w:rsidR="00584E10" w:rsidRPr="00A64E18" w:rsidRDefault="00584E10" w:rsidP="009169D6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64E18">
        <w:rPr>
          <w:rFonts w:ascii="Arial" w:eastAsia="Times New Roman" w:hAnsi="Arial" w:cs="Arial"/>
          <w:b/>
          <w:sz w:val="18"/>
          <w:szCs w:val="18"/>
          <w:lang w:eastAsia="pl-PL"/>
        </w:rPr>
        <w:t>§ 6</w:t>
      </w:r>
    </w:p>
    <w:p w14:paraId="7918386E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Kary umowne</w:t>
      </w:r>
    </w:p>
    <w:p w14:paraId="1A3EE488" w14:textId="77777777" w:rsidR="005E389F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>ym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mowa w § 5 ust. 1, Zamawiający ma prawo obciążyć Wykonawcę z tego tytułu karą umowną w wysokości 0,5% wartości </w:t>
      </w:r>
      <w:r w:rsidR="006A1DF5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brutto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tego zamówienia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,  za każdy dzień </w:t>
      </w:r>
      <w:r w:rsidR="006871F4">
        <w:rPr>
          <w:rFonts w:ascii="Arial" w:eastAsia="Symbol" w:hAnsi="Arial" w:cs="Arial"/>
          <w:snapToGrid w:val="0"/>
          <w:sz w:val="18"/>
          <w:szCs w:val="18"/>
          <w:lang w:eastAsia="pl-PL"/>
        </w:rPr>
        <w:t>zwłoki</w:t>
      </w: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w realizacji świadczenia zgodnego z zamówieniem</w:t>
      </w:r>
      <w:r w:rsidR="00461DB3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i treścią Umowy.</w:t>
      </w:r>
    </w:p>
    <w:p w14:paraId="5CE2D501" w14:textId="7E1AD1FF" w:rsidR="006871F4" w:rsidRDefault="00461DB3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Wykonawcy ciąży 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obowiązek bieżącego informowania Zamawiającego o statusie realizacji zamówienia, w tym określenia planowanej daty i godziny dostawy, a także składania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Zamawiającemu pisemn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>ych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 oświadcze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ń, uzasadniających </w:t>
      </w:r>
      <w:r w:rsidR="00821E8F">
        <w:rPr>
          <w:rFonts w:ascii="Arial" w:eastAsia="Symbol" w:hAnsi="Arial" w:cs="Arial"/>
          <w:snapToGrid w:val="0"/>
          <w:sz w:val="18"/>
          <w:szCs w:val="18"/>
          <w:lang w:eastAsia="pl-PL"/>
        </w:rPr>
        <w:t>opóźnienia w dostaw</w:t>
      </w:r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ach. Wszelkie komunikaty i oświadczenia wynikające z tego obowiązku Wykonawca przekazuje na adres: </w:t>
      </w:r>
      <w:hyperlink r:id="rId7" w:history="1">
        <w:r w:rsidR="005E389F" w:rsidRPr="00415F54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zaopatrzenie@szpitalciechanow.com.pl</w:t>
        </w:r>
      </w:hyperlink>
      <w:r w:rsidR="005E389F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0F54260D" w14:textId="1A1E9965" w:rsidR="00584E10" w:rsidRPr="00461DB3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</w:t>
      </w:r>
      <w:r w:rsidR="006871F4" w:rsidRPr="00461DB3">
        <w:rPr>
          <w:rFonts w:ascii="Arial" w:eastAsia="Symbol" w:hAnsi="Arial" w:cs="Arial"/>
          <w:sz w:val="18"/>
          <w:szCs w:val="18"/>
          <w:lang w:eastAsia="pl-PL"/>
        </w:rPr>
        <w:t>do złożenia oświadczenia o odstąpieniu od umowy ze skutkiem natychmiastowym w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 xml:space="preserve">następujących </w:t>
      </w:r>
      <w:r w:rsidR="00600696">
        <w:rPr>
          <w:rFonts w:ascii="Arial" w:eastAsia="Symbol" w:hAnsi="Arial" w:cs="Arial"/>
          <w:sz w:val="18"/>
          <w:szCs w:val="18"/>
          <w:lang w:eastAsia="pl-PL"/>
        </w:rPr>
        <w:t>sytuacj</w:t>
      </w:r>
      <w:r w:rsidR="002660B6">
        <w:rPr>
          <w:rFonts w:ascii="Arial" w:eastAsia="Symbol" w:hAnsi="Arial" w:cs="Arial"/>
          <w:sz w:val="18"/>
          <w:szCs w:val="18"/>
          <w:lang w:eastAsia="pl-PL"/>
        </w:rPr>
        <w:t>ach</w:t>
      </w:r>
      <w:r w:rsidRPr="00461DB3">
        <w:rPr>
          <w:rFonts w:ascii="Arial" w:eastAsia="Symbol" w:hAnsi="Arial" w:cs="Arial"/>
          <w:sz w:val="18"/>
          <w:szCs w:val="18"/>
          <w:lang w:eastAsia="pl-PL"/>
        </w:rPr>
        <w:t xml:space="preserve">: </w:t>
      </w:r>
    </w:p>
    <w:p w14:paraId="3CFF3ED9" w14:textId="31B349D8" w:rsidR="00253CA0" w:rsidRPr="002660B6" w:rsidRDefault="005B1703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z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 xml:space="preserve">ostały przez Zamawiającego potwierdzone minimum 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 xml:space="preserve">dwa </w:t>
      </w:r>
      <w:r w:rsidR="00600696" w:rsidRPr="002660B6">
        <w:rPr>
          <w:rFonts w:ascii="Arial" w:eastAsia="Symbol" w:hAnsi="Arial" w:cs="Arial"/>
          <w:sz w:val="18"/>
          <w:szCs w:val="18"/>
          <w:lang w:eastAsia="pl-PL"/>
        </w:rPr>
        <w:t>przypadki zwłoki w realizacji zamówienia</w:t>
      </w:r>
      <w:r w:rsidR="00253CA0" w:rsidRPr="002660B6">
        <w:rPr>
          <w:rFonts w:ascii="Arial" w:eastAsia="Symbol" w:hAnsi="Arial" w:cs="Arial"/>
          <w:sz w:val="18"/>
          <w:szCs w:val="18"/>
          <w:lang w:eastAsia="pl-PL"/>
        </w:rPr>
        <w:t>, przy czym nie ma znaczenia czy zwłoka dotyczyła całości, czy też części zamówienia.</w:t>
      </w:r>
    </w:p>
    <w:p w14:paraId="6678AE36" w14:textId="4DAB823D" w:rsidR="00253CA0" w:rsidRPr="002660B6" w:rsidRDefault="00253CA0" w:rsidP="009169D6">
      <w:pPr>
        <w:pStyle w:val="Akapitzlist"/>
        <w:numPr>
          <w:ilvl w:val="0"/>
          <w:numId w:val="19"/>
        </w:numPr>
        <w:tabs>
          <w:tab w:val="left" w:pos="851"/>
        </w:tabs>
        <w:suppressAutoHyphens/>
        <w:autoSpaceDE w:val="0"/>
        <w:ind w:left="851" w:right="57" w:hanging="425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2660B6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 xml:space="preserve">, asortymentu </w:t>
      </w:r>
      <w:r w:rsidRPr="002660B6">
        <w:rPr>
          <w:rFonts w:ascii="Arial" w:eastAsia="Symbol" w:hAnsi="Arial" w:cs="Arial"/>
          <w:sz w:val="18"/>
          <w:szCs w:val="18"/>
          <w:lang w:eastAsia="pl-PL"/>
        </w:rPr>
        <w:t xml:space="preserve">lub </w:t>
      </w:r>
      <w:r w:rsidR="002660B6" w:rsidRPr="002660B6">
        <w:rPr>
          <w:rFonts w:ascii="Arial" w:eastAsia="Symbol" w:hAnsi="Arial" w:cs="Arial"/>
          <w:sz w:val="18"/>
          <w:szCs w:val="18"/>
          <w:lang w:eastAsia="pl-PL"/>
        </w:rPr>
        <w:t>jakości towaru.</w:t>
      </w:r>
    </w:p>
    <w:p w14:paraId="06DB774B" w14:textId="60DE5AAC" w:rsidR="005B1703" w:rsidRDefault="00311C84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>
        <w:rPr>
          <w:rFonts w:ascii="Arial" w:eastAsia="Symbol" w:hAnsi="Arial" w:cs="Arial"/>
          <w:sz w:val="18"/>
          <w:szCs w:val="18"/>
          <w:lang w:eastAsia="pl-PL"/>
        </w:rPr>
        <w:t>Wykonanie p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>raw</w:t>
      </w:r>
      <w:r>
        <w:rPr>
          <w:rFonts w:ascii="Arial" w:eastAsia="Symbol" w:hAnsi="Arial" w:cs="Arial"/>
          <w:sz w:val="18"/>
          <w:szCs w:val="18"/>
          <w:lang w:eastAsia="pl-PL"/>
        </w:rPr>
        <w:t>a</w:t>
      </w:r>
      <w:r w:rsidR="005B1703" w:rsidRPr="00584E10">
        <w:rPr>
          <w:rFonts w:ascii="Arial" w:eastAsia="Symbol" w:hAnsi="Arial" w:cs="Arial"/>
          <w:sz w:val="18"/>
          <w:szCs w:val="18"/>
          <w:lang w:eastAsia="pl-PL"/>
        </w:rPr>
        <w:t xml:space="preserve"> odstąpienia od Umowy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 xml:space="preserve"> z przyczyn określonych w ust. 3 nie musi być poprzedzone wezwaniem</w:t>
      </w:r>
      <w:r>
        <w:rPr>
          <w:rFonts w:ascii="Arial" w:eastAsia="Symbol" w:hAnsi="Arial" w:cs="Arial"/>
          <w:sz w:val="18"/>
          <w:szCs w:val="18"/>
          <w:lang w:eastAsia="pl-PL"/>
        </w:rPr>
        <w:t xml:space="preserve"> </w:t>
      </w:r>
      <w:r w:rsidR="005B1703">
        <w:rPr>
          <w:rFonts w:ascii="Arial" w:eastAsia="Symbol" w:hAnsi="Arial" w:cs="Arial"/>
          <w:sz w:val="18"/>
          <w:szCs w:val="18"/>
          <w:lang w:eastAsia="pl-PL"/>
        </w:rPr>
        <w:t>do należytego wykonywania umowy</w:t>
      </w:r>
      <w:r>
        <w:rPr>
          <w:rFonts w:ascii="Arial" w:eastAsia="Symbol" w:hAnsi="Arial" w:cs="Arial"/>
          <w:sz w:val="18"/>
          <w:szCs w:val="18"/>
          <w:lang w:eastAsia="pl-PL"/>
        </w:rPr>
        <w:t>, w oznaczonym w nim terminie.</w:t>
      </w:r>
    </w:p>
    <w:p w14:paraId="30D5F816" w14:textId="111FAA78" w:rsidR="00584E10" w:rsidRPr="00584E10" w:rsidRDefault="00584E10" w:rsidP="009169D6">
      <w:pPr>
        <w:numPr>
          <w:ilvl w:val="0"/>
          <w:numId w:val="14"/>
        </w:numPr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2C697405" w14:textId="70E5AEF4" w:rsidR="00584E10" w:rsidRPr="00584E10" w:rsidRDefault="00584E10" w:rsidP="009169D6">
      <w:pPr>
        <w:numPr>
          <w:ilvl w:val="0"/>
          <w:numId w:val="14"/>
        </w:numPr>
        <w:tabs>
          <w:tab w:val="left" w:pos="426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lastRenderedPageBreak/>
        <w:t xml:space="preserve">W przypadku wykonania prawa odstąpienia z przyczyn opisanych w </w:t>
      </w:r>
      <w:r w:rsidRPr="00584E10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</w:t>
      </w:r>
      <w:r w:rsidR="00311C84">
        <w:rPr>
          <w:rFonts w:ascii="Arial" w:eastAsia="Symbol" w:hAnsi="Arial" w:cs="Arial"/>
          <w:bCs/>
          <w:sz w:val="18"/>
          <w:szCs w:val="18"/>
          <w:lang w:eastAsia="pl-PL"/>
        </w:rPr>
        <w:t xml:space="preserve">3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</w:t>
      </w:r>
      <w:r w:rsidR="00311C84">
        <w:rPr>
          <w:rFonts w:ascii="Arial" w:eastAsia="Symbol" w:hAnsi="Arial" w:cs="Arial"/>
          <w:sz w:val="18"/>
          <w:szCs w:val="18"/>
          <w:lang w:eastAsia="pl-PL"/>
        </w:rPr>
        <w:t>5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 % </w:t>
      </w:r>
      <w:r w:rsidR="00311C84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3886A6B8" w14:textId="0E5BA0A4" w:rsidR="00302035" w:rsidRDefault="00302035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6494ADEB" w14:textId="725B6D8D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7137A0BD" w14:textId="660ECF9F" w:rsidR="00584E10" w:rsidRPr="00584E10" w:rsidRDefault="00584E10" w:rsidP="009169D6">
      <w:pPr>
        <w:numPr>
          <w:ilvl w:val="0"/>
          <w:numId w:val="14"/>
        </w:numPr>
        <w:tabs>
          <w:tab w:val="left" w:pos="426"/>
          <w:tab w:val="left" w:pos="492"/>
        </w:tabs>
        <w:suppressAutoHyphens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ustalonej 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w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Umowie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, u osoby trzeciej. Wszystkimi kosztami wynikającymi z „dostawy zastępczej” 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>(cena zakupu plus koszty transportu/przesyłki do Zamawiającego)</w:t>
      </w:r>
      <w:r w:rsidR="00FB631F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 z</w:t>
      </w:r>
      <w:r w:rsidRPr="00584E10">
        <w:rPr>
          <w:rFonts w:ascii="Arial" w:eastAsia="Symbol" w:hAnsi="Arial" w:cs="Arial"/>
          <w:color w:val="000000"/>
          <w:sz w:val="18"/>
          <w:szCs w:val="18"/>
          <w:lang w:eastAsia="pl-PL"/>
        </w:rPr>
        <w:t>ostanie obciążony Wykonawca</w:t>
      </w:r>
      <w:r w:rsidR="00AD6D4E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. </w:t>
      </w:r>
    </w:p>
    <w:p w14:paraId="7E1E654C" w14:textId="77777777" w:rsidR="00584E10" w:rsidRPr="00584E10" w:rsidRDefault="00584E10" w:rsidP="009169D6">
      <w:pPr>
        <w:widowControl w:val="0"/>
        <w:numPr>
          <w:ilvl w:val="0"/>
          <w:numId w:val="14"/>
        </w:numPr>
        <w:tabs>
          <w:tab w:val="left" w:pos="426"/>
        </w:tabs>
        <w:suppressAutoHyphens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F211183" w14:textId="77777777" w:rsidR="00584E10" w:rsidRPr="00584E10" w:rsidRDefault="00584E10" w:rsidP="00584E10">
      <w:pPr>
        <w:ind w:right="160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7</w:t>
      </w:r>
    </w:p>
    <w:p w14:paraId="62A9C6FF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</w:rPr>
      </w:pPr>
      <w:r w:rsidRPr="00584E10">
        <w:rPr>
          <w:rFonts w:ascii="Arial" w:eastAsia="Times New Roman" w:hAnsi="Arial" w:cs="Arial"/>
          <w:b/>
          <w:sz w:val="18"/>
          <w:szCs w:val="18"/>
        </w:rPr>
        <w:t>Zmiany do Umowy</w:t>
      </w:r>
    </w:p>
    <w:p w14:paraId="052447DF" w14:textId="77777777" w:rsidR="009169D6" w:rsidRDefault="001C5862" w:rsidP="009169D6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426" w:right="-141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Strony dopuszczają możliwość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>wprowadzenia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zmian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do 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, na wniosek którejkolwiek ze Stron, </w:t>
      </w:r>
    </w:p>
    <w:p w14:paraId="78353EEF" w14:textId="15980C80" w:rsidR="001C5862" w:rsidRPr="001C5862" w:rsidRDefault="001C5862" w:rsidP="009169D6">
      <w:pPr>
        <w:pStyle w:val="Akapitzlist"/>
        <w:autoSpaceDE w:val="0"/>
        <w:autoSpaceDN w:val="0"/>
        <w:adjustRightInd w:val="0"/>
        <w:ind w:left="426" w:right="-14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r w:rsidR="00B81182">
        <w:rPr>
          <w:rFonts w:ascii="Arial" w:eastAsia="Times New Roman" w:hAnsi="Arial" w:cs="Arial"/>
          <w:sz w:val="18"/>
          <w:szCs w:val="18"/>
          <w:lang w:eastAsia="pl-PL"/>
        </w:rPr>
        <w:t>okolicznościach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 xml:space="preserve"> i na </w:t>
      </w:r>
      <w:r w:rsidR="00DC27FD">
        <w:rPr>
          <w:rFonts w:ascii="Arial" w:eastAsia="Times New Roman" w:hAnsi="Arial" w:cs="Arial"/>
          <w:sz w:val="18"/>
          <w:szCs w:val="18"/>
          <w:lang w:eastAsia="pl-PL"/>
        </w:rPr>
        <w:t>następujących zasad</w:t>
      </w:r>
      <w:r w:rsidRPr="001C5862">
        <w:rPr>
          <w:rFonts w:ascii="Arial" w:eastAsia="Times New Roman" w:hAnsi="Arial" w:cs="Arial"/>
          <w:sz w:val="18"/>
          <w:szCs w:val="18"/>
          <w:lang w:eastAsia="pl-PL"/>
        </w:rPr>
        <w:t>ach:</w:t>
      </w:r>
    </w:p>
    <w:p w14:paraId="54882DE4" w14:textId="78565A7A" w:rsid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miana cen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jednostkowych,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w przypadku zmiany przepisów prawa podatkowego w okresie obowiązywania umowy dotyczących </w:t>
      </w:r>
      <w:r w:rsidR="009A314F">
        <w:rPr>
          <w:rFonts w:ascii="Arial" w:eastAsia="Times New Roman" w:hAnsi="Arial" w:cs="Arial"/>
          <w:sz w:val="18"/>
          <w:szCs w:val="18"/>
          <w:lang w:eastAsia="pl-PL"/>
        </w:rPr>
        <w:t xml:space="preserve">wysokości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stawek VAT, przy czym zmiana nastąpi w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wartości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brutto, natomiast </w:t>
      </w:r>
      <w:r>
        <w:rPr>
          <w:rFonts w:ascii="Arial" w:eastAsia="Times New Roman" w:hAnsi="Arial" w:cs="Arial"/>
          <w:sz w:val="18"/>
          <w:szCs w:val="18"/>
          <w:lang w:eastAsia="pl-PL"/>
        </w:rPr>
        <w:t>ceny netto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pozostaje bez zmian.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8C86BCB" w14:textId="3806D316" w:rsidR="00531AE6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mian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jest 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korzystn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 dla Zamawiającego, a zakres zobowiązania Wykonawcy wynikający z Umowy nie ulegnie zmniejszeniu.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Wprowadzenie takiej zmiany wymaga  uzasadnienia, sporządzonego pisemn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ie</w:t>
      </w:r>
      <w:r w:rsidR="00531AE6">
        <w:rPr>
          <w:rFonts w:ascii="Arial" w:eastAsia="Times New Roman" w:hAnsi="Arial" w:cs="Arial"/>
          <w:sz w:val="18"/>
          <w:szCs w:val="18"/>
          <w:lang w:eastAsia="pl-PL"/>
        </w:rPr>
        <w:t xml:space="preserve"> przez wnioskującego o zmianę. </w:t>
      </w:r>
    </w:p>
    <w:p w14:paraId="06EE3FA0" w14:textId="0DB99F2F" w:rsidR="001C5862" w:rsidRPr="00B81182" w:rsidRDefault="00B81182" w:rsidP="009169D6">
      <w:pPr>
        <w:pStyle w:val="Akapitzlist"/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81182">
        <w:rPr>
          <w:rFonts w:ascii="Arial" w:eastAsia="Times New Roman" w:hAnsi="Arial" w:cs="Arial"/>
          <w:sz w:val="18"/>
          <w:szCs w:val="18"/>
          <w:lang w:eastAsia="pl-PL"/>
        </w:rPr>
        <w:t>Obniżenie cen jednostkowych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netto towaru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 xml:space="preserve">, w związku z ustaleniami dokonanymi pomiędzy </w:t>
      </w:r>
      <w:r>
        <w:rPr>
          <w:rFonts w:ascii="Arial" w:eastAsia="Times New Roman" w:hAnsi="Arial" w:cs="Arial"/>
          <w:sz w:val="18"/>
          <w:szCs w:val="18"/>
          <w:lang w:eastAsia="pl-PL"/>
        </w:rPr>
        <w:t>S</w:t>
      </w:r>
      <w:r w:rsidRPr="00B81182">
        <w:rPr>
          <w:rFonts w:ascii="Arial" w:eastAsia="Times New Roman" w:hAnsi="Arial" w:cs="Arial"/>
          <w:sz w:val="18"/>
          <w:szCs w:val="18"/>
          <w:lang w:eastAsia="pl-PL"/>
        </w:rPr>
        <w:t>tronami</w:t>
      </w:r>
      <w:r w:rsidR="00304088">
        <w:rPr>
          <w:rFonts w:ascii="Arial" w:eastAsia="Times New Roman" w:hAnsi="Arial" w:cs="Arial"/>
          <w:sz w:val="18"/>
          <w:szCs w:val="18"/>
          <w:lang w:eastAsia="pl-PL"/>
        </w:rPr>
        <w:t xml:space="preserve"> (negocjacje, promocje itd.)</w:t>
      </w:r>
    </w:p>
    <w:p w14:paraId="08CD54C0" w14:textId="1447D81D" w:rsidR="00F364EF" w:rsidRPr="00216083" w:rsidRDefault="00F364EF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216083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 w:rsidR="00216083">
        <w:rPr>
          <w:rFonts w:ascii="Arial" w:eastAsia="Times New Roman" w:hAnsi="Arial" w:cs="Arial"/>
          <w:sz w:val="18"/>
          <w:szCs w:val="18"/>
          <w:lang w:eastAsia="pl-PL"/>
        </w:rPr>
        <w:t>5 Umowy</w:t>
      </w:r>
    </w:p>
    <w:p w14:paraId="4CD61190" w14:textId="233A8297" w:rsidR="00F364EF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16083">
        <w:rPr>
          <w:rFonts w:ascii="Arial" w:eastAsia="Times New Roman" w:hAnsi="Arial" w:cs="Arial"/>
          <w:sz w:val="18"/>
          <w:szCs w:val="18"/>
          <w:lang w:eastAsia="pl-PL"/>
        </w:rPr>
        <w:t>Rozszerzenie zamówienia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z §1 ust. </w:t>
      </w:r>
      <w:r>
        <w:rPr>
          <w:rFonts w:ascii="Arial" w:eastAsia="Times New Roman" w:hAnsi="Arial" w:cs="Arial"/>
          <w:sz w:val="18"/>
          <w:szCs w:val="18"/>
          <w:lang w:eastAsia="pl-PL"/>
        </w:rPr>
        <w:t>6 Umowy.</w:t>
      </w:r>
    </w:p>
    <w:p w14:paraId="4C55E054" w14:textId="66986253" w:rsidR="00030A5A" w:rsidRPr="00030A5A" w:rsidRDefault="00216083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ydłużenia terminu realizacji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U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>mowy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="00344128" w:rsidRPr="00344128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w związku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>z §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 xml:space="preserve">2 </w:t>
      </w:r>
      <w:r w:rsidR="00344128" w:rsidRPr="00216083">
        <w:rPr>
          <w:rFonts w:ascii="Arial" w:eastAsia="Times New Roman" w:hAnsi="Arial" w:cs="Arial"/>
          <w:sz w:val="18"/>
          <w:szCs w:val="18"/>
          <w:lang w:eastAsia="pl-PL"/>
        </w:rPr>
        <w:t xml:space="preserve">ust. </w:t>
      </w:r>
      <w:r w:rsidR="00344128">
        <w:rPr>
          <w:rFonts w:ascii="Arial" w:eastAsia="Times New Roman" w:hAnsi="Arial" w:cs="Arial"/>
          <w:sz w:val="18"/>
          <w:szCs w:val="18"/>
          <w:lang w:eastAsia="pl-PL"/>
        </w:rPr>
        <w:t>2 Umowy.</w:t>
      </w:r>
      <w:r w:rsidR="00030A5A" w:rsidRPr="00030A5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56D9E8B9" w14:textId="77777777" w:rsidR="00D860D6" w:rsidRDefault="00344128" w:rsidP="009169D6">
      <w:pPr>
        <w:numPr>
          <w:ilvl w:val="0"/>
          <w:numId w:val="21"/>
        </w:numPr>
        <w:tabs>
          <w:tab w:val="clear" w:pos="1440"/>
          <w:tab w:val="num" w:pos="709"/>
        </w:tabs>
        <w:autoSpaceDE w:val="0"/>
        <w:autoSpaceDN w:val="0"/>
        <w:adjustRightInd w:val="0"/>
        <w:ind w:left="851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Zmiana towaru, w stosunku do treści załącznika nr 1 do Umowy (zmiana nazwy, wielkości opakowania, ilości, numeru katalogowego, nazwy producenta</w:t>
      </w:r>
      <w:r w:rsidR="008B2547">
        <w:rPr>
          <w:rFonts w:ascii="Arial" w:eastAsia="Times New Roman" w:hAnsi="Arial" w:cs="Arial"/>
          <w:sz w:val="18"/>
          <w:szCs w:val="18"/>
          <w:lang w:eastAsia="pl-PL"/>
        </w:rPr>
        <w:t xml:space="preserve">, wielkości opakowania), </w:t>
      </w:r>
      <w:r w:rsidR="00D860D6">
        <w:rPr>
          <w:rFonts w:ascii="Arial" w:eastAsia="Times New Roman" w:hAnsi="Arial" w:cs="Arial"/>
          <w:sz w:val="18"/>
          <w:szCs w:val="18"/>
          <w:lang w:eastAsia="pl-PL"/>
        </w:rPr>
        <w:t>wynikająca w szczególności z:</w:t>
      </w:r>
    </w:p>
    <w:p w14:paraId="2BDFC049" w14:textId="5FCF07E9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zaprzestania produkcji,</w:t>
      </w:r>
    </w:p>
    <w:p w14:paraId="6D78E3BF" w14:textId="09D33423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wycofania towaru z dystrybucji, </w:t>
      </w:r>
    </w:p>
    <w:p w14:paraId="246F6DC2" w14:textId="198A6607" w:rsidR="00D860D6" w:rsidRDefault="00D860D6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zmiany konfekcjonowania,</w:t>
      </w:r>
    </w:p>
    <w:p w14:paraId="30D94074" w14:textId="4BD84D6E" w:rsidR="00D860D6" w:rsidRDefault="00304088" w:rsidP="009169D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1134" w:hanging="283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rozwoju technologicznego,</w:t>
      </w:r>
    </w:p>
    <w:p w14:paraId="5D20547E" w14:textId="33A3F063" w:rsidR="00D860D6" w:rsidRPr="00604A62" w:rsidRDefault="009A314F" w:rsidP="009169D6">
      <w:pPr>
        <w:pStyle w:val="Akapitzlist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Wprowadzenie do Umowy zmian</w:t>
      </w:r>
      <w:r w:rsidR="00604A62">
        <w:rPr>
          <w:rFonts w:ascii="Arial" w:eastAsia="Times New Roman" w:hAnsi="Arial" w:cs="Arial"/>
          <w:sz w:val="18"/>
          <w:szCs w:val="18"/>
          <w:lang w:eastAsia="pl-PL"/>
        </w:rPr>
        <w:t xml:space="preserve">, o których mowa w ust. 1 </w:t>
      </w:r>
      <w:r w:rsidR="00304088" w:rsidRPr="00604A62">
        <w:rPr>
          <w:rFonts w:ascii="Arial" w:eastAsia="Times New Roman" w:hAnsi="Arial" w:cs="Arial"/>
          <w:sz w:val="18"/>
          <w:szCs w:val="18"/>
          <w:lang w:eastAsia="pl-PL"/>
        </w:rPr>
        <w:t>wymaga pod rygorem nieważności formy pisemnej,  w postaci aneksu.</w:t>
      </w:r>
    </w:p>
    <w:p w14:paraId="5D3BE275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§ 8</w:t>
      </w:r>
    </w:p>
    <w:p w14:paraId="5D6B80D6" w14:textId="77777777" w:rsidR="00584E10" w:rsidRPr="00584E10" w:rsidRDefault="00584E10" w:rsidP="00584E10">
      <w:pPr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>Postanowienia końcowe</w:t>
      </w:r>
    </w:p>
    <w:p w14:paraId="003A85E3" w14:textId="7F0679A3" w:rsidR="00584E10" w:rsidRPr="00802A65" w:rsidRDefault="00584E10" w:rsidP="00802A65">
      <w:pPr>
        <w:widowControl w:val="0"/>
        <w:numPr>
          <w:ilvl w:val="0"/>
          <w:numId w:val="1"/>
        </w:numPr>
        <w:ind w:left="240" w:right="-134" w:hanging="240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Czynność prawna Wykonawcy mająca na celu zmianę wierzyciela Zamawiającego wymaga zgody podmiotu, który Zamawiającego utworzył – w rozumieniu ustawy z dnia 15 kwietnia 2011 r. o działalności leczniczej  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(t.j Dz.U. 202</w:t>
      </w:r>
      <w:r w:rsidR="00A47EA7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2</w:t>
      </w:r>
      <w:r w:rsidR="00493648" w:rsidRPr="00493648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poz. </w:t>
      </w:r>
      <w:r w:rsidR="00802A65" w:rsidRPr="00802A65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 974</w:t>
      </w:r>
      <w:r w:rsidR="00493648"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ze zmian). </w:t>
      </w:r>
      <w:r w:rsidRPr="00802A65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Przyjęcie poręczenia za zobowiązania Szpitala wymaga dodatkowo, pod rygorem nieważności, zgody Zamawiającego wyrażonej na piśmie.</w:t>
      </w:r>
    </w:p>
    <w:p w14:paraId="602EF76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Ewentualne kwestie sporne wynikłe w trakcie realizacji  Umowy Strony rozstrzygać będą polubownie.</w:t>
      </w:r>
    </w:p>
    <w:p w14:paraId="04D6357E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z w:val="18"/>
          <w:szCs w:val="18"/>
          <w:lang w:eastAsia="pl-PL"/>
        </w:rPr>
        <w:t xml:space="preserve"> W przypadku nie dojścia do porozumienia spory będą rozstrzygane przez Sąd właściwy dla siedziby Zamawiającego.</w:t>
      </w:r>
    </w:p>
    <w:p w14:paraId="28CEC312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W sprawach nieuregulowanych Umową stosuje się przepisy Kodeksu cywilnego, ustawy Prawo zamówień publicznych  oraz ustawy o  działalności leczniczej.</w:t>
      </w:r>
    </w:p>
    <w:p w14:paraId="1F1E4808" w14:textId="77777777" w:rsidR="00584E10" w:rsidRPr="00584E10" w:rsidRDefault="00584E10" w:rsidP="009169D6">
      <w:pPr>
        <w:widowControl w:val="0"/>
        <w:numPr>
          <w:ilvl w:val="0"/>
          <w:numId w:val="1"/>
        </w:numPr>
        <w:ind w:left="240" w:hanging="2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Umowa została sporządzona w dwóch jednobrzmiących egzemplarzach, po jednym dla każdej ze Stron.</w:t>
      </w:r>
    </w:p>
    <w:p w14:paraId="67BE211D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40936F2" w14:textId="77777777" w:rsidR="00584E10" w:rsidRPr="00584E10" w:rsidRDefault="00584E10" w:rsidP="00584E10">
      <w:pPr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08D9A7B" w14:textId="3D5E25D2" w:rsidR="00584E10" w:rsidRPr="00584E10" w:rsidRDefault="00584E10" w:rsidP="00604A62">
      <w:pPr>
        <w:ind w:right="-283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WYKONAWCA     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="00604A6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ZAMAWIAJĄCY </w:t>
      </w:r>
      <w:r w:rsidRPr="00584E10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036C6636" w14:textId="77777777" w:rsidR="00584E10" w:rsidRPr="00584E10" w:rsidRDefault="00584E10" w:rsidP="00584E10">
      <w:pPr>
        <w:shd w:val="clear" w:color="auto" w:fill="FFFFFF"/>
        <w:rPr>
          <w:rFonts w:ascii="Arial" w:eastAsia="Times New Roman" w:hAnsi="Arial" w:cs="Arial"/>
          <w:color w:val="000000"/>
          <w:spacing w:val="-2"/>
          <w:sz w:val="18"/>
          <w:szCs w:val="18"/>
          <w:lang w:eastAsia="pl-PL"/>
        </w:rPr>
      </w:pPr>
    </w:p>
    <w:p w14:paraId="484B05B6" w14:textId="77777777" w:rsidR="00056947" w:rsidRDefault="00056947"/>
    <w:sectPr w:rsidR="00056947" w:rsidSect="00604A6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3"/>
      <w:numFmt w:val="decimal"/>
      <w:lvlText w:val="%4)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F"/>
    <w:multiLevelType w:val="multilevel"/>
    <w:tmpl w:val="0000000F"/>
    <w:name w:val="WW8Num287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3"/>
    <w:multiLevelType w:val="singleLevel"/>
    <w:tmpl w:val="00000013"/>
    <w:name w:val="WW8Num19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ED2F05"/>
    <w:multiLevelType w:val="hybridMultilevel"/>
    <w:tmpl w:val="3D2E7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437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64C482F"/>
    <w:multiLevelType w:val="hybridMultilevel"/>
    <w:tmpl w:val="F6940C1E"/>
    <w:name w:val="WW8Num59222"/>
    <w:lvl w:ilvl="0" w:tplc="E390B48A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0143B8"/>
    <w:multiLevelType w:val="hybridMultilevel"/>
    <w:tmpl w:val="79146EFC"/>
    <w:lvl w:ilvl="0" w:tplc="F6D258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B5DA1"/>
    <w:multiLevelType w:val="hybridMultilevel"/>
    <w:tmpl w:val="78361F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787070"/>
    <w:multiLevelType w:val="hybridMultilevel"/>
    <w:tmpl w:val="9752BB10"/>
    <w:name w:val="WW8Num592222222222"/>
    <w:lvl w:ilvl="0" w:tplc="F752B2FA">
      <w:start w:val="1"/>
      <w:numFmt w:val="decimal"/>
      <w:lvlText w:val="2.%1."/>
      <w:lvlJc w:val="left"/>
      <w:pPr>
        <w:ind w:left="1146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FF4AE9"/>
    <w:multiLevelType w:val="singleLevel"/>
    <w:tmpl w:val="F7AA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4D5A417A"/>
    <w:multiLevelType w:val="hybridMultilevel"/>
    <w:tmpl w:val="7FA41DB8"/>
    <w:lvl w:ilvl="0" w:tplc="C64A852C">
      <w:start w:val="1"/>
      <w:numFmt w:val="decimal"/>
      <w:lvlText w:val="17.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8E75D3"/>
    <w:multiLevelType w:val="hybridMultilevel"/>
    <w:tmpl w:val="11F2F47E"/>
    <w:lvl w:ilvl="0" w:tplc="4A2CF81C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A1D5AC3"/>
    <w:multiLevelType w:val="hybridMultilevel"/>
    <w:tmpl w:val="3FF86958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B4A698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08C28EC"/>
    <w:multiLevelType w:val="hybridMultilevel"/>
    <w:tmpl w:val="20B04A5E"/>
    <w:lvl w:ilvl="0" w:tplc="D9065C5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8612B"/>
    <w:multiLevelType w:val="hybridMultilevel"/>
    <w:tmpl w:val="DD36036A"/>
    <w:name w:val="WW8Num5922"/>
    <w:lvl w:ilvl="0" w:tplc="E390B4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A859C9"/>
    <w:multiLevelType w:val="hybridMultilevel"/>
    <w:tmpl w:val="7548C754"/>
    <w:lvl w:ilvl="0" w:tplc="940C16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2" w15:restartNumberingAfterBreak="0">
    <w:nsid w:val="78E65B0D"/>
    <w:multiLevelType w:val="singleLevel"/>
    <w:tmpl w:val="05D4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31225890">
    <w:abstractNumId w:val="2"/>
  </w:num>
  <w:num w:numId="2" w16cid:durableId="1189292486">
    <w:abstractNumId w:val="21"/>
  </w:num>
  <w:num w:numId="3" w16cid:durableId="2008090201">
    <w:abstractNumId w:val="6"/>
  </w:num>
  <w:num w:numId="4" w16cid:durableId="858811516">
    <w:abstractNumId w:val="22"/>
  </w:num>
  <w:num w:numId="5" w16cid:durableId="1738473862">
    <w:abstractNumId w:val="12"/>
  </w:num>
  <w:num w:numId="6" w16cid:durableId="258027547">
    <w:abstractNumId w:val="11"/>
  </w:num>
  <w:num w:numId="7" w16cid:durableId="1444810822">
    <w:abstractNumId w:val="5"/>
  </w:num>
  <w:num w:numId="8" w16cid:durableId="584070723">
    <w:abstractNumId w:val="16"/>
  </w:num>
  <w:num w:numId="9" w16cid:durableId="6298419">
    <w:abstractNumId w:val="20"/>
  </w:num>
  <w:num w:numId="10" w16cid:durableId="537015012">
    <w:abstractNumId w:val="1"/>
  </w:num>
  <w:num w:numId="11" w16cid:durableId="594095616">
    <w:abstractNumId w:val="9"/>
  </w:num>
  <w:num w:numId="12" w16cid:durableId="823473389">
    <w:abstractNumId w:val="19"/>
  </w:num>
  <w:num w:numId="13" w16cid:durableId="1796564405">
    <w:abstractNumId w:val="8"/>
  </w:num>
  <w:num w:numId="14" w16cid:durableId="1899169819">
    <w:abstractNumId w:val="15"/>
  </w:num>
  <w:num w:numId="15" w16cid:durableId="1221214175">
    <w:abstractNumId w:val="3"/>
    <w:lvlOverride w:ilvl="0">
      <w:startOverride w:val="1"/>
    </w:lvlOverride>
  </w:num>
  <w:num w:numId="16" w16cid:durableId="1112045824">
    <w:abstractNumId w:val="13"/>
  </w:num>
  <w:num w:numId="17" w16cid:durableId="1644846545">
    <w:abstractNumId w:val="17"/>
  </w:num>
  <w:num w:numId="18" w16cid:durableId="940987183">
    <w:abstractNumId w:val="15"/>
  </w:num>
  <w:num w:numId="19" w16cid:durableId="598025877">
    <w:abstractNumId w:val="4"/>
  </w:num>
  <w:num w:numId="20" w16cid:durableId="1015306493">
    <w:abstractNumId w:val="18"/>
  </w:num>
  <w:num w:numId="21" w16cid:durableId="1436292614">
    <w:abstractNumId w:val="14"/>
  </w:num>
  <w:num w:numId="22" w16cid:durableId="335309890">
    <w:abstractNumId w:val="7"/>
  </w:num>
  <w:num w:numId="23" w16cid:durableId="141964557">
    <w:abstractNumId w:val="0"/>
  </w:num>
  <w:num w:numId="24" w16cid:durableId="1860005084">
    <w:abstractNumId w:val="23"/>
  </w:num>
  <w:num w:numId="25" w16cid:durableId="8292930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10"/>
    <w:rsid w:val="00012E06"/>
    <w:rsid w:val="000147FB"/>
    <w:rsid w:val="000252BB"/>
    <w:rsid w:val="00030A5A"/>
    <w:rsid w:val="0005493C"/>
    <w:rsid w:val="00056947"/>
    <w:rsid w:val="00092A57"/>
    <w:rsid w:val="000A7998"/>
    <w:rsid w:val="000E3588"/>
    <w:rsid w:val="000E616B"/>
    <w:rsid w:val="00153884"/>
    <w:rsid w:val="00184C32"/>
    <w:rsid w:val="00186E82"/>
    <w:rsid w:val="001C24B5"/>
    <w:rsid w:val="001C5862"/>
    <w:rsid w:val="001D2150"/>
    <w:rsid w:val="001E2E2A"/>
    <w:rsid w:val="001F24E6"/>
    <w:rsid w:val="001F6097"/>
    <w:rsid w:val="00216083"/>
    <w:rsid w:val="002350B3"/>
    <w:rsid w:val="00242273"/>
    <w:rsid w:val="00253CA0"/>
    <w:rsid w:val="002660B6"/>
    <w:rsid w:val="002A32C8"/>
    <w:rsid w:val="002E43CF"/>
    <w:rsid w:val="00302035"/>
    <w:rsid w:val="00304088"/>
    <w:rsid w:val="00311C84"/>
    <w:rsid w:val="00340AC2"/>
    <w:rsid w:val="00344128"/>
    <w:rsid w:val="003D4042"/>
    <w:rsid w:val="003F080A"/>
    <w:rsid w:val="003F6862"/>
    <w:rsid w:val="00423B7A"/>
    <w:rsid w:val="00425E2C"/>
    <w:rsid w:val="00435805"/>
    <w:rsid w:val="00454854"/>
    <w:rsid w:val="00461DB3"/>
    <w:rsid w:val="00493648"/>
    <w:rsid w:val="004B535C"/>
    <w:rsid w:val="004D03F1"/>
    <w:rsid w:val="004E261C"/>
    <w:rsid w:val="004E59C4"/>
    <w:rsid w:val="00506D57"/>
    <w:rsid w:val="00522FF4"/>
    <w:rsid w:val="00523260"/>
    <w:rsid w:val="00531AE6"/>
    <w:rsid w:val="00584E10"/>
    <w:rsid w:val="005B10AA"/>
    <w:rsid w:val="005B1703"/>
    <w:rsid w:val="005C37F3"/>
    <w:rsid w:val="005E389F"/>
    <w:rsid w:val="005F1BCA"/>
    <w:rsid w:val="00600260"/>
    <w:rsid w:val="00600696"/>
    <w:rsid w:val="00604A62"/>
    <w:rsid w:val="006206EF"/>
    <w:rsid w:val="006570F7"/>
    <w:rsid w:val="00683698"/>
    <w:rsid w:val="006871F4"/>
    <w:rsid w:val="00691DAA"/>
    <w:rsid w:val="006A1DF5"/>
    <w:rsid w:val="006A4B92"/>
    <w:rsid w:val="006A796D"/>
    <w:rsid w:val="006D3BC3"/>
    <w:rsid w:val="006D6624"/>
    <w:rsid w:val="00711EFE"/>
    <w:rsid w:val="00714512"/>
    <w:rsid w:val="00724548"/>
    <w:rsid w:val="00785B4A"/>
    <w:rsid w:val="00786AFE"/>
    <w:rsid w:val="007C617E"/>
    <w:rsid w:val="00802A65"/>
    <w:rsid w:val="00810C98"/>
    <w:rsid w:val="00821E8F"/>
    <w:rsid w:val="008550B1"/>
    <w:rsid w:val="008B2547"/>
    <w:rsid w:val="008B307F"/>
    <w:rsid w:val="008D1970"/>
    <w:rsid w:val="009169D6"/>
    <w:rsid w:val="00925C5B"/>
    <w:rsid w:val="009A314F"/>
    <w:rsid w:val="009F5EB7"/>
    <w:rsid w:val="00A3656D"/>
    <w:rsid w:val="00A37DB9"/>
    <w:rsid w:val="00A47EA7"/>
    <w:rsid w:val="00A64E18"/>
    <w:rsid w:val="00A70711"/>
    <w:rsid w:val="00AB0F70"/>
    <w:rsid w:val="00AD6D4E"/>
    <w:rsid w:val="00B267D1"/>
    <w:rsid w:val="00B4042F"/>
    <w:rsid w:val="00B46518"/>
    <w:rsid w:val="00B63C91"/>
    <w:rsid w:val="00B765AE"/>
    <w:rsid w:val="00B81182"/>
    <w:rsid w:val="00C25ACD"/>
    <w:rsid w:val="00C42438"/>
    <w:rsid w:val="00C5211F"/>
    <w:rsid w:val="00C777E5"/>
    <w:rsid w:val="00CB7272"/>
    <w:rsid w:val="00CC07EF"/>
    <w:rsid w:val="00CF75B7"/>
    <w:rsid w:val="00D766FD"/>
    <w:rsid w:val="00D860D6"/>
    <w:rsid w:val="00DB002B"/>
    <w:rsid w:val="00DC27FD"/>
    <w:rsid w:val="00DD69FC"/>
    <w:rsid w:val="00DF664B"/>
    <w:rsid w:val="00EC12C6"/>
    <w:rsid w:val="00EC23D2"/>
    <w:rsid w:val="00EE3C8C"/>
    <w:rsid w:val="00F06A56"/>
    <w:rsid w:val="00F22E33"/>
    <w:rsid w:val="00F364EF"/>
    <w:rsid w:val="00F82894"/>
    <w:rsid w:val="00FB631F"/>
    <w:rsid w:val="00FE2AFE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7A0E1"/>
  <w15:chartTrackingRefBased/>
  <w15:docId w15:val="{5B71E9A1-A26E-4955-8F85-BB7668EF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FF4"/>
  </w:style>
  <w:style w:type="paragraph" w:styleId="Nagwek1">
    <w:name w:val="heading 1"/>
    <w:basedOn w:val="Normalny"/>
    <w:next w:val="Normalny"/>
    <w:link w:val="Nagwek1Znak"/>
    <w:uiPriority w:val="9"/>
    <w:qFormat/>
    <w:rsid w:val="00802A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06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06E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660B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0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opatrzenie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1957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Babizewski</dc:creator>
  <cp:keywords/>
  <dc:description/>
  <cp:lastModifiedBy>Agnieszka Grzelak</cp:lastModifiedBy>
  <cp:revision>33</cp:revision>
  <cp:lastPrinted>2022-06-03T07:06:00Z</cp:lastPrinted>
  <dcterms:created xsi:type="dcterms:W3CDTF">2022-03-14T10:19:00Z</dcterms:created>
  <dcterms:modified xsi:type="dcterms:W3CDTF">2022-09-28T09:08:00Z</dcterms:modified>
</cp:coreProperties>
</file>