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BCD1B85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</w:t>
      </w:r>
      <w:r w:rsidR="00C639D6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/……/202</w:t>
      </w:r>
      <w:r w:rsidR="00F86212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2E691732" w14:textId="35F2F5C1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F86212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7C33C2A5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795457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3A51CA4E" w14:textId="4FE84627" w:rsidR="00C639D6" w:rsidRPr="00B4447A" w:rsidRDefault="00C639D6" w:rsidP="00C639D6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B4447A">
        <w:rPr>
          <w:rFonts w:ascii="Arial" w:eastAsia="Times New Roman" w:hAnsi="Arial" w:cs="Arial"/>
          <w:sz w:val="18"/>
          <w:szCs w:val="18"/>
          <w:lang w:eastAsia="pl-PL"/>
        </w:rPr>
        <w:t xml:space="preserve">Na podstawie postępowania o udzielenie zamówienia publicznego </w:t>
      </w:r>
      <w:r w:rsidRPr="00B4447A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 wartości zamówienia poniżej 130 tys. PLN </w:t>
      </w:r>
      <w:r w:rsidRPr="00B4447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(nr sprawy ZP/2505/</w:t>
      </w:r>
      <w:r w:rsidR="007A069B">
        <w:rPr>
          <w:rFonts w:ascii="Arial" w:eastAsia="Times New Roman" w:hAnsi="Arial" w:cs="Arial"/>
          <w:sz w:val="18"/>
          <w:szCs w:val="18"/>
          <w:lang w:eastAsia="pl-PL"/>
        </w:rPr>
        <w:t>13</w:t>
      </w:r>
      <w:r w:rsidR="00AA6715">
        <w:rPr>
          <w:rFonts w:ascii="Arial" w:eastAsia="Times New Roman" w:hAnsi="Arial" w:cs="Arial"/>
          <w:sz w:val="18"/>
          <w:szCs w:val="18"/>
          <w:lang w:eastAsia="pl-PL"/>
        </w:rPr>
        <w:t>8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/2</w:t>
      </w:r>
      <w:r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).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5BA0DDBF" w14:textId="15668B1B" w:rsidR="003F4B46" w:rsidRPr="003F4B46" w:rsidRDefault="00584E10" w:rsidP="003F4B46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3F4B46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3F4B4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AA6715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papieru xero</w:t>
      </w:r>
      <w:r w:rsidR="003F4B46" w:rsidRPr="003F4B4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</w:p>
    <w:p w14:paraId="4FF71502" w14:textId="4567C752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54EDE011" w14:textId="52CBA0D5" w:rsidR="00584E10" w:rsidRPr="00080789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 xml:space="preserve">z treści </w:t>
      </w:r>
      <w:r w:rsidR="00434E59">
        <w:rPr>
          <w:rFonts w:ascii="Arial" w:eastAsia="Times New Roman" w:hAnsi="Arial" w:cs="Arial"/>
          <w:sz w:val="18"/>
          <w:szCs w:val="18"/>
          <w:lang w:eastAsia="pl-PL"/>
        </w:rPr>
        <w:t>zaproszenia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 xml:space="preserve">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</w:t>
      </w:r>
      <w:r w:rsidR="00C639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="00E96BF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13</w:t>
      </w:r>
      <w:r w:rsidR="00AA671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8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C639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3B36D1C0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1E7DF9">
        <w:rPr>
          <w:rFonts w:ascii="Arial" w:eastAsia="Times New Roman" w:hAnsi="Arial" w:cs="Arial"/>
          <w:spacing w:val="-6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436CD4D8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CD7960">
        <w:rPr>
          <w:rFonts w:ascii="Arial" w:eastAsia="Times New Roman" w:hAnsi="Arial" w:cs="Arial"/>
          <w:b/>
          <w:sz w:val="18"/>
          <w:szCs w:val="18"/>
          <w:lang w:eastAsia="pl-PL"/>
        </w:rPr>
        <w:t>12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77777777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6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Kary umowne płatne będą w ciągu 7 dni od daty wystawienia Wykonawcy noty obciążeniowej, obejmującej 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lastRenderedPageBreak/>
        <w:t>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6EA66E24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33634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33634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633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47032984">
    <w:abstractNumId w:val="2"/>
  </w:num>
  <w:num w:numId="2" w16cid:durableId="110245525">
    <w:abstractNumId w:val="21"/>
  </w:num>
  <w:num w:numId="3" w16cid:durableId="438961086">
    <w:abstractNumId w:val="6"/>
  </w:num>
  <w:num w:numId="4" w16cid:durableId="1981572368">
    <w:abstractNumId w:val="22"/>
  </w:num>
  <w:num w:numId="5" w16cid:durableId="1573852208">
    <w:abstractNumId w:val="12"/>
  </w:num>
  <w:num w:numId="6" w16cid:durableId="412051474">
    <w:abstractNumId w:val="11"/>
  </w:num>
  <w:num w:numId="7" w16cid:durableId="1119254301">
    <w:abstractNumId w:val="5"/>
  </w:num>
  <w:num w:numId="8" w16cid:durableId="559025216">
    <w:abstractNumId w:val="16"/>
  </w:num>
  <w:num w:numId="9" w16cid:durableId="628556759">
    <w:abstractNumId w:val="20"/>
  </w:num>
  <w:num w:numId="10" w16cid:durableId="806824418">
    <w:abstractNumId w:val="1"/>
  </w:num>
  <w:num w:numId="11" w16cid:durableId="1253514857">
    <w:abstractNumId w:val="9"/>
  </w:num>
  <w:num w:numId="12" w16cid:durableId="865366387">
    <w:abstractNumId w:val="19"/>
  </w:num>
  <w:num w:numId="13" w16cid:durableId="1315403981">
    <w:abstractNumId w:val="8"/>
  </w:num>
  <w:num w:numId="14" w16cid:durableId="2022851798">
    <w:abstractNumId w:val="15"/>
  </w:num>
  <w:num w:numId="15" w16cid:durableId="2016610837">
    <w:abstractNumId w:val="3"/>
    <w:lvlOverride w:ilvl="0">
      <w:startOverride w:val="1"/>
    </w:lvlOverride>
  </w:num>
  <w:num w:numId="16" w16cid:durableId="2072920205">
    <w:abstractNumId w:val="13"/>
  </w:num>
  <w:num w:numId="17" w16cid:durableId="1228152902">
    <w:abstractNumId w:val="17"/>
  </w:num>
  <w:num w:numId="18" w16cid:durableId="690572791">
    <w:abstractNumId w:val="15"/>
  </w:num>
  <w:num w:numId="19" w16cid:durableId="295794013">
    <w:abstractNumId w:val="4"/>
  </w:num>
  <w:num w:numId="20" w16cid:durableId="1822848264">
    <w:abstractNumId w:val="18"/>
  </w:num>
  <w:num w:numId="21" w16cid:durableId="1851336201">
    <w:abstractNumId w:val="14"/>
  </w:num>
  <w:num w:numId="22" w16cid:durableId="1288506321">
    <w:abstractNumId w:val="7"/>
  </w:num>
  <w:num w:numId="23" w16cid:durableId="1429540960">
    <w:abstractNumId w:val="0"/>
  </w:num>
  <w:num w:numId="24" w16cid:durableId="236020848">
    <w:abstractNumId w:val="23"/>
  </w:num>
  <w:num w:numId="25" w16cid:durableId="7130383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0207"/>
    <w:rsid w:val="00056947"/>
    <w:rsid w:val="0006729E"/>
    <w:rsid w:val="00080789"/>
    <w:rsid w:val="000A7998"/>
    <w:rsid w:val="00110DAC"/>
    <w:rsid w:val="001327BC"/>
    <w:rsid w:val="00155545"/>
    <w:rsid w:val="00162CD1"/>
    <w:rsid w:val="00184C32"/>
    <w:rsid w:val="001C5862"/>
    <w:rsid w:val="001D2150"/>
    <w:rsid w:val="001E2E2A"/>
    <w:rsid w:val="001E7DF9"/>
    <w:rsid w:val="00216083"/>
    <w:rsid w:val="00253CA0"/>
    <w:rsid w:val="002660B6"/>
    <w:rsid w:val="002A32C8"/>
    <w:rsid w:val="002C654A"/>
    <w:rsid w:val="00302035"/>
    <w:rsid w:val="00304088"/>
    <w:rsid w:val="00311C84"/>
    <w:rsid w:val="00336340"/>
    <w:rsid w:val="00344128"/>
    <w:rsid w:val="003D3005"/>
    <w:rsid w:val="003F4B46"/>
    <w:rsid w:val="00416689"/>
    <w:rsid w:val="00425E2C"/>
    <w:rsid w:val="00434E59"/>
    <w:rsid w:val="00435805"/>
    <w:rsid w:val="00461DB3"/>
    <w:rsid w:val="00475D28"/>
    <w:rsid w:val="00482AD5"/>
    <w:rsid w:val="00493648"/>
    <w:rsid w:val="004C6F90"/>
    <w:rsid w:val="004D03F1"/>
    <w:rsid w:val="004E261C"/>
    <w:rsid w:val="004E59C4"/>
    <w:rsid w:val="004F7530"/>
    <w:rsid w:val="00522FF4"/>
    <w:rsid w:val="00531AE6"/>
    <w:rsid w:val="00584E10"/>
    <w:rsid w:val="005B1703"/>
    <w:rsid w:val="005B55E4"/>
    <w:rsid w:val="005C23C0"/>
    <w:rsid w:val="005E389F"/>
    <w:rsid w:val="005F1BCA"/>
    <w:rsid w:val="00600260"/>
    <w:rsid w:val="00600696"/>
    <w:rsid w:val="00604A62"/>
    <w:rsid w:val="006206EF"/>
    <w:rsid w:val="006570F7"/>
    <w:rsid w:val="006871F4"/>
    <w:rsid w:val="006A1DF5"/>
    <w:rsid w:val="006D3BC3"/>
    <w:rsid w:val="006D6624"/>
    <w:rsid w:val="00723E56"/>
    <w:rsid w:val="00767C18"/>
    <w:rsid w:val="00795457"/>
    <w:rsid w:val="007A069B"/>
    <w:rsid w:val="007B40D0"/>
    <w:rsid w:val="00810C98"/>
    <w:rsid w:val="00821E8F"/>
    <w:rsid w:val="00853E85"/>
    <w:rsid w:val="008550B1"/>
    <w:rsid w:val="0085747F"/>
    <w:rsid w:val="00861C35"/>
    <w:rsid w:val="008B2547"/>
    <w:rsid w:val="008D3704"/>
    <w:rsid w:val="009A314F"/>
    <w:rsid w:val="009B4318"/>
    <w:rsid w:val="00A23315"/>
    <w:rsid w:val="00A31AB8"/>
    <w:rsid w:val="00A37DB9"/>
    <w:rsid w:val="00AA6715"/>
    <w:rsid w:val="00AB0F70"/>
    <w:rsid w:val="00AB4FB5"/>
    <w:rsid w:val="00AB6DA4"/>
    <w:rsid w:val="00AD6D4E"/>
    <w:rsid w:val="00B267D1"/>
    <w:rsid w:val="00B63C91"/>
    <w:rsid w:val="00B81182"/>
    <w:rsid w:val="00BE38EF"/>
    <w:rsid w:val="00C25ACD"/>
    <w:rsid w:val="00C5211F"/>
    <w:rsid w:val="00C639D6"/>
    <w:rsid w:val="00C85ABB"/>
    <w:rsid w:val="00CB7272"/>
    <w:rsid w:val="00CD7960"/>
    <w:rsid w:val="00D707F6"/>
    <w:rsid w:val="00D860D6"/>
    <w:rsid w:val="00DC27FD"/>
    <w:rsid w:val="00DD69FC"/>
    <w:rsid w:val="00DF664B"/>
    <w:rsid w:val="00E96BFE"/>
    <w:rsid w:val="00EB7074"/>
    <w:rsid w:val="00EB7D2E"/>
    <w:rsid w:val="00EC12C6"/>
    <w:rsid w:val="00F06A56"/>
    <w:rsid w:val="00F20CAE"/>
    <w:rsid w:val="00F22E33"/>
    <w:rsid w:val="00F364EF"/>
    <w:rsid w:val="00F86212"/>
    <w:rsid w:val="00F95DC4"/>
    <w:rsid w:val="00FB631F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opatrzenie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1852</Words>
  <Characters>11118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38</cp:revision>
  <cp:lastPrinted>2022-02-14T11:16:00Z</cp:lastPrinted>
  <dcterms:created xsi:type="dcterms:W3CDTF">2021-07-20T12:27:00Z</dcterms:created>
  <dcterms:modified xsi:type="dcterms:W3CDTF">2022-12-20T08:09:00Z</dcterms:modified>
</cp:coreProperties>
</file>