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7F4019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5699DF9D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3BFD9BB" w14:textId="70F54360" w:rsidR="00A77B7F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F5421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14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ie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przetarg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nieograniczon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ego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(art. 132)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</w:t>
      </w:r>
      <w:proofErr w:type="spellStart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(t. 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j. Dz. U. z 2021 r. poz. 1129 ze zmian.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 Strony zawierają Umowę o następującej treści:</w:t>
      </w:r>
    </w:p>
    <w:p w14:paraId="0832922B" w14:textId="77777777" w:rsidR="00852D55" w:rsidRPr="00584E10" w:rsidRDefault="00852D55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5F5DEE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47544B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2D471C6" w14:textId="0BECEE11" w:rsidR="00852D55" w:rsidRPr="00852D55" w:rsidRDefault="00852D55" w:rsidP="00852D55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>Przedmiotem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jest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:  </w:t>
      </w:r>
    </w:p>
    <w:p w14:paraId="3B1D95D7" w14:textId="527154F4" w:rsidR="00852D55" w:rsidRPr="00852D55" w:rsidRDefault="00852D55" w:rsidP="00852D55">
      <w:pPr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bookmarkStart w:id="1" w:name="_Hlk126650859"/>
      <w:r w:rsidRPr="00852D55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  w ilościach uzależnionych od aktualnych potrzeb Zamawiającego,</w:t>
      </w:r>
      <w:r w:rsidRPr="00852D5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Pr="008714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F5421C" w:rsidRPr="00F5421C">
        <w:rPr>
          <w:rFonts w:ascii="Arial" w:hAnsi="Arial" w:cs="Arial"/>
          <w:b/>
          <w:bCs/>
          <w:sz w:val="18"/>
          <w:szCs w:val="18"/>
        </w:rPr>
        <w:t>m</w:t>
      </w:r>
      <w:r w:rsidR="00F5421C" w:rsidRPr="00F5421C">
        <w:rPr>
          <w:rFonts w:ascii="Arial" w:hAnsi="Arial" w:cs="Arial"/>
          <w:b/>
          <w:bCs/>
          <w:sz w:val="18"/>
          <w:szCs w:val="18"/>
        </w:rPr>
        <w:t>ateriał</w:t>
      </w:r>
      <w:r w:rsidR="00F5421C" w:rsidRPr="00F5421C">
        <w:rPr>
          <w:rFonts w:ascii="Arial" w:hAnsi="Arial" w:cs="Arial"/>
          <w:b/>
          <w:bCs/>
          <w:sz w:val="18"/>
          <w:szCs w:val="18"/>
        </w:rPr>
        <w:t>ów</w:t>
      </w:r>
      <w:r w:rsidR="00F5421C" w:rsidRPr="00F5421C">
        <w:rPr>
          <w:rFonts w:ascii="Arial" w:hAnsi="Arial" w:cs="Arial"/>
          <w:b/>
          <w:bCs/>
          <w:sz w:val="18"/>
          <w:szCs w:val="18"/>
        </w:rPr>
        <w:t xml:space="preserve"> medyczne dla potrzeb Oddziału Chirurgii Urazowo-Ortopedycznej</w:t>
      </w:r>
      <w:r w:rsidRPr="00F5421C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</w:t>
      </w:r>
      <w:r w:rsidRPr="00F5421C">
        <w:rPr>
          <w:rFonts w:ascii="Arial" w:eastAsia="Times New Roman" w:hAnsi="Arial" w:cs="Arial"/>
          <w:sz w:val="18"/>
          <w:szCs w:val="18"/>
          <w:lang w:eastAsia="pl-PL"/>
        </w:rPr>
        <w:t>zwana dalej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 towarem. Zamawiane w okresie obowiązywania Umowy łączne ilości towaru oraz jego właściwości zostały określone w załączniku nr 1 do Umowy.</w:t>
      </w:r>
      <w:bookmarkEnd w:id="1"/>
    </w:p>
    <w:p w14:paraId="790A3BEF" w14:textId="1553E152" w:rsidR="00852D55" w:rsidRPr="00852D55" w:rsidRDefault="00852D55" w:rsidP="00852D55">
      <w:pPr>
        <w:ind w:left="720" w:right="7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F542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18AA3012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852D55"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5402D9E9" w14:textId="77777777" w:rsidR="00852D55" w:rsidRPr="00852D55" w:rsidRDefault="00852D55" w:rsidP="00852D55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 w:rsidRPr="00852D5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0C6EA267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0B590C55" w14:textId="77777777" w:rsidR="00852D55" w:rsidRPr="00852D55" w:rsidRDefault="00852D55" w:rsidP="00852D55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723AD438" w14:textId="77777777" w:rsidR="00852D55" w:rsidRPr="00852D55" w:rsidRDefault="00852D55" w:rsidP="00852D55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4540A004" w14:textId="77777777" w:rsidR="00852D55" w:rsidRDefault="00852D55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7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584E10" w:rsidRDefault="006D687A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45D482DB" w:rsidR="00584E10" w:rsidRPr="00584E10" w:rsidRDefault="00584E10" w:rsidP="003F61D4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zachowuje prawo własności do powierzonego w depozyt</w:t>
      </w:r>
      <w:r w:rsidR="00C643A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CBEDB71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DA7B468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C0F39E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przypadku zaistnienia przesłanki , o której mowa w pkt 1.8. , zmiana zostanie dokonana Strony ustalają zgodnie z poniższymi zasadami:</w:t>
      </w:r>
    </w:p>
    <w:p w14:paraId="764EB55C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449076C5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52930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82BA7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DBABEEC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103B4AB0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DAD0B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29CCF2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54C41AF4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024AF24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103DBDB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BA44EEF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974E0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73D3430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BFB75E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7EA57CD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74375EB0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0B3872A9" w14:textId="77777777" w:rsidR="00B63890" w:rsidRPr="00604A62" w:rsidRDefault="00B63890" w:rsidP="00B63890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609D01F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202</w:t>
      </w:r>
      <w:r w:rsidR="005A43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057EA4" w:rsidRPr="00057EA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974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4B05B6" w14:textId="21072D65" w:rsidR="00056947" w:rsidRPr="00B63890" w:rsidRDefault="00584E10" w:rsidP="00B63890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6"/>
  </w:num>
  <w:num w:numId="3" w16cid:durableId="335153428">
    <w:abstractNumId w:val="6"/>
  </w:num>
  <w:num w:numId="4" w16cid:durableId="1037311011">
    <w:abstractNumId w:val="27"/>
  </w:num>
  <w:num w:numId="5" w16cid:durableId="391931411">
    <w:abstractNumId w:val="16"/>
  </w:num>
  <w:num w:numId="6" w16cid:durableId="809900807">
    <w:abstractNumId w:val="15"/>
  </w:num>
  <w:num w:numId="7" w16cid:durableId="1462840077">
    <w:abstractNumId w:val="5"/>
  </w:num>
  <w:num w:numId="8" w16cid:durableId="1301617882">
    <w:abstractNumId w:val="20"/>
  </w:num>
  <w:num w:numId="9" w16cid:durableId="1634025029">
    <w:abstractNumId w:val="25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3"/>
  </w:num>
  <w:num w:numId="13" w16cid:durableId="1246955229">
    <w:abstractNumId w:val="8"/>
  </w:num>
  <w:num w:numId="14" w16cid:durableId="360326390">
    <w:abstractNumId w:val="19"/>
  </w:num>
  <w:num w:numId="15" w16cid:durableId="492523616">
    <w:abstractNumId w:val="3"/>
    <w:lvlOverride w:ilvl="0">
      <w:startOverride w:val="1"/>
    </w:lvlOverride>
  </w:num>
  <w:num w:numId="16" w16cid:durableId="692999790">
    <w:abstractNumId w:val="17"/>
  </w:num>
  <w:num w:numId="17" w16cid:durableId="457337865">
    <w:abstractNumId w:val="21"/>
  </w:num>
  <w:num w:numId="18" w16cid:durableId="1026903867">
    <w:abstractNumId w:val="19"/>
  </w:num>
  <w:num w:numId="19" w16cid:durableId="219949825">
    <w:abstractNumId w:val="4"/>
  </w:num>
  <w:num w:numId="20" w16cid:durableId="527521542">
    <w:abstractNumId w:val="22"/>
  </w:num>
  <w:num w:numId="21" w16cid:durableId="1938908213">
    <w:abstractNumId w:val="18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28"/>
  </w:num>
  <w:num w:numId="25" w16cid:durableId="1270774327">
    <w:abstractNumId w:val="10"/>
  </w:num>
  <w:num w:numId="26" w16cid:durableId="583607067">
    <w:abstractNumId w:val="29"/>
  </w:num>
  <w:num w:numId="27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3"/>
  </w:num>
  <w:num w:numId="29" w16cid:durableId="2079790025">
    <w:abstractNumId w:val="12"/>
  </w:num>
  <w:num w:numId="30" w16cid:durableId="19181295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A33DE"/>
    <w:rsid w:val="000A7998"/>
    <w:rsid w:val="000F52C3"/>
    <w:rsid w:val="001525F5"/>
    <w:rsid w:val="00153B31"/>
    <w:rsid w:val="00184C32"/>
    <w:rsid w:val="001B1FFE"/>
    <w:rsid w:val="001C5862"/>
    <w:rsid w:val="001C5DDE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67CC1"/>
    <w:rsid w:val="00474591"/>
    <w:rsid w:val="00493648"/>
    <w:rsid w:val="004D03F1"/>
    <w:rsid w:val="004E261C"/>
    <w:rsid w:val="004E4D79"/>
    <w:rsid w:val="004E59C4"/>
    <w:rsid w:val="005028E1"/>
    <w:rsid w:val="00522FF4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7C2585"/>
    <w:rsid w:val="00810C98"/>
    <w:rsid w:val="00821E8F"/>
    <w:rsid w:val="00852D55"/>
    <w:rsid w:val="008550B1"/>
    <w:rsid w:val="008714F1"/>
    <w:rsid w:val="008B2547"/>
    <w:rsid w:val="00947529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267D1"/>
    <w:rsid w:val="00B63890"/>
    <w:rsid w:val="00B70562"/>
    <w:rsid w:val="00B72E1B"/>
    <w:rsid w:val="00B81182"/>
    <w:rsid w:val="00B87EFE"/>
    <w:rsid w:val="00BB4A59"/>
    <w:rsid w:val="00BB62A5"/>
    <w:rsid w:val="00C25ACD"/>
    <w:rsid w:val="00C5211F"/>
    <w:rsid w:val="00C643A4"/>
    <w:rsid w:val="00C84987"/>
    <w:rsid w:val="00CB7272"/>
    <w:rsid w:val="00CC1E61"/>
    <w:rsid w:val="00CE705A"/>
    <w:rsid w:val="00D31DD9"/>
    <w:rsid w:val="00D53B69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92BB9"/>
    <w:rsid w:val="00EB41EE"/>
    <w:rsid w:val="00EC12C6"/>
    <w:rsid w:val="00EE178D"/>
    <w:rsid w:val="00F06A56"/>
    <w:rsid w:val="00F22E33"/>
    <w:rsid w:val="00F364EF"/>
    <w:rsid w:val="00F42727"/>
    <w:rsid w:val="00F5421C"/>
    <w:rsid w:val="00FB631F"/>
    <w:rsid w:val="00FD6D25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2785</Words>
  <Characters>16715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68</cp:revision>
  <cp:lastPrinted>2022-05-05T08:32:00Z</cp:lastPrinted>
  <dcterms:created xsi:type="dcterms:W3CDTF">2021-09-20T12:10:00Z</dcterms:created>
  <dcterms:modified xsi:type="dcterms:W3CDTF">2023-02-16T10:45:00Z</dcterms:modified>
</cp:coreProperties>
</file>