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3D494E3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C4740C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2816C4AD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C4740C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05AF69C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EC07D7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19E84E1B" w:rsidR="00584E10" w:rsidRPr="0006729E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94108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</w:t>
      </w:r>
      <w:r w:rsidR="00C4740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5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C4740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073D0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 dnia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C4740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C4740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710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5B88404E" w14:textId="77777777" w:rsidR="00C4740C" w:rsidRPr="00584E10" w:rsidRDefault="00C4740C" w:rsidP="00C4740C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1517C60F" w14:textId="77777777" w:rsidR="00C4740C" w:rsidRPr="00584E10" w:rsidRDefault="00C4740C" w:rsidP="00C4740C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4C15D922" w14:textId="77777777" w:rsidR="00C4740C" w:rsidRPr="006F224D" w:rsidRDefault="00C4740C" w:rsidP="00C4740C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Umowy są:  </w:t>
      </w:r>
    </w:p>
    <w:p w14:paraId="7D37C337" w14:textId="77777777" w:rsidR="00C4740C" w:rsidRPr="006F224D" w:rsidRDefault="00C4740C" w:rsidP="00C4740C">
      <w:pPr>
        <w:pStyle w:val="Akapitzlist"/>
        <w:numPr>
          <w:ilvl w:val="1"/>
          <w:numId w:val="18"/>
        </w:numPr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</w:t>
      </w:r>
    </w:p>
    <w:p w14:paraId="5F491B53" w14:textId="5B547E06" w:rsidR="00C4740C" w:rsidRPr="006F224D" w:rsidRDefault="00C4740C" w:rsidP="00C4740C">
      <w:pPr>
        <w:pStyle w:val="Akapitzlist"/>
        <w:ind w:left="1134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potrzeb Zamawiającego,  </w:t>
      </w:r>
      <w:r w:rsidRPr="006F224D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odczynników, </w:t>
      </w:r>
      <w:r w:rsidRPr="006F224D">
        <w:rPr>
          <w:rFonts w:eastAsia="Symbol"/>
          <w:b/>
        </w:rPr>
        <w:t xml:space="preserve"> </w:t>
      </w:r>
      <w:r w:rsidRPr="006F224D">
        <w:rPr>
          <w:rFonts w:ascii="Arial" w:eastAsia="Symbol" w:hAnsi="Arial" w:cs="Arial"/>
          <w:b/>
          <w:sz w:val="18"/>
          <w:szCs w:val="18"/>
        </w:rPr>
        <w:t>kalibratorów, materiałów</w:t>
      </w:r>
      <w:r w:rsidRPr="006F224D">
        <w:rPr>
          <w:rFonts w:ascii="Arial" w:eastAsia="Symbol" w:hAnsi="Arial" w:cs="Arial"/>
          <w:sz w:val="18"/>
          <w:szCs w:val="18"/>
        </w:rPr>
        <w:t xml:space="preserve"> </w:t>
      </w:r>
      <w:r w:rsidRPr="006F224D">
        <w:rPr>
          <w:rFonts w:ascii="Arial" w:eastAsia="Symbol" w:hAnsi="Arial" w:cs="Arial"/>
          <w:b/>
          <w:sz w:val="18"/>
          <w:szCs w:val="18"/>
        </w:rPr>
        <w:t>kontrolnych do</w:t>
      </w:r>
      <w:r>
        <w:rPr>
          <w:rFonts w:ascii="Arial" w:eastAsia="Symbol" w:hAnsi="Arial" w:cs="Arial"/>
          <w:b/>
          <w:sz w:val="18"/>
          <w:szCs w:val="18"/>
        </w:rPr>
        <w:t xml:space="preserve"> Koagulologii</w:t>
      </w:r>
      <w:r w:rsidRPr="006F224D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, 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zwanych dalej towarem. Zamawiane w okresie obowiązywania Umowy łączne ilości towaru oraz jego właściwości zostały określone w załączniku nr 1 do Umowy </w:t>
      </w:r>
      <w:bookmarkStart w:id="1" w:name="_Hlk121384291"/>
      <w:r w:rsidRPr="006F224D">
        <w:rPr>
          <w:rFonts w:ascii="Arial" w:eastAsia="Times New Roman" w:hAnsi="Arial" w:cs="Arial"/>
          <w:sz w:val="18"/>
          <w:szCs w:val="18"/>
          <w:lang w:eastAsia="pl-PL"/>
        </w:rPr>
        <w:t>(kopia załącznika nr 2 do oferty)</w:t>
      </w:r>
    </w:p>
    <w:bookmarkEnd w:id="1"/>
    <w:p w14:paraId="12AA3338" w14:textId="77777777" w:rsidR="00C4740C" w:rsidRPr="006F224D" w:rsidRDefault="00C4740C" w:rsidP="00C4740C">
      <w:pPr>
        <w:pStyle w:val="Akapitzlist"/>
        <w:numPr>
          <w:ilvl w:val="1"/>
          <w:numId w:val="17"/>
        </w:numPr>
        <w:ind w:right="70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dzierżawa </w:t>
      </w:r>
      <w:r w:rsidRPr="006F224D">
        <w:rPr>
          <w:rFonts w:ascii="Arial" w:eastAsia="Symbol" w:hAnsi="Arial" w:cs="Arial"/>
          <w:b/>
          <w:sz w:val="18"/>
          <w:szCs w:val="18"/>
        </w:rPr>
        <w:t>analizatora</w:t>
      </w:r>
      <w:r w:rsidRPr="006F224D">
        <w:rPr>
          <w:rFonts w:ascii="Arial" w:eastAsia="Symbol" w:hAnsi="Arial" w:cs="Arial"/>
          <w:bCs/>
          <w:sz w:val="18"/>
          <w:szCs w:val="18"/>
        </w:rPr>
        <w:t>,</w:t>
      </w:r>
      <w:r w:rsidRPr="006F224D">
        <w:rPr>
          <w:rFonts w:ascii="Arial" w:eastAsia="Symbol" w:hAnsi="Arial" w:cs="Arial"/>
          <w:b/>
          <w:sz w:val="18"/>
          <w:szCs w:val="18"/>
        </w:rPr>
        <w:t xml:space="preserve"> </w:t>
      </w:r>
      <w:r w:rsidRPr="006F224D">
        <w:rPr>
          <w:rFonts w:ascii="Arial" w:eastAsia="Symbol" w:hAnsi="Arial" w:cs="Arial"/>
          <w:sz w:val="18"/>
          <w:szCs w:val="18"/>
        </w:rPr>
        <w:t>z wyposażeniem określonym w załączniku nr 2 do Umowy (kopia załącznika nr 2a do oferty), zwanymi dalej urządzeniami</w:t>
      </w:r>
    </w:p>
    <w:p w14:paraId="267BACAF" w14:textId="62B2780E" w:rsidR="00C4740C" w:rsidRPr="006F224D" w:rsidRDefault="00C4740C" w:rsidP="00C4740C">
      <w:pPr>
        <w:pStyle w:val="Akapitzlist"/>
        <w:numPr>
          <w:ilvl w:val="1"/>
          <w:numId w:val="17"/>
        </w:numPr>
        <w:ind w:right="70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Symbol" w:hAnsi="Arial" w:cs="Arial"/>
          <w:sz w:val="18"/>
          <w:szCs w:val="18"/>
        </w:rPr>
        <w:t xml:space="preserve"> 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>inne zobowiązania Stron wynikające z treści SWZ powołanego postępowania o udzielenie zamówienia publicznego (znak sprawy 2501/1</w:t>
      </w:r>
      <w:r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>/2</w:t>
      </w:r>
      <w:r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>) oraz treści Umowy.</w:t>
      </w:r>
    </w:p>
    <w:p w14:paraId="719C7808" w14:textId="77777777" w:rsidR="00C4740C" w:rsidRPr="006F224D" w:rsidRDefault="00C4740C" w:rsidP="00C4740C">
      <w:pPr>
        <w:numPr>
          <w:ilvl w:val="0"/>
          <w:numId w:val="6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6F224D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20%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ust 3.</w:t>
      </w:r>
    </w:p>
    <w:p w14:paraId="1AB5CF88" w14:textId="77777777" w:rsidR="00C4740C" w:rsidRPr="006F224D" w:rsidRDefault="00C4740C" w:rsidP="00C4740C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wynosi</w:t>
      </w:r>
      <w:r w:rsidRPr="006F224D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BE75B5D" w14:textId="77777777" w:rsidR="00C4740C" w:rsidRPr="006F224D" w:rsidRDefault="00C4740C" w:rsidP="00C4740C">
      <w:pPr>
        <w:numPr>
          <w:ilvl w:val="0"/>
          <w:numId w:val="4"/>
        </w:numPr>
        <w:tabs>
          <w:tab w:val="clear" w:pos="360"/>
          <w:tab w:val="left" w:pos="7938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Opłata z tytułu dzierżawy Urządzenia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 wynosi za każdy miesiąc kalendarzowy………………. PLN netto, plus należny podatek VAT i będzie przez Zamawiającego uiszczana dokonana w ciągu 30  dni  od daty wystawienia przez Wykonawcę faktury za dany miesiąc rozliczeniowy, na rachunek bankowy Wykonawcy wskazany na fakturze. </w:t>
      </w:r>
    </w:p>
    <w:p w14:paraId="05A8D927" w14:textId="77777777" w:rsidR="00C4740C" w:rsidRPr="006F224D" w:rsidRDefault="00C4740C" w:rsidP="00C4740C">
      <w:pPr>
        <w:pStyle w:val="Akapitzlist"/>
        <w:numPr>
          <w:ilvl w:val="0"/>
          <w:numId w:val="4"/>
        </w:numPr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bCs/>
          <w:sz w:val="18"/>
          <w:szCs w:val="18"/>
          <w:lang w:eastAsia="pl-PL"/>
        </w:rPr>
        <w:t>W sytuacjach, gdy użytkowanie przez Zamawiającego Urządzenia, ze względu na jego stan techniczny, nie będzie możliwe w dni robocze (od poniedziałku do piątku)  w godz. od 8:00 do 13:00, opłata z tytułu dzierżawy Urządzenia nie będzie Wykonawcy przysługiwała za cały dzień, w którym przerwa w eksploatacji wystąpiła, w wysokości 1/30 miesięcznej opłaty ustalonej w ust. 4, chyba że na czas tej przerwy udostępni Zamawiającemu do użytkowania urządzenie zastępcze, o parametrach i funkcjach odpowiadających wydzierżawianemu Urządzeniu.</w:t>
      </w:r>
    </w:p>
    <w:p w14:paraId="399F62E4" w14:textId="77777777" w:rsidR="00C4740C" w:rsidRPr="006F224D" w:rsidRDefault="00C4740C" w:rsidP="00C4740C">
      <w:pPr>
        <w:pStyle w:val="Akapitzlist"/>
        <w:numPr>
          <w:ilvl w:val="0"/>
          <w:numId w:val="4"/>
        </w:numPr>
        <w:ind w:right="2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 .</w:t>
      </w:r>
    </w:p>
    <w:p w14:paraId="32A1A7BC" w14:textId="77777777" w:rsidR="00C4740C" w:rsidRPr="006F224D" w:rsidRDefault="00C4740C" w:rsidP="00C4740C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9% Wartości Umowy. </w:t>
      </w:r>
      <w:bookmarkStart w:id="2" w:name="_Hlk50034704"/>
    </w:p>
    <w:bookmarkEnd w:id="2"/>
    <w:p w14:paraId="7EACA824" w14:textId="77777777" w:rsidR="00C4740C" w:rsidRPr="006F224D" w:rsidRDefault="00C4740C" w:rsidP="00C4740C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pozycje określone w  załączniku nr 1 do Umowy , jednakże ściśle z nimi związane pod względem przeznaczenia. </w:t>
      </w:r>
    </w:p>
    <w:p w14:paraId="40BB6CE8" w14:textId="77777777" w:rsidR="00C4740C" w:rsidRPr="006F224D" w:rsidRDefault="00C4740C" w:rsidP="00C4740C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ust. 8 nie może przekroczyć  5% Wartości Umowy. Ceny jednostkowe towaru wprowadzonego do Umowy w związku z rozszerzeniem zostaną ustalone w drodze negocjacji przeprowadzonej pomiędzy Stronami.</w:t>
      </w:r>
    </w:p>
    <w:p w14:paraId="714DD59F" w14:textId="77777777" w:rsidR="00C4740C" w:rsidRPr="00584E10" w:rsidRDefault="00C4740C" w:rsidP="00C4740C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520930B1" w14:textId="77777777" w:rsidR="00C4740C" w:rsidRPr="00584E10" w:rsidRDefault="00C4740C" w:rsidP="00C4740C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459DE0EC" w14:textId="77777777" w:rsidR="00C4740C" w:rsidRPr="006F224D" w:rsidRDefault="00C4740C" w:rsidP="00C4740C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48 miesięcy , </w:t>
      </w:r>
      <w:r w:rsidRPr="00C9723C">
        <w:rPr>
          <w:rFonts w:ascii="Arial" w:eastAsia="Times New Roman" w:hAnsi="Arial" w:cs="Arial"/>
          <w:b/>
          <w:sz w:val="18"/>
          <w:szCs w:val="18"/>
          <w:lang w:eastAsia="pl-PL"/>
        </w:rPr>
        <w:t>licząc od daty, o której mowa w par. 6 ust.2.</w:t>
      </w:r>
    </w:p>
    <w:p w14:paraId="54CAA9C8" w14:textId="77777777" w:rsidR="00C4740C" w:rsidRPr="006A2A0D" w:rsidRDefault="00C4740C" w:rsidP="00C4740C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Jeśli, w okresie obowiązywania Umowy, stopień jej realizacji wskazywać będzie na mniejszą niż przewidywano wielkość całkowitego zamówienia, termin określony w ust. 1 może zostać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E034A5" w14:textId="77777777" w:rsidR="00C4740C" w:rsidRPr="00522FF4" w:rsidRDefault="00C4740C" w:rsidP="00C4740C">
      <w:pPr>
        <w:ind w:left="36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D5099BA" w14:textId="77777777" w:rsidR="00C4740C" w:rsidRPr="00584E10" w:rsidRDefault="00C4740C" w:rsidP="00C4740C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§ 3</w:t>
      </w:r>
    </w:p>
    <w:p w14:paraId="38262ABF" w14:textId="77777777" w:rsidR="00C4740C" w:rsidRPr="00584E10" w:rsidRDefault="00C4740C" w:rsidP="00C4740C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2B42A161" w14:textId="77777777" w:rsidR="00C4740C" w:rsidRPr="00584E10" w:rsidRDefault="00C4740C" w:rsidP="00C4740C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3635BE5C" w14:textId="77777777" w:rsidR="00C4740C" w:rsidRPr="00584E10" w:rsidRDefault="00C4740C" w:rsidP="00C4740C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46D4AB22" w14:textId="77777777" w:rsidR="00C4740C" w:rsidRDefault="00C4740C" w:rsidP="00C4740C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67B61DC7" w14:textId="77777777" w:rsidR="00C4740C" w:rsidRPr="00584E10" w:rsidRDefault="00C4740C" w:rsidP="00C4740C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0A140BF" w14:textId="77777777" w:rsidR="00C4740C" w:rsidRPr="00584E10" w:rsidRDefault="00C4740C" w:rsidP="00C4740C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553DB6FA" w14:textId="77777777" w:rsidR="00C4740C" w:rsidRPr="00584E10" w:rsidRDefault="00C4740C" w:rsidP="00C4740C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3BA17B9F" w14:textId="77777777" w:rsidR="00C4740C" w:rsidRPr="00522FF4" w:rsidRDefault="00C4740C" w:rsidP="00C4740C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a towar dostarczony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ego, Wykonawca otrzyma wynagrodzenie,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Vat, na rachunek bankowy Wykonawcy wskazany na fakturze Vat.</w:t>
      </w:r>
    </w:p>
    <w:p w14:paraId="3D1064B2" w14:textId="77777777" w:rsidR="00C4740C" w:rsidRPr="00B46E57" w:rsidRDefault="00C4740C" w:rsidP="00C4740C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Faktura może być złożona Zamawiającemu za pośrednictwem </w:t>
      </w:r>
      <w:r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platformy </w:t>
      </w:r>
      <w:hyperlink r:id="rId5" w:history="1">
        <w:r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</w:p>
    <w:p w14:paraId="38F3C3A7" w14:textId="77777777" w:rsidR="00C4740C" w:rsidRPr="00B46E57" w:rsidRDefault="00C4740C" w:rsidP="00C4740C">
      <w:pPr>
        <w:ind w:left="4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 lub na adres poczty e-mail: </w:t>
      </w:r>
      <w:hyperlink r:id="rId6" w:history="1">
        <w:r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faktura@szpitalciechanow.com.pl</w:t>
        </w:r>
      </w:hyperlink>
      <w:r w:rsidRPr="00B46E5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AA59FFA" w14:textId="77777777" w:rsidR="00C4740C" w:rsidRPr="00584E10" w:rsidRDefault="00C4740C" w:rsidP="00C4740C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3EF73082" w14:textId="77777777" w:rsidR="00C4740C" w:rsidRPr="00584E10" w:rsidRDefault="00C4740C" w:rsidP="00C4740C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2C0CBA47" w14:textId="77777777" w:rsidR="00C4740C" w:rsidRPr="00584E10" w:rsidRDefault="00C4740C" w:rsidP="00C4740C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7F530178" w14:textId="77777777" w:rsidR="00C4740C" w:rsidRPr="00584E10" w:rsidRDefault="00C4740C" w:rsidP="00C4740C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2E6C43F8" w14:textId="77777777" w:rsidR="00C4740C" w:rsidRPr="00584E10" w:rsidRDefault="00C4740C" w:rsidP="00C4740C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0A783FD0" w14:textId="77777777" w:rsidR="00C4740C" w:rsidRPr="00584E10" w:rsidRDefault="00C4740C" w:rsidP="00C4740C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234C350" w14:textId="77777777" w:rsidR="00C4740C" w:rsidRPr="00584E10" w:rsidRDefault="00C4740C" w:rsidP="00C4740C">
      <w:pPr>
        <w:numPr>
          <w:ilvl w:val="0"/>
          <w:numId w:val="7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7D35A91A" w14:textId="77777777" w:rsidR="00C4740C" w:rsidRDefault="00C4740C" w:rsidP="00C4740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zlokalizowanego na poziomie niskiego parteru w siedzibie Zamawiającego ul. Powstańców Wielkopolskich 2, 06-400 Ciechanów (wjazd na parking w „studni”). </w:t>
      </w:r>
    </w:p>
    <w:p w14:paraId="0EA550DF" w14:textId="77777777" w:rsidR="00C4740C" w:rsidRPr="00584E10" w:rsidRDefault="00C4740C" w:rsidP="00C4740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771C2964" w14:textId="77777777" w:rsidR="00C4740C" w:rsidRPr="00FE2AFE" w:rsidRDefault="00C4740C" w:rsidP="00C4740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0E6CCBE1" w14:textId="77777777" w:rsidR="00C4740C" w:rsidRDefault="00C4740C" w:rsidP="00C4740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7ED6359A" w14:textId="77777777" w:rsidR="00C4740C" w:rsidRPr="00FE2AFE" w:rsidRDefault="00C4740C" w:rsidP="00C4740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7AD33DFE" w14:textId="77777777" w:rsidR="00C4740C" w:rsidRPr="00FE2AFE" w:rsidRDefault="00C4740C" w:rsidP="00C4740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14FE2C97" w14:textId="77777777" w:rsidR="00C4740C" w:rsidRPr="00FE2AFE" w:rsidRDefault="00C4740C" w:rsidP="00C4740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7601654F" w14:textId="77777777" w:rsidR="00C4740C" w:rsidRPr="00FE2AFE" w:rsidRDefault="00C4740C" w:rsidP="00C4740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2E987A57" w14:textId="77777777" w:rsidR="00C4740C" w:rsidRPr="00FE2AFE" w:rsidRDefault="00C4740C" w:rsidP="00C4740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2A9A3226" w14:textId="77777777" w:rsidR="00C4740C" w:rsidRPr="00FE2AFE" w:rsidRDefault="00C4740C" w:rsidP="00C4740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882ADC6" w14:textId="77777777" w:rsidR="00C4740C" w:rsidRPr="00FE2AFE" w:rsidRDefault="00C4740C" w:rsidP="00C4740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48517A31" w14:textId="77777777" w:rsidR="00C4740C" w:rsidRPr="00FE2AFE" w:rsidRDefault="00C4740C" w:rsidP="00C4740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78C98DFA" w14:textId="77777777" w:rsidR="00C4740C" w:rsidRDefault="00C4740C" w:rsidP="00C4740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6758AA67" w14:textId="77777777" w:rsidR="00C4740C" w:rsidRPr="00584E10" w:rsidRDefault="00C4740C" w:rsidP="00C4740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4F8E118D" w14:textId="77777777" w:rsidR="00C4740C" w:rsidRDefault="00C4740C" w:rsidP="00C4740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184429CA" w14:textId="77777777" w:rsidR="00C4740C" w:rsidRDefault="00C4740C" w:rsidP="00C4740C">
      <w:pPr>
        <w:ind w:left="993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A03DC83" w14:textId="77777777" w:rsidR="00C4740C" w:rsidRPr="0010039D" w:rsidRDefault="00C4740C" w:rsidP="00C4740C">
      <w:pPr>
        <w:widowControl w:val="0"/>
        <w:jc w:val="center"/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lastRenderedPageBreak/>
        <w:t>§ 6</w:t>
      </w:r>
    </w:p>
    <w:p w14:paraId="512F54EC" w14:textId="77777777" w:rsidR="00C4740C" w:rsidRPr="0010039D" w:rsidRDefault="00C4740C" w:rsidP="00C4740C">
      <w:pPr>
        <w:widowControl w:val="0"/>
        <w:jc w:val="center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Dzierżawa urządze</w:t>
      </w:r>
      <w:r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nia</w:t>
      </w:r>
    </w:p>
    <w:p w14:paraId="1FD9B894" w14:textId="77777777" w:rsidR="00C4740C" w:rsidRPr="007D338E" w:rsidRDefault="00C4740C" w:rsidP="00C4740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Wykonawca oświadcza, że jest właścicielem urządzeń, które w celu realizacji niniejszej Umowy przekaże do użytkowania Zamawiającemu w formie dzierżawy. </w:t>
      </w:r>
    </w:p>
    <w:p w14:paraId="7E8ACD3E" w14:textId="77777777" w:rsidR="00C4740C" w:rsidRPr="007D338E" w:rsidRDefault="00C4740C" w:rsidP="00C4740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Wykonawca,  w ciągu 21 dni od daty zawarcia niniejszej umowy zainstaluje i uruchomi wszystkie dostarczone w ramach umowy urządzenia,   a także przeszkoli personel Zamawiającego w zakresie jego obsługi. Zamawiający potwierdzi wykonanie powyższych czynności w protokole zdawczo-odbiorczym, przygotowanym na tę okoliczność przez Wykonawcę.</w:t>
      </w:r>
    </w:p>
    <w:p w14:paraId="2DF0CEAB" w14:textId="77777777" w:rsidR="00C4740C" w:rsidRPr="007D338E" w:rsidRDefault="00C4740C" w:rsidP="00C4740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W ciągu 14 dni od daty podpisania protokołu, o którym mowa w ust. 1 Wykonawca zapewni pełną współpracę analizatora z systemem informatycznym w Szpitalu {łącze dwukierunkowe}, poprzez transmisję zleceń, wyników badań i wyników kontroli jakości. </w:t>
      </w:r>
    </w:p>
    <w:p w14:paraId="0A353570" w14:textId="77777777" w:rsidR="00C4740C" w:rsidRPr="007D338E" w:rsidRDefault="00C4740C" w:rsidP="00C4740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przekaże Zamawiającemu paszporty techniczne wszystkich dostarczonych urządzeń, w terminie, o którym mowa w ust. 2.</w:t>
      </w:r>
    </w:p>
    <w:p w14:paraId="364FCFD2" w14:textId="77777777" w:rsidR="00C4740C" w:rsidRPr="007D338E" w:rsidRDefault="00C4740C" w:rsidP="00C4740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Utrzymywanie wszystkich dzierżawionych urządzeń w pełniej sprawności, przez cały okres obowiązywania umowy, jest obowiązkiem Wykonawcy. W tym celu Wykonawca przeprowadzi w okresie dzierżawy przeglądy techniczne urządzeń, zgodnie z zaleceniami producentów. </w:t>
      </w:r>
    </w:p>
    <w:p w14:paraId="2EE485BB" w14:textId="77777777" w:rsidR="00C4740C" w:rsidRPr="007D338E" w:rsidRDefault="00C4740C" w:rsidP="00C4740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Wykonanie przeglądu technicznego Wykonawca udokumentuje każdorazowo przekazaniem Zamawiającemu, w terminie 24 godz. od zakończenia przeglądu,  stosownego certyfikatu sprawności technicznej urządzenia, potwierdzającego  wypełnienie specyfikacji producenta (świadectwo walidacji). Przekazanie takiego dokumentu jest warunkiem uznania przez Zamawiającego przeglądu za przeprowadzony.</w:t>
      </w:r>
    </w:p>
    <w:p w14:paraId="0FEB13A1" w14:textId="77777777" w:rsidR="00C4740C" w:rsidRPr="007D338E" w:rsidRDefault="00C4740C" w:rsidP="00C4740C">
      <w:pPr>
        <w:numPr>
          <w:ilvl w:val="0"/>
          <w:numId w:val="15"/>
        </w:numPr>
        <w:suppressAutoHyphens/>
        <w:ind w:right="-77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Termin następnego przeglądu technicznego dla danego urządzenia, zostanie przez serwisanta zapisana na naklejce, która zostanie przylepiona w widocznym miejscu na urządzeniu.</w:t>
      </w:r>
    </w:p>
    <w:p w14:paraId="485CBFE9" w14:textId="77777777" w:rsidR="00C4740C" w:rsidRPr="007D338E" w:rsidRDefault="00C4740C" w:rsidP="00C4740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zapewni Zamawiającemu możliwość zgłaszania awarii urządzeń (telefonicznie, pocztą elektroniczną) we wszystkie dni tygodnia, 24 h/dobę. Wszystkie terminy związane z obowiązkami Wykonawcy w zakresie naprawy urządzeń, liczone będą od terminu zgłoszenia.</w:t>
      </w:r>
    </w:p>
    <w:p w14:paraId="293B1EDE" w14:textId="77777777" w:rsidR="00C4740C" w:rsidRPr="007D338E" w:rsidRDefault="00C4740C" w:rsidP="00C4740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zapewni reakcję serwisu w ciągu 24 godzin od zgłoszenia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w dni robocze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t>. Przez pojęcie „reakcji serwisu” rozumie się czynności podjęte przez Wykonawcę lub ustalenia dokonane przez niego z Zamawiającym określające sposób i termin przeprowadzenia naprawy.</w:t>
      </w:r>
    </w:p>
    <w:p w14:paraId="5C1C0097" w14:textId="77777777" w:rsidR="00C4740C" w:rsidRPr="007D338E" w:rsidRDefault="00C4740C" w:rsidP="00C4740C">
      <w:pPr>
        <w:numPr>
          <w:ilvl w:val="0"/>
          <w:numId w:val="15"/>
        </w:numPr>
        <w:tabs>
          <w:tab w:val="left" w:pos="426"/>
        </w:tabs>
        <w:suppressAutoHyphens/>
        <w:ind w:right="-158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zobowiązuje się do naprawy urządzeń, do godz. 15:00, najpóźniej w piątym dniu roboczym, następującym po dacie zgłoszenia (telefonicznie lub e-mailem) przez Zamawiającego awarii. Naprawa zostanie wykonana w miejscu instalacji urządzenia.</w:t>
      </w:r>
    </w:p>
    <w:p w14:paraId="394F87CF" w14:textId="77777777" w:rsidR="00C4740C" w:rsidRPr="007D338E" w:rsidRDefault="00C4740C" w:rsidP="00C4740C">
      <w:pPr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Jeśli urządzenia nie zostaną naprawione  w terminie ustalonym w ust. 10, Strony ustalają uprawnienia Zamawiającego do wykonania następujących czynności:</w:t>
      </w:r>
    </w:p>
    <w:p w14:paraId="3B19D9B4" w14:textId="77777777" w:rsidR="00C4740C" w:rsidRPr="007D338E" w:rsidRDefault="00C4740C" w:rsidP="00C4740C">
      <w:pPr>
        <w:numPr>
          <w:ilvl w:val="0"/>
          <w:numId w:val="14"/>
        </w:numPr>
        <w:tabs>
          <w:tab w:val="left" w:pos="720"/>
        </w:tabs>
        <w:suppressAutoHyphens/>
        <w:ind w:left="720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zlecenie przeprowadzenia  badań, których wykonanie nie jest możliwe ze względu na awarię analizatora, w innych pracowniach diagnostyki laboratoryjnej. Kosztami badań, transportu próbek i wyników zostanie obciążony Wykonawca, w wysokości wynikającej z różnicy pomiędzy wartością badań zleconych w tym trybie, a ceną określoną w Umowie. Wykonanie zastępcze nie wymaga każdorazowej zgody Wykonawcy.</w:t>
      </w:r>
    </w:p>
    <w:p w14:paraId="69C1AF7F" w14:textId="77777777" w:rsidR="00C4740C" w:rsidRPr="007D338E" w:rsidRDefault="00C4740C" w:rsidP="00C4740C">
      <w:pPr>
        <w:numPr>
          <w:ilvl w:val="0"/>
          <w:numId w:val="14"/>
        </w:numPr>
        <w:tabs>
          <w:tab w:val="left" w:pos="720"/>
        </w:tabs>
        <w:suppressAutoHyphens/>
        <w:ind w:left="72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nałożenie na Wykonawcę kary umownej w </w:t>
      </w:r>
      <w:r w:rsidRPr="007D338E">
        <w:rPr>
          <w:rFonts w:ascii="Arial" w:eastAsia="Symbol" w:hAnsi="Arial" w:cs="Arial"/>
          <w:bCs/>
          <w:sz w:val="18"/>
          <w:szCs w:val="18"/>
          <w:lang w:eastAsia="pl-PL"/>
        </w:rPr>
        <w:t>wysokości 500,00 zł za każdą rozpoczętą 24 godzinną zwłokę w naprawie urządzeń, ponad termin ustalony w ust. 10.</w:t>
      </w:r>
    </w:p>
    <w:p w14:paraId="46768490" w14:textId="77777777" w:rsidR="00C4740C" w:rsidRPr="007D338E" w:rsidRDefault="00C4740C" w:rsidP="00C4740C">
      <w:pPr>
        <w:numPr>
          <w:ilvl w:val="1"/>
          <w:numId w:val="14"/>
        </w:numPr>
        <w:tabs>
          <w:tab w:val="left" w:pos="360"/>
          <w:tab w:val="left" w:pos="720"/>
        </w:tabs>
        <w:suppressAutoHyphens/>
        <w:ind w:left="360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Zamawiający nie może skorzystać z uprawnień wynikających z ust. 11,  jeśli do upływu terminu, o którym mowa w ust. 10, Wykonawca zainstaluje w miejscu wskazanym przez Zamawiającego urządzenie zastępcze dla dzierżawionego na podstawie Umowy, do czasu jego naprawy.</w:t>
      </w:r>
    </w:p>
    <w:p w14:paraId="4BC85198" w14:textId="77777777" w:rsidR="00C4740C" w:rsidRPr="007D338E" w:rsidRDefault="00C4740C" w:rsidP="00C4740C">
      <w:pPr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zapewni Zamawiającemu możliwość uzyskania (telefonicznie lub pocztą elektroniczną) porad specjalistycznych związanych z przedmiotem zamówienia, w celu rozstrzygania wątpliwości  Zamawiającego, pojawiających się w okresie obowiązywania umowy.</w:t>
      </w:r>
    </w:p>
    <w:p w14:paraId="5EEF006B" w14:textId="77777777" w:rsidR="00C4740C" w:rsidRPr="007D338E" w:rsidRDefault="00C4740C" w:rsidP="00C4740C">
      <w:pPr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Wszelkie czynności serwisowe Wykonawca odnotuje w paszporcie technicznym urządzenia oraz raporcie z serwisowym, który zostanie przekazany pocztą elektroniczną, najpóźniej w ciągu 24 godzin po ich zakończeniu, do Zakładu Diagnostyki Laboratoryjnej Zamawiającego, w celu uzyskania od niego potwierdzenia przeprowadzonych czynności serwisowych. Raport winien w sposób jednoznaczny wskazywać zgodność serwisowanego urządzenia ze specyfikacją producenta.</w:t>
      </w:r>
    </w:p>
    <w:p w14:paraId="11EFFEA9" w14:textId="77777777" w:rsidR="00C4740C" w:rsidRPr="007D338E" w:rsidRDefault="00C4740C" w:rsidP="00C4740C">
      <w:pPr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ubezpieczy na czas trwania umowy wydzierżawiony analizator od wszelkiego rodzaju ryzyk.</w:t>
      </w:r>
    </w:p>
    <w:p w14:paraId="3F09618D" w14:textId="77777777" w:rsidR="00C4740C" w:rsidRPr="007D338E" w:rsidRDefault="00C4740C" w:rsidP="00C4740C">
      <w:pPr>
        <w:widowControl w:val="0"/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wygaśnięcia lub rozwiązania umowy Zamawiający zwróci Wykonawcy wszystkie dzierżawione urządzenia, w stanie nie pogorszonym, z uwzględnieniem naturalnego zużycia. Wykonawca zdemontuje urządzenia i odbierze je od Zamawiającego stosownym protokołem.  Na życzenie Zamawiającego Wykonawca usunie z pamięci analizatora (dysków) wszystkie znajdujące się w niej dane.</w:t>
      </w:r>
    </w:p>
    <w:p w14:paraId="65F034FD" w14:textId="77777777" w:rsidR="00C4740C" w:rsidRPr="007D338E" w:rsidRDefault="00C4740C" w:rsidP="00C4740C">
      <w:pPr>
        <w:numPr>
          <w:ilvl w:val="2"/>
          <w:numId w:val="16"/>
        </w:numPr>
        <w:tabs>
          <w:tab w:val="left" w:pos="360"/>
          <w:tab w:val="left" w:pos="960"/>
        </w:tabs>
        <w:suppressAutoHyphens/>
        <w:spacing w:line="240" w:lineRule="exact"/>
        <w:ind w:left="360" w:right="160"/>
        <w:rPr>
          <w:rFonts w:ascii="Arial" w:eastAsia="Symbol" w:hAnsi="Arial" w:cs="Arial"/>
          <w:color w:val="000000"/>
          <w:sz w:val="18"/>
          <w:szCs w:val="18"/>
          <w:lang w:eastAsia="zh-CN"/>
        </w:rPr>
      </w:pPr>
      <w:r w:rsidRPr="007D338E">
        <w:rPr>
          <w:rFonts w:ascii="Arial" w:eastAsia="Symbol" w:hAnsi="Arial" w:cs="Arial"/>
          <w:color w:val="000000"/>
          <w:sz w:val="18"/>
          <w:szCs w:val="18"/>
          <w:lang w:eastAsia="zh-CN"/>
        </w:rPr>
        <w:t>Wszystkie koszty związane z realizacją zobowiązań, o których mowa w ust. od 1 do 16, obciążają w całości Wykonawcę i zostały przez niego skalkulowane w czynszu dzierżawny, o którym mowa w ust. 1.</w:t>
      </w:r>
    </w:p>
    <w:p w14:paraId="4B2DB4C9" w14:textId="77777777" w:rsidR="00C4740C" w:rsidRPr="007D338E" w:rsidRDefault="00C4740C" w:rsidP="00C4740C">
      <w:pPr>
        <w:shd w:val="clear" w:color="auto" w:fill="FFFFFF"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Zamawiający zobowiązuje się użytkować urządzenia w sposób zgodny z jego przeznaczeniem oraz nie oddawać ich do używania osobom trzecim.</w:t>
      </w:r>
    </w:p>
    <w:p w14:paraId="337D6BEC" w14:textId="77777777" w:rsidR="00C4740C" w:rsidRPr="00584E10" w:rsidRDefault="00C4740C" w:rsidP="00C4740C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p w14:paraId="6DA1FB99" w14:textId="77777777" w:rsidR="00C4740C" w:rsidRDefault="00C4740C" w:rsidP="00C4740C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7A3E05A1" w14:textId="77777777" w:rsidR="00C4740C" w:rsidRPr="00584E10" w:rsidRDefault="00C4740C" w:rsidP="00C4740C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86AE4CE" w14:textId="77777777" w:rsidR="00C4740C" w:rsidRDefault="00C4740C" w:rsidP="00C4740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brutto 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77D87B4A" w14:textId="77777777" w:rsidR="00C4740C" w:rsidRDefault="00C4740C" w:rsidP="00C4740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 xml:space="preserve">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7" w:history="1">
        <w:r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46FEB886" w14:textId="77777777" w:rsidR="00C4740C" w:rsidRPr="00461DB3" w:rsidRDefault="00C4740C" w:rsidP="00C4740C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</w:t>
      </w:r>
      <w:r>
        <w:rPr>
          <w:rFonts w:ascii="Arial" w:eastAsia="Symbol" w:hAnsi="Arial" w:cs="Arial"/>
          <w:sz w:val="18"/>
          <w:szCs w:val="18"/>
          <w:lang w:eastAsia="pl-PL"/>
        </w:rPr>
        <w:t>następujących sytuacjach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4F9C339" w14:textId="77777777" w:rsidR="00C4740C" w:rsidRPr="002660B6" w:rsidRDefault="00C4740C" w:rsidP="00C4740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>ostały przez Zamawiającego potwierdzone minimum dwa przypadki zwłoki w realizacji zamówienia, przy czym nie ma znaczenia czy zwłoka dotyczyła całości, czy też części zamówienia.</w:t>
      </w:r>
    </w:p>
    <w:p w14:paraId="6CC333AD" w14:textId="77777777" w:rsidR="00C4740C" w:rsidRPr="002660B6" w:rsidRDefault="00C4740C" w:rsidP="00C4740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7A2691D" w14:textId="77777777" w:rsidR="00C4740C" w:rsidRDefault="00C4740C" w:rsidP="00C4740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 do należytego wykonywania umowy, w oznaczonym w nim terminie.</w:t>
      </w:r>
    </w:p>
    <w:p w14:paraId="4CA73B5A" w14:textId="77777777" w:rsidR="00C4740C" w:rsidRPr="00584E10" w:rsidRDefault="00C4740C" w:rsidP="00C4740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69CBFEA" w14:textId="77777777" w:rsidR="00C4740C" w:rsidRPr="00584E10" w:rsidRDefault="00C4740C" w:rsidP="00C4740C">
      <w:pPr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067B5425" w14:textId="77777777" w:rsidR="00C4740C" w:rsidRDefault="00C4740C" w:rsidP="00C4740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4457C4A4" w14:textId="77777777" w:rsidR="00C4740C" w:rsidRPr="00584E10" w:rsidRDefault="00C4740C" w:rsidP="00C4740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61FA011" w14:textId="77777777" w:rsidR="00C4740C" w:rsidRPr="00584E10" w:rsidRDefault="00C4740C" w:rsidP="00C4740C">
      <w:pPr>
        <w:numPr>
          <w:ilvl w:val="0"/>
          <w:numId w:val="8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364C99DF" w14:textId="77777777" w:rsidR="00C4740C" w:rsidRPr="00584E10" w:rsidRDefault="00C4740C" w:rsidP="00C4740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33B7D6DB" w14:textId="77777777" w:rsidR="00C4740C" w:rsidRPr="00584E10" w:rsidRDefault="00C4740C" w:rsidP="00C4740C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2EBA570B" w14:textId="77777777" w:rsidR="00C4740C" w:rsidRPr="00584E10" w:rsidRDefault="00C4740C" w:rsidP="00C4740C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3DA9FF69" w14:textId="77777777" w:rsidR="00C4740C" w:rsidRPr="001C5862" w:rsidRDefault="00C4740C" w:rsidP="00C4740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3DB844BF" w14:textId="77777777" w:rsidR="00C4740C" w:rsidRDefault="00C4740C" w:rsidP="00C4740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613238EA" w14:textId="77777777" w:rsidR="00C4740C" w:rsidRDefault="00C4740C" w:rsidP="00C4740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pisemnie przez wnioskującego o zmianę. </w:t>
      </w:r>
    </w:p>
    <w:p w14:paraId="5EBE4791" w14:textId="77777777" w:rsidR="00C4740C" w:rsidRPr="00B81182" w:rsidRDefault="00C4740C" w:rsidP="00C4740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44CC685B" w14:textId="77777777" w:rsidR="00C4740C" w:rsidRPr="00216083" w:rsidRDefault="00C4740C" w:rsidP="00C4740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70CC4D5D" w14:textId="77777777" w:rsidR="00C4740C" w:rsidRDefault="00C4740C" w:rsidP="00C4740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68C0CE9C" w14:textId="77777777" w:rsidR="00C4740C" w:rsidRPr="00030A5A" w:rsidRDefault="00C4740C" w:rsidP="00C4740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7C3312E" w14:textId="77777777" w:rsidR="00C4740C" w:rsidRDefault="00C4740C" w:rsidP="00C4740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producenta, wielkości opakowania), wynikająca w szczególności z:</w:t>
      </w:r>
    </w:p>
    <w:p w14:paraId="26428AE1" w14:textId="77777777" w:rsidR="00C4740C" w:rsidRDefault="00C4740C" w:rsidP="00C4740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1D6930F" w14:textId="77777777" w:rsidR="00C4740C" w:rsidRDefault="00C4740C" w:rsidP="00C4740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7FD47E90" w14:textId="77777777" w:rsidR="00C4740C" w:rsidRDefault="00C4740C" w:rsidP="00C4740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16084B88" w14:textId="77777777" w:rsidR="00C4740C" w:rsidRDefault="00C4740C" w:rsidP="00C4740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7466590" w14:textId="77777777" w:rsidR="00C4740C" w:rsidRPr="0014089E" w:rsidRDefault="00C4740C" w:rsidP="00C4740C">
      <w:pPr>
        <w:numPr>
          <w:ilvl w:val="0"/>
          <w:numId w:val="32"/>
        </w:numPr>
        <w:spacing w:after="200" w:line="276" w:lineRule="auto"/>
        <w:ind w:left="851" w:hanging="425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42B33841" w14:textId="77777777" w:rsidR="00C4740C" w:rsidRPr="0014089E" w:rsidRDefault="00C4740C" w:rsidP="00C4740C">
      <w:pPr>
        <w:numPr>
          <w:ilvl w:val="0"/>
          <w:numId w:val="32"/>
        </w:numPr>
        <w:spacing w:after="200" w:line="276" w:lineRule="auto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zaistnienia przesłanki , o której mowa w pkt 1.8. , zmiana zostanie dokonana Strony ustalają zgodnie z poniższymi zasadami:</w:t>
      </w:r>
    </w:p>
    <w:p w14:paraId="7081E183" w14:textId="77777777" w:rsidR="00C4740C" w:rsidRPr="0014089E" w:rsidRDefault="00C4740C" w:rsidP="00C4740C">
      <w:pPr>
        <w:numPr>
          <w:ilvl w:val="0"/>
          <w:numId w:val="28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ogłaszany w </w:t>
      </w: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41B55EDE" w14:textId="77777777" w:rsidR="00C4740C" w:rsidRPr="0014089E" w:rsidRDefault="00C4740C" w:rsidP="00C4740C">
      <w:pPr>
        <w:numPr>
          <w:ilvl w:val="0"/>
          <w:numId w:val="28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lastRenderedPageBreak/>
        <w:t>potwierdzające zasadność wprowadzenia zmiany cen. Wnioskodawca zobowiązany jest, w szczególności, do:</w:t>
      </w:r>
    </w:p>
    <w:p w14:paraId="66054349" w14:textId="77777777" w:rsidR="00C4740C" w:rsidRPr="0014089E" w:rsidRDefault="00C4740C" w:rsidP="00C4740C">
      <w:pPr>
        <w:numPr>
          <w:ilvl w:val="0"/>
          <w:numId w:val="29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określenia procentowego udziału zmian cen poszczególnych w stosunku do cen aktualnych (procentowy wskaźnik zmiany);</w:t>
      </w:r>
    </w:p>
    <w:p w14:paraId="72F34326" w14:textId="77777777" w:rsidR="00C4740C" w:rsidRPr="0014089E" w:rsidRDefault="00C4740C" w:rsidP="00C4740C">
      <w:pPr>
        <w:numPr>
          <w:ilvl w:val="0"/>
          <w:numId w:val="29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7963FDC4" w14:textId="77777777" w:rsidR="00C4740C" w:rsidRPr="0014089E" w:rsidRDefault="00C4740C" w:rsidP="00C4740C">
      <w:pPr>
        <w:numPr>
          <w:ilvl w:val="0"/>
          <w:numId w:val="29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0C0B36E0" w14:textId="77777777" w:rsidR="00C4740C" w:rsidRPr="0014089E" w:rsidRDefault="00C4740C" w:rsidP="00C4740C">
      <w:pPr>
        <w:numPr>
          <w:ilvl w:val="0"/>
          <w:numId w:val="28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2544EDCB" w14:textId="77777777" w:rsidR="00C4740C" w:rsidRPr="0014089E" w:rsidRDefault="00C4740C" w:rsidP="00C4740C">
      <w:pPr>
        <w:numPr>
          <w:ilvl w:val="0"/>
          <w:numId w:val="28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Wartość każdej zmiany wynagrodzenia nie może przekraczać 1/2 wskaźnika GUS</w:t>
      </w: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 xml:space="preserve">, </w:t>
      </w:r>
    </w:p>
    <w:p w14:paraId="606343FC" w14:textId="77777777" w:rsidR="00C4740C" w:rsidRPr="0014089E" w:rsidRDefault="00C4740C" w:rsidP="00C4740C">
      <w:pPr>
        <w:numPr>
          <w:ilvl w:val="0"/>
          <w:numId w:val="28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>Wartość wszystkich zmian w okresie realizacji Umowy nie może przekraczać 9%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jej Wartości.</w:t>
      </w:r>
    </w:p>
    <w:p w14:paraId="5B340013" w14:textId="77777777" w:rsidR="00C4740C" w:rsidRPr="0014089E" w:rsidRDefault="00C4740C" w:rsidP="00C4740C">
      <w:pPr>
        <w:numPr>
          <w:ilvl w:val="0"/>
          <w:numId w:val="28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Strona przyjmująca wniosek uprawniona jest do:</w:t>
      </w:r>
    </w:p>
    <w:p w14:paraId="74F3B775" w14:textId="77777777" w:rsidR="00C4740C" w:rsidRPr="0014089E" w:rsidRDefault="00C4740C" w:rsidP="00C4740C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dokonania szczegółowej analizy wyliczeń oraz dowodów potwierdzających zasadność wprowadzenia zmiany do umowy,</w:t>
      </w:r>
    </w:p>
    <w:p w14:paraId="44D20C8C" w14:textId="77777777" w:rsidR="00C4740C" w:rsidRPr="0014089E" w:rsidRDefault="00C4740C" w:rsidP="00C4740C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negatywnej oceny wyliczeń lub dowodów, wezwania wnioskodawcy do złożenia wyjaśnień lub dokonania stosownych zmian.</w:t>
      </w:r>
    </w:p>
    <w:p w14:paraId="4938393D" w14:textId="77777777" w:rsidR="00C4740C" w:rsidRPr="0014089E" w:rsidRDefault="00C4740C" w:rsidP="00C4740C">
      <w:pPr>
        <w:numPr>
          <w:ilvl w:val="0"/>
          <w:numId w:val="28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0CF8C5F6" w14:textId="77777777" w:rsidR="00C4740C" w:rsidRPr="0014089E" w:rsidRDefault="00C4740C" w:rsidP="00C4740C">
      <w:pPr>
        <w:numPr>
          <w:ilvl w:val="0"/>
          <w:numId w:val="28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3ECF17F4" w14:textId="77777777" w:rsidR="00C4740C" w:rsidRPr="0014089E" w:rsidRDefault="00C4740C" w:rsidP="00C4740C">
      <w:pPr>
        <w:numPr>
          <w:ilvl w:val="0"/>
          <w:numId w:val="28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29D6BE37" w14:textId="77777777" w:rsidR="00C4740C" w:rsidRPr="0014089E" w:rsidRDefault="00C4740C" w:rsidP="00C4740C">
      <w:pPr>
        <w:numPr>
          <w:ilvl w:val="0"/>
          <w:numId w:val="28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2E4BFDE7" w14:textId="77777777" w:rsidR="00C4740C" w:rsidRPr="0014089E" w:rsidRDefault="00C4740C" w:rsidP="00C4740C">
      <w:pPr>
        <w:numPr>
          <w:ilvl w:val="0"/>
          <w:numId w:val="31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przedmiotem umowy są dostawy lub usługi;</w:t>
      </w:r>
    </w:p>
    <w:p w14:paraId="34584A0E" w14:textId="77777777" w:rsidR="00C4740C" w:rsidRPr="0014089E" w:rsidRDefault="00C4740C" w:rsidP="00C4740C">
      <w:pPr>
        <w:numPr>
          <w:ilvl w:val="0"/>
          <w:numId w:val="31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okres obowiązywania umowy przekracza 6 miesięcy.</w:t>
      </w:r>
    </w:p>
    <w:p w14:paraId="3A1DCB56" w14:textId="77777777" w:rsidR="00C4740C" w:rsidRPr="00B927A5" w:rsidRDefault="00C4740C" w:rsidP="00C4740C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Wprowadzenie do Umowy zmian, o których mowa w ust. 1 </w:t>
      </w:r>
      <w:r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  <w:r w:rsidRPr="00B927A5">
        <w:t xml:space="preserve"> </w:t>
      </w:r>
      <w:r w:rsidRPr="00B927A5">
        <w:rPr>
          <w:rFonts w:ascii="Arial" w:eastAsia="Times New Roman" w:hAnsi="Arial" w:cs="Arial"/>
          <w:sz w:val="18"/>
          <w:szCs w:val="18"/>
          <w:lang w:eastAsia="pl-PL"/>
        </w:rPr>
        <w:t>Strony dopuszczają dokonanie zmian numerów katalogowych lub nazwy z</w:t>
      </w:r>
    </w:p>
    <w:p w14:paraId="240E6A53" w14:textId="77777777" w:rsidR="00C4740C" w:rsidRPr="006F224D" w:rsidRDefault="00C4740C" w:rsidP="00C4740C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B927A5">
        <w:rPr>
          <w:rFonts w:ascii="Arial" w:eastAsia="Times New Roman" w:hAnsi="Arial" w:cs="Arial"/>
          <w:sz w:val="18"/>
          <w:szCs w:val="18"/>
          <w:lang w:eastAsia="pl-PL"/>
        </w:rPr>
        <w:t>zachowaniem cen jednostkowych bez konieczności wprowadzenia ww. zmian aneksem do umowy. Jednocześnie Wykonawca poinformuje Zamawiającego o każdej ww. zmianie na adres e-mail: 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</w:t>
      </w:r>
      <w:r w:rsidRPr="00B927A5">
        <w:rPr>
          <w:rFonts w:ascii="Arial" w:eastAsia="Times New Roman" w:hAnsi="Arial" w:cs="Arial"/>
          <w:sz w:val="18"/>
          <w:szCs w:val="18"/>
          <w:lang w:eastAsia="pl-PL"/>
        </w:rPr>
        <w:t xml:space="preserve"> Zmiany nie mogą skutkować zwiększeniem wartości umowy, podwyższeniem cen jednostkowych i nie mogą być niekorzystne dla Zamawiającego.</w:t>
      </w:r>
    </w:p>
    <w:p w14:paraId="5811C1F3" w14:textId="77777777" w:rsidR="00C4740C" w:rsidRPr="00584E10" w:rsidRDefault="00C4740C" w:rsidP="00C4740C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9</w:t>
      </w:r>
    </w:p>
    <w:p w14:paraId="3C4A7247" w14:textId="77777777" w:rsidR="00C4740C" w:rsidRPr="00584E10" w:rsidRDefault="00C4740C" w:rsidP="00C4740C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F0ECFF5" w14:textId="77777777" w:rsidR="00C4740C" w:rsidRPr="00584E10" w:rsidRDefault="00C4740C" w:rsidP="00C4740C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633</w:t>
      </w:r>
      <w:r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464CAC64" w14:textId="77777777" w:rsidR="00C4740C" w:rsidRPr="00584E10" w:rsidRDefault="00C4740C" w:rsidP="00C4740C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67E4FA0" w14:textId="77777777" w:rsidR="00C4740C" w:rsidRPr="00584E10" w:rsidRDefault="00C4740C" w:rsidP="00C4740C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36C151B1" w14:textId="77777777" w:rsidR="00C4740C" w:rsidRPr="00584E10" w:rsidRDefault="00C4740C" w:rsidP="00C4740C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3167BF5B" w14:textId="77777777" w:rsidR="00C4740C" w:rsidRPr="00584E10" w:rsidRDefault="00C4740C" w:rsidP="00C4740C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7424C78B" w14:textId="77777777" w:rsidR="00C4740C" w:rsidRPr="00584E10" w:rsidRDefault="00C4740C" w:rsidP="00C4740C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2081642" w14:textId="77777777" w:rsidR="00C4740C" w:rsidRPr="00584E10" w:rsidRDefault="00C4740C" w:rsidP="00C4740C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B4AB812" w14:textId="77777777" w:rsidR="00C4740C" w:rsidRDefault="00C4740C" w:rsidP="00C4740C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</w:p>
    <w:p w14:paraId="0C845911" w14:textId="77777777" w:rsidR="00C4740C" w:rsidRDefault="00C4740C" w:rsidP="00C4740C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C59A270" w14:textId="77777777" w:rsidR="00C4740C" w:rsidRDefault="00C4740C" w:rsidP="00C4740C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5B9848C" w14:textId="77777777" w:rsidR="00C4740C" w:rsidRDefault="00C4740C" w:rsidP="00C4740C">
      <w:pPr>
        <w:keepNext/>
        <w:tabs>
          <w:tab w:val="left" w:pos="0"/>
        </w:tabs>
        <w:ind w:left="1418" w:right="57" w:hanging="1418"/>
        <w:outlineLvl w:val="1"/>
        <w:rPr>
          <w:rFonts w:ascii="Arial" w:hAnsi="Arial" w:cs="Arial"/>
          <w:b/>
          <w:i/>
          <w:sz w:val="18"/>
          <w:szCs w:val="18"/>
        </w:rPr>
      </w:pPr>
      <w:bookmarkStart w:id="3" w:name="_Toc527439995"/>
      <w:bookmarkStart w:id="4" w:name="_Toc14947338"/>
      <w:bookmarkStart w:id="5" w:name="_Toc21675107"/>
      <w:bookmarkStart w:id="6" w:name="_Toc42249578"/>
      <w:r>
        <w:rPr>
          <w:rFonts w:ascii="Arial" w:eastAsia="Symbol" w:hAnsi="Arial" w:cs="Arial"/>
          <w:b/>
          <w:i/>
          <w:sz w:val="18"/>
          <w:szCs w:val="18"/>
        </w:rPr>
        <w:lastRenderedPageBreak/>
        <w:t>Załącznik nr 4</w:t>
      </w:r>
      <w:r>
        <w:rPr>
          <w:rFonts w:ascii="Arial" w:eastAsia="Symbol" w:hAnsi="Arial" w:cs="Arial"/>
          <w:i/>
          <w:sz w:val="18"/>
          <w:szCs w:val="18"/>
        </w:rPr>
        <w:t xml:space="preserve"> -</w:t>
      </w:r>
      <w:r>
        <w:rPr>
          <w:rFonts w:ascii="Arial" w:eastAsia="Symbol" w:hAnsi="Arial" w:cs="Arial"/>
          <w:sz w:val="18"/>
          <w:szCs w:val="18"/>
        </w:rPr>
        <w:t xml:space="preserve"> projekt umowy powierzenia przetwarzania danych osobowych</w:t>
      </w:r>
      <w:bookmarkEnd w:id="3"/>
      <w:bookmarkEnd w:id="4"/>
      <w:bookmarkEnd w:id="5"/>
      <w:bookmarkEnd w:id="6"/>
      <w:r>
        <w:rPr>
          <w:rFonts w:ascii="Arial" w:eastAsia="Symbol" w:hAnsi="Arial" w:cs="Arial"/>
          <w:sz w:val="18"/>
          <w:szCs w:val="18"/>
        </w:rPr>
        <w:t xml:space="preserve"> (dla urządzeń, których oprogramowanie umożliwia gromadzenie i przetwarzanie danych osobowych</w:t>
      </w:r>
    </w:p>
    <w:p w14:paraId="591EAAE0" w14:textId="77777777" w:rsidR="00C4740C" w:rsidRDefault="00C4740C" w:rsidP="00C4740C">
      <w:pPr>
        <w:ind w:left="57" w:right="57"/>
        <w:rPr>
          <w:rFonts w:ascii="Arial" w:eastAsia="Symbol" w:hAnsi="Arial" w:cs="Arial"/>
          <w:b/>
          <w:i/>
          <w:sz w:val="18"/>
          <w:szCs w:val="18"/>
        </w:rPr>
      </w:pPr>
    </w:p>
    <w:p w14:paraId="088E402D" w14:textId="77777777" w:rsidR="00C4740C" w:rsidRDefault="00C4740C" w:rsidP="00C4740C">
      <w:pPr>
        <w:ind w:left="57" w:right="57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POWIERZENIA I PRZETWARZANIA DANYCH OSOBOWYCH</w:t>
      </w:r>
    </w:p>
    <w:p w14:paraId="5440A7EF" w14:textId="77777777" w:rsidR="00C4740C" w:rsidRDefault="00C4740C" w:rsidP="00C4740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 ………………………………………………………….…..</w:t>
      </w:r>
    </w:p>
    <w:p w14:paraId="4F774E65" w14:textId="77777777" w:rsidR="00C4740C" w:rsidRDefault="00C4740C" w:rsidP="00C4740C">
      <w:pPr>
        <w:ind w:left="57" w:right="57"/>
        <w:jc w:val="center"/>
        <w:rPr>
          <w:rFonts w:ascii="Arial" w:hAnsi="Arial" w:cs="Arial"/>
          <w:sz w:val="18"/>
          <w:szCs w:val="18"/>
        </w:rPr>
      </w:pPr>
    </w:p>
    <w:p w14:paraId="2F0758FA" w14:textId="77777777" w:rsidR="00C4740C" w:rsidRDefault="00C4740C" w:rsidP="00C4740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zwana dalej „Umową Powierzenia”</w:t>
      </w:r>
    </w:p>
    <w:p w14:paraId="47ED31F5" w14:textId="430BFBD0" w:rsidR="00C4740C" w:rsidRDefault="00C4740C" w:rsidP="00C4740C">
      <w:pPr>
        <w:tabs>
          <w:tab w:val="center" w:pos="4536"/>
          <w:tab w:val="right" w:pos="9072"/>
        </w:tabs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zawarta dnia ............. 202</w:t>
      </w:r>
      <w:r w:rsidR="00E71946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r. w Ciechanowie</w:t>
      </w:r>
    </w:p>
    <w:p w14:paraId="71A25440" w14:textId="77777777" w:rsidR="00C4740C" w:rsidRDefault="00C4740C" w:rsidP="00C4740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pomiędzy </w:t>
      </w:r>
    </w:p>
    <w:p w14:paraId="7B8709B1" w14:textId="77777777" w:rsidR="00C4740C" w:rsidRDefault="00C4740C" w:rsidP="00C4740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Specjalistycznym Szpitalem Wojewódzkim w Ciechanowie</w:t>
      </w:r>
    </w:p>
    <w:p w14:paraId="068BC19E" w14:textId="77777777" w:rsidR="00C4740C" w:rsidRDefault="00C4740C" w:rsidP="00C4740C">
      <w:pPr>
        <w:tabs>
          <w:tab w:val="center" w:pos="4536"/>
          <w:tab w:val="right" w:pos="9072"/>
        </w:tabs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3A8F76AF" w14:textId="77777777" w:rsidR="00C4740C" w:rsidRDefault="00C4740C" w:rsidP="00C4740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zarejestrowanym w KRS pod nr 0000008892</w:t>
      </w:r>
    </w:p>
    <w:p w14:paraId="2CC8D877" w14:textId="77777777" w:rsidR="00C4740C" w:rsidRDefault="00C4740C" w:rsidP="00C4740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30250C3F" w14:textId="77777777" w:rsidR="00C4740C" w:rsidRDefault="00C4740C" w:rsidP="00C4740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18539D83" w14:textId="77777777" w:rsidR="00C4740C" w:rsidRDefault="00C4740C" w:rsidP="00C4740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Andrzej Juliusz Kamasa  - Dyrektor</w:t>
      </w:r>
    </w:p>
    <w:p w14:paraId="5ACE6F26" w14:textId="77777777" w:rsidR="00C4740C" w:rsidRDefault="00C4740C" w:rsidP="00C4740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</w:t>
      </w:r>
    </w:p>
    <w:p w14:paraId="3C8AE65D" w14:textId="77777777" w:rsidR="00C4740C" w:rsidRDefault="00C4740C" w:rsidP="00C4740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37B4444B" w14:textId="77777777" w:rsidR="00C4740C" w:rsidRDefault="00C4740C" w:rsidP="00C4740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NIP: ......................., REGON: ........................</w:t>
      </w:r>
    </w:p>
    <w:p w14:paraId="19ACC82A" w14:textId="77777777" w:rsidR="00C4740C" w:rsidRDefault="00C4740C" w:rsidP="00C4740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zwaną/ym dalej „Wykonawcą" reprezentowaną/ym przez:</w:t>
      </w:r>
    </w:p>
    <w:p w14:paraId="1487C1B6" w14:textId="77777777" w:rsidR="00C4740C" w:rsidRDefault="00C4740C" w:rsidP="00C4740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371F1D6A" w14:textId="77777777" w:rsidR="00C4740C" w:rsidRDefault="00C4740C" w:rsidP="00C4740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*w zależności od formy własnościowej</w:t>
      </w:r>
    </w:p>
    <w:p w14:paraId="3FB82B1F" w14:textId="77777777" w:rsidR="00C4740C" w:rsidRDefault="00C4740C" w:rsidP="00C4740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1</w:t>
      </w:r>
    </w:p>
    <w:p w14:paraId="175B2645" w14:textId="77777777" w:rsidR="00C4740C" w:rsidRDefault="00C4740C" w:rsidP="00C4740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Powierzenie przetwarzania danych osobowych</w:t>
      </w:r>
    </w:p>
    <w:p w14:paraId="1ED7EF06" w14:textId="7168A64E" w:rsidR="00C4740C" w:rsidRDefault="00C4740C" w:rsidP="00C4740C">
      <w:pPr>
        <w:numPr>
          <w:ilvl w:val="0"/>
          <w:numId w:val="19"/>
        </w:numPr>
        <w:tabs>
          <w:tab w:val="num" w:pos="0"/>
        </w:tabs>
        <w:suppressAutoHyphens/>
        <w:ind w:left="284" w:right="57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Zamawiający powierza Wykonawcy przetwarzanie danych osobowych, w związku z łączącą Strony umową nr </w:t>
      </w:r>
      <w:r>
        <w:rPr>
          <w:rFonts w:ascii="Arial" w:hAnsi="Arial" w:cs="Arial"/>
          <w:b/>
          <w:sz w:val="18"/>
          <w:szCs w:val="18"/>
        </w:rPr>
        <w:t>ZP/2501/……./2</w:t>
      </w:r>
      <w:r w:rsidR="00E71946"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z dnia ………….2022 r., zwaną dalej Umową Dostawy.</w:t>
      </w:r>
    </w:p>
    <w:p w14:paraId="5CF9775E" w14:textId="77777777" w:rsidR="00C4740C" w:rsidRDefault="00C4740C" w:rsidP="00C4740C">
      <w:pPr>
        <w:numPr>
          <w:ilvl w:val="0"/>
          <w:numId w:val="20"/>
        </w:numPr>
        <w:tabs>
          <w:tab w:val="num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Zamawiający, stosownie do  art. 31 ustawy z dnia 24.05.2018 r. r. o ochronie danych osobowych (tj. Dz.U. 2019 poz. 1781, ze zm.), zwanej dalej Ustawą, powierza przetwarzanie danych osobowych niezbędnych przy wykonywaniu Umowy Dostawy.</w:t>
      </w:r>
    </w:p>
    <w:p w14:paraId="69654835" w14:textId="77777777" w:rsidR="00C4740C" w:rsidRDefault="00C4740C" w:rsidP="00C4740C">
      <w:pPr>
        <w:numPr>
          <w:ilvl w:val="0"/>
          <w:numId w:val="20"/>
        </w:numPr>
        <w:tabs>
          <w:tab w:val="left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Zakres przetwarzanych danych osobowych obejmuje zbiory danych osobowych gromadzonych za pomocą urządzenia będącego przedmiotem usługi w ramach Umowy Dostawy.</w:t>
      </w:r>
    </w:p>
    <w:p w14:paraId="6D900B24" w14:textId="77777777" w:rsidR="00C4740C" w:rsidRDefault="00C4740C" w:rsidP="00C4740C">
      <w:pPr>
        <w:numPr>
          <w:ilvl w:val="0"/>
          <w:numId w:val="20"/>
        </w:numPr>
        <w:tabs>
          <w:tab w:val="left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zobowiązuje się przetwarzać powierzone dane osobowe wyłącznie w zakresie i w celu przewidzianym w Umowie Dostawy i w zgodzie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4A0867E0" w14:textId="77777777" w:rsidR="00C4740C" w:rsidRDefault="00C4740C" w:rsidP="00C4740C">
      <w:pPr>
        <w:numPr>
          <w:ilvl w:val="0"/>
          <w:numId w:val="19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jest Administratorem Danych Osobowych w rozumieniu Ustawy.</w:t>
      </w:r>
    </w:p>
    <w:p w14:paraId="3F85E9B2" w14:textId="77777777" w:rsidR="00C4740C" w:rsidRDefault="00C4740C" w:rsidP="00C4740C">
      <w:pPr>
        <w:numPr>
          <w:ilvl w:val="0"/>
          <w:numId w:val="19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osobowe w zależności od potrzeb będą przetwarzane przez Wykonawcę w siedzibie Zamawiającego lub w siedzibie Wykonawcy. </w:t>
      </w:r>
      <w:r>
        <w:rPr>
          <w:rFonts w:ascii="Arial" w:hAnsi="Arial" w:cs="Arial"/>
          <w:sz w:val="18"/>
          <w:szCs w:val="18"/>
          <w:lang w:val="sv-SE" w:eastAsia="sv-SE"/>
        </w:rPr>
        <w:t>Przekazanie danych osobowych, w celu ich przetwarzania poza siedzibą Zamawiającego, zostanie potwierdzone przez przedstawicieli Stron w protokole przekazania urządzenia</w:t>
      </w:r>
      <w:r>
        <w:rPr>
          <w:rFonts w:ascii="Arial" w:hAnsi="Arial" w:cs="Arial"/>
          <w:sz w:val="18"/>
          <w:szCs w:val="18"/>
        </w:rPr>
        <w:t xml:space="preserve">.  </w:t>
      </w:r>
    </w:p>
    <w:p w14:paraId="0F632C08" w14:textId="77777777" w:rsidR="00C4740C" w:rsidRDefault="00C4740C" w:rsidP="00C4740C">
      <w:pPr>
        <w:numPr>
          <w:ilvl w:val="0"/>
          <w:numId w:val="19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Po wykonaniu czynności, </w:t>
      </w:r>
      <w:r>
        <w:rPr>
          <w:rFonts w:ascii="Arial" w:hAnsi="Arial" w:cs="Arial"/>
          <w:sz w:val="18"/>
          <w:szCs w:val="18"/>
        </w:rPr>
        <w:t>o których</w:t>
      </w:r>
      <w:r>
        <w:rPr>
          <w:rFonts w:ascii="Arial" w:hAnsi="Arial" w:cs="Arial"/>
          <w:bCs/>
          <w:sz w:val="18"/>
          <w:szCs w:val="18"/>
        </w:rPr>
        <w:t xml:space="preserve"> mowa w § 1 ust. 1 Umowy Powierzenia, Wykonawca zobowiązuje się niezwłocznie usunąć wszelkie pozostające w jego dyspozycji dane osobowe, których przetwarzanie zostało mu powierzone, w tym skutecznie usunąć je również z nośników elektronicznych pozostających w dyspozycji Wykonawcy.</w:t>
      </w:r>
    </w:p>
    <w:p w14:paraId="6A9CE4A1" w14:textId="77777777" w:rsidR="00C4740C" w:rsidRDefault="00C4740C" w:rsidP="00C4740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2</w:t>
      </w:r>
    </w:p>
    <w:p w14:paraId="1FFBD765" w14:textId="77777777" w:rsidR="00C4740C" w:rsidRDefault="00C4740C" w:rsidP="00C4740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Zasady przetwarzania danych osobowych</w:t>
      </w:r>
    </w:p>
    <w:p w14:paraId="1B830E8B" w14:textId="77777777" w:rsidR="00C4740C" w:rsidRDefault="00C4740C" w:rsidP="00C4740C">
      <w:pPr>
        <w:numPr>
          <w:ilvl w:val="0"/>
          <w:numId w:val="21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Stosownie do wymogów Ustawy Zamawiający powierza a Wykonawca przyjmuje przetwarzanie danych osobowych wyłącznie w celu wykonania Umowy Dostawy. </w:t>
      </w:r>
    </w:p>
    <w:p w14:paraId="0DD19D9A" w14:textId="77777777" w:rsidR="00C4740C" w:rsidRDefault="00C4740C" w:rsidP="00C4740C">
      <w:pPr>
        <w:numPr>
          <w:ilvl w:val="0"/>
          <w:numId w:val="21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 do zastosowania przy przetwarzaniu danych osobowych, o których mowa w §1 środków technicznych i organizacyjnych zapewniających ochronę danych osobowych.</w:t>
      </w:r>
    </w:p>
    <w:p w14:paraId="3D97CBC7" w14:textId="77777777" w:rsidR="00C4740C" w:rsidRDefault="00C4740C" w:rsidP="00C4740C">
      <w:pPr>
        <w:numPr>
          <w:ilvl w:val="0"/>
          <w:numId w:val="21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 do przetwarzania danych osobowych zgodnie z Ustawą, przy użyciu urządzeń i systemów informatycznych zapewniających zastosowanie wysokiego poziomu bezpieczeństwa, zgodnie z obowiązującymi przepisami prawa.</w:t>
      </w:r>
    </w:p>
    <w:p w14:paraId="037158EE" w14:textId="77777777" w:rsidR="00C4740C" w:rsidRDefault="00C4740C" w:rsidP="00C4740C">
      <w:pPr>
        <w:numPr>
          <w:ilvl w:val="0"/>
          <w:numId w:val="21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Wszelkie decyzje dotyczące przetwarzania danych osobowych, odbiegających od ustaleń zawartych w niniejszej umowie, powinny być przekazywane drugiej stronie w formie pisemnej pod rygorem ich nieważności i ponoszenia odpowiedzialności za nie przez stronę podejmującą decyzje bez uwzględnienia.</w:t>
      </w:r>
    </w:p>
    <w:p w14:paraId="2E6D4873" w14:textId="77777777" w:rsidR="00C4740C" w:rsidRDefault="00C4740C" w:rsidP="00C4740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3</w:t>
      </w:r>
    </w:p>
    <w:p w14:paraId="31814124" w14:textId="77777777" w:rsidR="00C4740C" w:rsidRDefault="00C4740C" w:rsidP="00C4740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Współdziałanie Stron</w:t>
      </w:r>
    </w:p>
    <w:p w14:paraId="46ACC1FE" w14:textId="77777777" w:rsidR="00C4740C" w:rsidRDefault="00C4740C" w:rsidP="00C4740C">
      <w:pPr>
        <w:numPr>
          <w:ilvl w:val="0"/>
          <w:numId w:val="22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nie może powierzyć wykonania zadań wynikających z niniejszej Umowy Powierzenia innej osobie lub firmie bez uprzedniej zgody Zamawiającego na piśmie.</w:t>
      </w:r>
    </w:p>
    <w:p w14:paraId="6C9B04CA" w14:textId="77777777" w:rsidR="00C4740C" w:rsidRDefault="00C4740C" w:rsidP="00C4740C">
      <w:pPr>
        <w:numPr>
          <w:ilvl w:val="0"/>
          <w:numId w:val="22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ma prawo do kontroli sposobu wykonywania niniejszej Umowy Powierzenia przez Wykonawcę poprzez przeprowadzenie kontroli sposobu przetwarzania danych osobowych przeprowadzanych przez Wykonawcę oraz prawo żądania złożenia pisemnych wyjaśnień przez Wykonawcę.</w:t>
      </w:r>
    </w:p>
    <w:p w14:paraId="12139938" w14:textId="77777777" w:rsidR="00C4740C" w:rsidRDefault="00C4740C" w:rsidP="00C4740C">
      <w:pPr>
        <w:numPr>
          <w:ilvl w:val="0"/>
          <w:numId w:val="22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kontroli, o której mowa w pkt. 2 przedstawiciel Zamawiającego sporządza protokół, który podpisują i otrzymują przedstawiciele obu stron. Przedstawiciel Wykonawcy może wnieść jednostronnie zastrzeżenia do protokołu. Zamawiający może zredagować i żądać wykonania zaleceń pokontrolnych, o ile są one zgodne z Umową Powierzenia oraz określić termin ich realizacji.</w:t>
      </w:r>
    </w:p>
    <w:p w14:paraId="14E9B91C" w14:textId="77777777" w:rsidR="00C4740C" w:rsidRDefault="00C4740C" w:rsidP="00C4740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lastRenderedPageBreak/>
        <w:t xml:space="preserve">W przypadku zlecenia czynności podprzetwarzającym przez Wykonawcę, podprzetwarzający będą podlegać pisemnym zobowiązaniom w zakresie ochrony danych, zapewniających co najmniej taki sam poziom ochrony, jaki określono w niniejszej umowie.  </w:t>
      </w:r>
    </w:p>
    <w:p w14:paraId="656F30C0" w14:textId="77777777" w:rsidR="00C4740C" w:rsidRDefault="00C4740C" w:rsidP="00C4740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Wykaz podprzetwarzających, którym Wykonawca obecnie zleca czynności, jest dostępna pod adresem ………………. </w:t>
      </w:r>
    </w:p>
    <w:p w14:paraId="75AE1DD3" w14:textId="77777777" w:rsidR="00C4740C" w:rsidRDefault="00C4740C" w:rsidP="00C4740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Zamawiajacy niniejszym upoważnia Wykonawcę do zlecania czynności podmiotom ujętym w wykazie jako podprzetwarzającym. </w:t>
      </w:r>
    </w:p>
    <w:p w14:paraId="33BB0CF5" w14:textId="77777777" w:rsidR="00C4740C" w:rsidRDefault="00C4740C" w:rsidP="00C4740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Zlecenie czynności lub zastąpienie podprzetwarzającego dodatkowym podmiotem uznaje się za zatwierdzone, jeżeli Wykonawca poinformuje Zamawiającego o takim fakcie z wyprzedzeniem, a Zamawiający nie zgłosi zastrzeżeń do Wykonawcy w formie pisemnej, w tym w formie elektronicznej, w terminie 3 miesięcy od otrzymania takich informacji. </w:t>
      </w:r>
    </w:p>
    <w:p w14:paraId="29ECDCA9" w14:textId="77777777" w:rsidR="00C4740C" w:rsidRDefault="00C4740C" w:rsidP="00C4740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zgłoszenia zastrzeżeń przez Zamawiającego, Zamawiający przedstawi Wykonawcy szczegółowe informacje o przyczynach zastrzeżeń. </w:t>
      </w:r>
    </w:p>
    <w:p w14:paraId="7EDA0812" w14:textId="77777777" w:rsidR="00C4740C" w:rsidRDefault="00C4740C" w:rsidP="00C4740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 zgłoszeniu zastrzeżeń Wykonawca może według własnego uznania:</w:t>
      </w:r>
    </w:p>
    <w:p w14:paraId="0D74A216" w14:textId="77777777" w:rsidR="00C4740C" w:rsidRDefault="00C4740C" w:rsidP="00C4740C">
      <w:pPr>
        <w:numPr>
          <w:ilvl w:val="0"/>
          <w:numId w:val="24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zaproponować innego podprzetwarzającego w miejsce odrzuconego podprzetwarzającego; lub</w:t>
      </w:r>
    </w:p>
    <w:p w14:paraId="4E7AF019" w14:textId="77777777" w:rsidR="00C4740C" w:rsidRDefault="00C4740C" w:rsidP="00C4740C">
      <w:pPr>
        <w:numPr>
          <w:ilvl w:val="0"/>
          <w:numId w:val="24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podjąć działania w celu rozwiązania problemów zgłoszonych przez Zamawiającego , które wyeliminują jego zastrzeżenia .</w:t>
      </w:r>
    </w:p>
    <w:p w14:paraId="5D59BB35" w14:textId="77777777" w:rsidR="00C4740C" w:rsidRDefault="00C4740C" w:rsidP="00C4740C">
      <w:pPr>
        <w:numPr>
          <w:ilvl w:val="0"/>
          <w:numId w:val="25"/>
        </w:numPr>
        <w:suppressAutoHyphens/>
        <w:autoSpaceDE w:val="0"/>
        <w:autoSpaceDN w:val="0"/>
        <w:ind w:right="57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W przypadku zlecenia przez Wykonawcę czynności podprzetwarzającemu z państwa trzeciego (spoza UE/EOG), Wykonawca stosuje mechanizmy przesyłania danych zgodne z art. 44 i nast. RODO. W szczególności, Wykonawca w wystarczający sposób zabezpiecza wdrożenie odpowiednich środków technicznych i organizacyjnych w taki sposób, aby przetwarzanie danych spełniało wymagania RODO, zapewnia ochronę praw zainteresowanych osób, których dane dotyczą, prowadzi rejestr transferów danych i dokumentację stosownych zabezpieczeń.</w:t>
      </w:r>
    </w:p>
    <w:p w14:paraId="566FCF12" w14:textId="77777777" w:rsidR="00C4740C" w:rsidRDefault="00C4740C" w:rsidP="00C4740C">
      <w:pPr>
        <w:numPr>
          <w:ilvl w:val="0"/>
          <w:numId w:val="23"/>
        </w:numPr>
        <w:suppressAutoHyphens/>
        <w:autoSpaceDE w:val="0"/>
        <w:autoSpaceDN w:val="0"/>
        <w:ind w:right="57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W przypadku, gdy Wykonawca zapewnia wystarczające zabezpieczenia np. na mocy standardowych klauzul umownych zgodnie z decyzją Komisji Europejskiej Nr 2010/87/UE lub standardowych klauzul ochrony danych zgodnie z art. 46 („standardowe klauzule ochrony danych”), Zamawiający niniejszym udziela Wykonawcy pełnomocnictwa do zawarcia takich standardowych klauzul ochrony danych w imieniu i na rzecz Zamawiającego. Ponadto, Zamawiający udziela Wykonawcy wyraźnej zgody na reprezentowanie odpowiedniego podprzetwarzającego przy zawieraniu takich standardowych klauzul ochrony danych. Oznacza to, że Wykonawca jest uprawniony do działania w imieniu Zamawiającego oraz podprzetwarzającego. Wykonawca jest również uprawniony do wykonywania praw i uprawnień przysługujących Zamawiającemu z tytułu standardowych klauzul ochrony danych wobec podprzetwarzającego</w:t>
      </w:r>
    </w:p>
    <w:p w14:paraId="1A67D82F" w14:textId="77777777" w:rsidR="00C4740C" w:rsidRDefault="00C4740C" w:rsidP="00C4740C">
      <w:pPr>
        <w:ind w:left="57" w:right="57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</w:rPr>
        <w:t>§ 4</w:t>
      </w:r>
    </w:p>
    <w:p w14:paraId="1CDD331B" w14:textId="77777777" w:rsidR="00C4740C" w:rsidRDefault="00C4740C" w:rsidP="00C4740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Czas obowiązywania Umowy powierzenia</w:t>
      </w:r>
    </w:p>
    <w:p w14:paraId="6CFE56D7" w14:textId="77777777" w:rsidR="00C4740C" w:rsidRDefault="00C4740C" w:rsidP="00C4740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Niniejsza Umowa powierzenia zostaje zawarta na czas obowiązywania gwarancji, określonej w Umowie  Dostawy. </w:t>
      </w:r>
    </w:p>
    <w:p w14:paraId="7456739C" w14:textId="77777777" w:rsidR="00C4740C" w:rsidRDefault="00C4740C" w:rsidP="00C4740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5</w:t>
      </w:r>
    </w:p>
    <w:p w14:paraId="339E0B1A" w14:textId="77777777" w:rsidR="00C4740C" w:rsidRDefault="00C4740C" w:rsidP="00C4740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Przetwarzanie danych osobowych po rozwiązaniu Umowy Przetwarzania</w:t>
      </w:r>
    </w:p>
    <w:p w14:paraId="511CBFC8" w14:textId="77777777" w:rsidR="00C4740C" w:rsidRDefault="00C4740C" w:rsidP="00C4740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 terminie do trzech dni po zakończeniu ukresu obowiązywania Umowy Powierzenia, Wykonawca zobowiązany jest do protokolarnego przekazania Zamawiającemu wszystkich, będących w jego dyspozycji, nośników danych zawierających dane osobowe.</w:t>
      </w:r>
    </w:p>
    <w:p w14:paraId="56F6459B" w14:textId="77777777" w:rsidR="00C4740C" w:rsidRDefault="00C4740C" w:rsidP="00C4740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6</w:t>
      </w:r>
    </w:p>
    <w:p w14:paraId="40D91F01" w14:textId="77777777" w:rsidR="00C4740C" w:rsidRDefault="00C4740C" w:rsidP="00C4740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Warunki odstąpienia od Umowy powierzenia</w:t>
      </w:r>
    </w:p>
    <w:p w14:paraId="64873F14" w14:textId="77777777" w:rsidR="00C4740C" w:rsidRDefault="00C4740C" w:rsidP="00C4740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powierzenia może zostać wypowiedziana ze skutkiem natychmiastowym bez okresu wypowiedzenia w przypadku:</w:t>
      </w:r>
    </w:p>
    <w:p w14:paraId="338BDAAD" w14:textId="77777777" w:rsidR="00C4740C" w:rsidRDefault="00C4740C" w:rsidP="00C4740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Rażącego naruszenia przez Wykonawcę postanowienia niniejszej Umowy powierzenia.</w:t>
      </w:r>
    </w:p>
    <w:p w14:paraId="1750F4B8" w14:textId="77777777" w:rsidR="00C4740C" w:rsidRDefault="00C4740C" w:rsidP="00C4740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Wyrządzenia przez Wykonawcę przy realizacji Umowy Powierzenia szkody Zamawiającemu lub klientowi Zamawiającego,</w:t>
      </w:r>
    </w:p>
    <w:p w14:paraId="17C8F077" w14:textId="77777777" w:rsidR="00C4740C" w:rsidRDefault="00C4740C" w:rsidP="00C4740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Uporczywego wstrzymywania się Wykonawcy z realizacją zaleceń pokontrolnych,</w:t>
      </w:r>
    </w:p>
    <w:p w14:paraId="12BDD2DC" w14:textId="77777777" w:rsidR="00C4740C" w:rsidRDefault="00C4740C" w:rsidP="00C4740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Wszczęcia postępowania sądowego przeciw Wykonawcy w związku z naruszeniem ochrony danych osobowych,</w:t>
      </w:r>
    </w:p>
    <w:p w14:paraId="174EFC4B" w14:textId="77777777" w:rsidR="00C4740C" w:rsidRDefault="00C4740C" w:rsidP="00C4740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sytuacji rozwiązania Umowy Dostawy</w:t>
      </w:r>
      <w:r>
        <w:rPr>
          <w:rFonts w:ascii="Arial" w:hAnsi="Arial" w:cs="Arial"/>
          <w:bCs/>
          <w:sz w:val="18"/>
          <w:szCs w:val="18"/>
        </w:rPr>
        <w:t>.</w:t>
      </w:r>
    </w:p>
    <w:p w14:paraId="4C318FD4" w14:textId="77777777" w:rsidR="00C4740C" w:rsidRDefault="00C4740C" w:rsidP="00C4740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7</w:t>
      </w:r>
    </w:p>
    <w:p w14:paraId="246795E7" w14:textId="77777777" w:rsidR="00C4740C" w:rsidRDefault="00C4740C" w:rsidP="00C4740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Postanowienia końcowe</w:t>
      </w:r>
    </w:p>
    <w:p w14:paraId="34EE893F" w14:textId="77777777" w:rsidR="00C4740C" w:rsidRDefault="00C4740C" w:rsidP="00C4740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wygaśnięcia lub odstąpienia jednej ze stron od niniejszej Umowy  powierzenia Wykonawca jest bezwzględnie zobowiązany do zwrotu powierzonych mu danych osobowych oraz skasowania wszelkich kopii tych danych, będących w posiadaniu Wykonawcy oraz podjąć stosowne działania w celu wyeliminowania możliwości dalszego przetwarzania danych powierzonych na podstawie niniejszej Umowy powierzenia.</w:t>
      </w:r>
    </w:p>
    <w:p w14:paraId="3E1416EB" w14:textId="77777777" w:rsidR="00C4740C" w:rsidRDefault="00C4740C" w:rsidP="00C4740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Wszelkie zmiany do Umowy powierzenia powinny być sporządzone w formie pisemnej pod rygorem nieważności.</w:t>
      </w:r>
    </w:p>
    <w:p w14:paraId="23C017D4" w14:textId="77777777" w:rsidR="00C4740C" w:rsidRDefault="00C4740C" w:rsidP="00C4740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sprawach nieuregulowanych niniejszą Umową powierzenia  zastosowanie będą miały przepisy Kodeksu Cywilnego i ustawy z dnia 29 sierpnia 1997 r. o ochronie danych osobowych.</w:t>
      </w:r>
    </w:p>
    <w:p w14:paraId="1B5EED6B" w14:textId="77777777" w:rsidR="00C4740C" w:rsidRDefault="00C4740C" w:rsidP="00C4740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wraz z załącznikami stanowiącymi jej integralną część wchodzi w życie z dniem jej zarcia.</w:t>
      </w:r>
    </w:p>
    <w:p w14:paraId="23C6EDB3" w14:textId="77777777" w:rsidR="00C4740C" w:rsidRDefault="00C4740C" w:rsidP="00C4740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Umowę sporządzono w dwóch jednobrzmiących egzemplarzach, po jednym dla każdej ze Stron.</w:t>
      </w:r>
    </w:p>
    <w:p w14:paraId="2199BEFA" w14:textId="77777777" w:rsidR="00C4740C" w:rsidRDefault="00C4740C" w:rsidP="00C4740C">
      <w:pPr>
        <w:suppressAutoHyphens/>
        <w:ind w:right="57"/>
        <w:jc w:val="both"/>
        <w:rPr>
          <w:rFonts w:ascii="Arial" w:hAnsi="Arial" w:cs="Arial"/>
          <w:sz w:val="18"/>
          <w:szCs w:val="18"/>
        </w:rPr>
      </w:pPr>
    </w:p>
    <w:p w14:paraId="138CC51C" w14:textId="22403338" w:rsidR="00EE492C" w:rsidRDefault="00C4740C" w:rsidP="00C4740C">
      <w:pPr>
        <w:suppressAutoHyphens/>
        <w:ind w:right="5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Wykonawca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EE492C">
        <w:rPr>
          <w:rFonts w:ascii="Arial" w:hAnsi="Arial" w:cs="Arial"/>
          <w:b/>
          <w:sz w:val="18"/>
          <w:szCs w:val="18"/>
        </w:rPr>
        <w:t>Zamawiający</w:t>
      </w:r>
    </w:p>
    <w:sectPr w:rsidR="00EE492C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6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7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8" w15:restartNumberingAfterBreak="0">
    <w:nsid w:val="00000041"/>
    <w:multiLevelType w:val="multilevel"/>
    <w:tmpl w:val="A9B2B64E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ED2F05"/>
    <w:multiLevelType w:val="hybridMultilevel"/>
    <w:tmpl w:val="C6121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6F2773"/>
    <w:multiLevelType w:val="multilevel"/>
    <w:tmpl w:val="67686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22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27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32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33" w15:restartNumberingAfterBreak="0">
    <w:nsid w:val="70B4713D"/>
    <w:multiLevelType w:val="multilevel"/>
    <w:tmpl w:val="F60257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34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6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92624819">
    <w:abstractNumId w:val="2"/>
  </w:num>
  <w:num w:numId="2" w16cid:durableId="1693727858">
    <w:abstractNumId w:val="32"/>
  </w:num>
  <w:num w:numId="3" w16cid:durableId="431126679">
    <w:abstractNumId w:val="11"/>
  </w:num>
  <w:num w:numId="4" w16cid:durableId="693001750">
    <w:abstractNumId w:val="35"/>
  </w:num>
  <w:num w:numId="5" w16cid:durableId="897977597">
    <w:abstractNumId w:val="21"/>
  </w:num>
  <w:num w:numId="6" w16cid:durableId="865993680">
    <w:abstractNumId w:val="10"/>
  </w:num>
  <w:num w:numId="7" w16cid:durableId="916790613">
    <w:abstractNumId w:val="30"/>
  </w:num>
  <w:num w:numId="8" w16cid:durableId="2120567749">
    <w:abstractNumId w:val="24"/>
  </w:num>
  <w:num w:numId="9" w16cid:durableId="1766611749">
    <w:abstractNumId w:val="28"/>
  </w:num>
  <w:num w:numId="10" w16cid:durableId="631449823">
    <w:abstractNumId w:val="9"/>
  </w:num>
  <w:num w:numId="11" w16cid:durableId="1134366898">
    <w:abstractNumId w:val="23"/>
  </w:num>
  <w:num w:numId="12" w16cid:durableId="769738616">
    <w:abstractNumId w:val="13"/>
  </w:num>
  <w:num w:numId="13" w16cid:durableId="1469663635">
    <w:abstractNumId w:val="36"/>
  </w:num>
  <w:num w:numId="14" w16cid:durableId="488135436">
    <w:abstractNumId w:val="4"/>
  </w:num>
  <w:num w:numId="15" w16cid:durableId="1646276521">
    <w:abstractNumId w:val="6"/>
  </w:num>
  <w:num w:numId="16" w16cid:durableId="1825077175">
    <w:abstractNumId w:val="8"/>
  </w:num>
  <w:num w:numId="17" w16cid:durableId="1024550228">
    <w:abstractNumId w:val="33"/>
  </w:num>
  <w:num w:numId="18" w16cid:durableId="2070108601">
    <w:abstractNumId w:val="12"/>
  </w:num>
  <w:num w:numId="19" w16cid:durableId="773749899">
    <w:abstractNumId w:val="5"/>
    <w:lvlOverride w:ilvl="0">
      <w:startOverride w:val="1"/>
    </w:lvlOverride>
  </w:num>
  <w:num w:numId="20" w16cid:durableId="15035471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783239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41346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9618435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8524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40526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98237632">
    <w:abstractNumId w:val="7"/>
    <w:lvlOverride w:ilvl="0">
      <w:startOverride w:val="1"/>
    </w:lvlOverride>
  </w:num>
  <w:num w:numId="27" w16cid:durableId="1830617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3638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87081577">
    <w:abstractNumId w:val="19"/>
  </w:num>
  <w:num w:numId="30" w16cid:durableId="304893848">
    <w:abstractNumId w:val="18"/>
  </w:num>
  <w:num w:numId="31" w16cid:durableId="19181295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3138829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6947"/>
    <w:rsid w:val="0006729E"/>
    <w:rsid w:val="00073D07"/>
    <w:rsid w:val="00080789"/>
    <w:rsid w:val="00094FA8"/>
    <w:rsid w:val="000A7998"/>
    <w:rsid w:val="000E3E21"/>
    <w:rsid w:val="0010039D"/>
    <w:rsid w:val="00110DAC"/>
    <w:rsid w:val="00155545"/>
    <w:rsid w:val="00162CD1"/>
    <w:rsid w:val="00184C32"/>
    <w:rsid w:val="001C5862"/>
    <w:rsid w:val="001D2150"/>
    <w:rsid w:val="001E2E2A"/>
    <w:rsid w:val="001E7EDC"/>
    <w:rsid w:val="00216083"/>
    <w:rsid w:val="00253CA0"/>
    <w:rsid w:val="002660B6"/>
    <w:rsid w:val="0029217A"/>
    <w:rsid w:val="002A32C8"/>
    <w:rsid w:val="002C654A"/>
    <w:rsid w:val="00302035"/>
    <w:rsid w:val="00304088"/>
    <w:rsid w:val="00311C84"/>
    <w:rsid w:val="0031429F"/>
    <w:rsid w:val="00344128"/>
    <w:rsid w:val="003D3005"/>
    <w:rsid w:val="00416689"/>
    <w:rsid w:val="00425E2C"/>
    <w:rsid w:val="00435805"/>
    <w:rsid w:val="00461DB3"/>
    <w:rsid w:val="00475D28"/>
    <w:rsid w:val="00482AD5"/>
    <w:rsid w:val="00493648"/>
    <w:rsid w:val="004C6F90"/>
    <w:rsid w:val="004D03F1"/>
    <w:rsid w:val="004E261C"/>
    <w:rsid w:val="004E59C4"/>
    <w:rsid w:val="004F7530"/>
    <w:rsid w:val="00522FF4"/>
    <w:rsid w:val="00531AE6"/>
    <w:rsid w:val="00573EEE"/>
    <w:rsid w:val="00584E10"/>
    <w:rsid w:val="005B1703"/>
    <w:rsid w:val="005B55E4"/>
    <w:rsid w:val="005E389F"/>
    <w:rsid w:val="005F1BCA"/>
    <w:rsid w:val="00600260"/>
    <w:rsid w:val="00600696"/>
    <w:rsid w:val="00604A62"/>
    <w:rsid w:val="006206EF"/>
    <w:rsid w:val="006570F7"/>
    <w:rsid w:val="00680F1F"/>
    <w:rsid w:val="006871F4"/>
    <w:rsid w:val="006A1DF5"/>
    <w:rsid w:val="006A2A0D"/>
    <w:rsid w:val="006D3BC3"/>
    <w:rsid w:val="006D6624"/>
    <w:rsid w:val="00723E56"/>
    <w:rsid w:val="007B40D0"/>
    <w:rsid w:val="007D338E"/>
    <w:rsid w:val="00810C98"/>
    <w:rsid w:val="00821E8F"/>
    <w:rsid w:val="008550B1"/>
    <w:rsid w:val="0085747F"/>
    <w:rsid w:val="008B2547"/>
    <w:rsid w:val="0093376B"/>
    <w:rsid w:val="0094108D"/>
    <w:rsid w:val="00950B7F"/>
    <w:rsid w:val="009A2F9A"/>
    <w:rsid w:val="009A314F"/>
    <w:rsid w:val="009B524A"/>
    <w:rsid w:val="009F2D9E"/>
    <w:rsid w:val="00A23315"/>
    <w:rsid w:val="00A31AB8"/>
    <w:rsid w:val="00A37DB9"/>
    <w:rsid w:val="00AA5D96"/>
    <w:rsid w:val="00AB0F70"/>
    <w:rsid w:val="00AB4FB5"/>
    <w:rsid w:val="00AB6DA4"/>
    <w:rsid w:val="00AD6D4E"/>
    <w:rsid w:val="00B267D1"/>
    <w:rsid w:val="00B46E57"/>
    <w:rsid w:val="00B63C91"/>
    <w:rsid w:val="00B81182"/>
    <w:rsid w:val="00BC6096"/>
    <w:rsid w:val="00BE38EF"/>
    <w:rsid w:val="00C25ACD"/>
    <w:rsid w:val="00C46D41"/>
    <w:rsid w:val="00C4740C"/>
    <w:rsid w:val="00C5211F"/>
    <w:rsid w:val="00C85ABB"/>
    <w:rsid w:val="00CB57B8"/>
    <w:rsid w:val="00CB7272"/>
    <w:rsid w:val="00D860D6"/>
    <w:rsid w:val="00DC27FD"/>
    <w:rsid w:val="00DD69FC"/>
    <w:rsid w:val="00DF664B"/>
    <w:rsid w:val="00E53E94"/>
    <w:rsid w:val="00E71946"/>
    <w:rsid w:val="00EB7074"/>
    <w:rsid w:val="00EB7D2E"/>
    <w:rsid w:val="00EC07D7"/>
    <w:rsid w:val="00EC12C6"/>
    <w:rsid w:val="00EE492C"/>
    <w:rsid w:val="00F06A56"/>
    <w:rsid w:val="00F20CAE"/>
    <w:rsid w:val="00F22E33"/>
    <w:rsid w:val="00F364EF"/>
    <w:rsid w:val="00F95DC4"/>
    <w:rsid w:val="00FB631F"/>
    <w:rsid w:val="00FE2AF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4779</Words>
  <Characters>28680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47</cp:revision>
  <cp:lastPrinted>2022-02-02T09:02:00Z</cp:lastPrinted>
  <dcterms:created xsi:type="dcterms:W3CDTF">2021-07-20T12:27:00Z</dcterms:created>
  <dcterms:modified xsi:type="dcterms:W3CDTF">2023-02-20T07:22:00Z</dcterms:modified>
</cp:coreProperties>
</file>