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60957A48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6724D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27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podstawowym bez negocjacji na podstawie ustawy Prawo zamówień publicznych z dnia 11 września 2019 r., zwanej dalej 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182B373B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6724D8" w:rsidRPr="006724D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rękawiczek diagnostycznych nitrylowych niesterylnych</w:t>
      </w:r>
      <w:r w:rsidR="006724D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1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1"/>
    <w:p w14:paraId="54EDE011" w14:textId="109BCC44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B451B3">
        <w:rPr>
          <w:rFonts w:ascii="Arial" w:eastAsia="Times New Roman" w:hAnsi="Arial" w:cs="Arial"/>
          <w:sz w:val="18"/>
          <w:szCs w:val="18"/>
          <w:lang w:eastAsia="pl-PL"/>
        </w:rPr>
        <w:t>27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D54CA78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44D2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E67BF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C61973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30167C6E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05968" w14:textId="2D62D5A1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A5C14" w14:textId="799B35E4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42163FF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9EC63C0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4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3"/>
  </w:num>
  <w:num w:numId="3" w16cid:durableId="960958175">
    <w:abstractNumId w:val="11"/>
  </w:num>
  <w:num w:numId="4" w16cid:durableId="1259096472">
    <w:abstractNumId w:val="46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1"/>
  </w:num>
  <w:num w:numId="8" w16cid:durableId="1535801615">
    <w:abstractNumId w:val="34"/>
  </w:num>
  <w:num w:numId="9" w16cid:durableId="1476218644">
    <w:abstractNumId w:val="39"/>
  </w:num>
  <w:num w:numId="10" w16cid:durableId="174004037">
    <w:abstractNumId w:val="9"/>
  </w:num>
  <w:num w:numId="11" w16cid:durableId="1785346731">
    <w:abstractNumId w:val="33"/>
  </w:num>
  <w:num w:numId="12" w16cid:durableId="2036691678">
    <w:abstractNumId w:val="14"/>
  </w:num>
  <w:num w:numId="13" w16cid:durableId="384332906">
    <w:abstractNumId w:val="47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4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6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2"/>
  </w:num>
  <w:num w:numId="35" w16cid:durableId="1046368708">
    <w:abstractNumId w:val="30"/>
  </w:num>
  <w:num w:numId="36" w16cid:durableId="580719121">
    <w:abstractNumId w:val="37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 w:numId="44" w16cid:durableId="4705144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F664B"/>
    <w:rsid w:val="00E53E94"/>
    <w:rsid w:val="00E67BFE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72470"/>
    <w:rsid w:val="00F95DC4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2650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78</cp:revision>
  <cp:lastPrinted>2022-02-02T09:02:00Z</cp:lastPrinted>
  <dcterms:created xsi:type="dcterms:W3CDTF">2021-07-20T12:27:00Z</dcterms:created>
  <dcterms:modified xsi:type="dcterms:W3CDTF">2023-03-20T07:57:00Z</dcterms:modified>
</cp:coreProperties>
</file>