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8450B7" w:rsidRDefault="00584E10" w:rsidP="00584E10">
      <w:pPr>
        <w:keepNext/>
        <w:outlineLvl w:val="1"/>
        <w:rPr>
          <w:rFonts w:ascii="Arial" w:eastAsia="Times New Roman" w:hAnsi="Arial" w:cs="Arial"/>
          <w:i/>
          <w:sz w:val="17"/>
          <w:szCs w:val="17"/>
          <w:lang w:eastAsia="pl-PL"/>
        </w:rPr>
      </w:pPr>
      <w:bookmarkStart w:id="0" w:name="_Toc35240015"/>
      <w:r w:rsidRPr="008450B7">
        <w:rPr>
          <w:rFonts w:ascii="Arial" w:eastAsia="Times New Roman" w:hAnsi="Arial" w:cs="Arial"/>
          <w:i/>
          <w:sz w:val="17"/>
          <w:szCs w:val="17"/>
          <w:lang w:eastAsia="pl-PL"/>
        </w:rPr>
        <w:t>Załącznik nr 3 – projekt umowy dostawy</w:t>
      </w:r>
      <w:bookmarkEnd w:id="0"/>
      <w:r w:rsidRPr="008450B7">
        <w:rPr>
          <w:rFonts w:ascii="Arial" w:eastAsia="Times New Roman" w:hAnsi="Arial" w:cs="Arial"/>
          <w:i/>
          <w:sz w:val="17"/>
          <w:szCs w:val="17"/>
          <w:lang w:eastAsia="pl-PL"/>
        </w:rPr>
        <w:t xml:space="preserve"> </w:t>
      </w:r>
    </w:p>
    <w:p w14:paraId="17628DF7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U M O W A </w:t>
      </w:r>
    </w:p>
    <w:p w14:paraId="3AECEDBC" w14:textId="57F4019E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ZP/2501/……/202</w:t>
      </w:r>
      <w:r w:rsidR="004E4D79"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3</w:t>
      </w:r>
    </w:p>
    <w:p w14:paraId="2E691732" w14:textId="5699DF9D" w:rsidR="00584E10" w:rsidRPr="008450B7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zawarta dnia ............. 202</w:t>
      </w:r>
      <w:r w:rsidR="004E4D79"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3</w:t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 r.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w Ciechanowie</w:t>
      </w:r>
    </w:p>
    <w:p w14:paraId="10ABA119" w14:textId="77777777" w:rsidR="00584E10" w:rsidRPr="008450B7" w:rsidRDefault="00584E10" w:rsidP="00584E10">
      <w:pPr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i/>
          <w:sz w:val="17"/>
          <w:szCs w:val="17"/>
          <w:lang w:eastAsia="pl-PL"/>
        </w:rPr>
        <w:t xml:space="preserve">pomiędzy </w:t>
      </w:r>
    </w:p>
    <w:p w14:paraId="234FFDF2" w14:textId="77777777" w:rsidR="00584E10" w:rsidRPr="008450B7" w:rsidRDefault="00584E10" w:rsidP="00584E10">
      <w:pPr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Specjalistycznym Szpitalem Wojewódzkim w Ciechanowie</w:t>
      </w:r>
    </w:p>
    <w:p w14:paraId="4ECDF9CA" w14:textId="77777777" w:rsidR="00584E10" w:rsidRPr="008450B7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06-400 Ciechanów, ul. Powstańców Wielkopolskich 2 </w:t>
      </w:r>
    </w:p>
    <w:p w14:paraId="4EF4A228" w14:textId="77777777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zarejestrowanym w KRS pod nr 0000008892</w:t>
      </w:r>
    </w:p>
    <w:p w14:paraId="19FDC854" w14:textId="77777777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NIP: 566-10-19-200, Urząd Skarbowy w Radomiu, REGON: 000311622</w:t>
      </w:r>
    </w:p>
    <w:p w14:paraId="37FAF24B" w14:textId="77777777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zwanym dalej „Zamawiającym”, w imieniu którego występuje:</w:t>
      </w:r>
    </w:p>
    <w:p w14:paraId="312DEE6E" w14:textId="4DB3EA66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- Andrzej </w:t>
      </w:r>
      <w:r w:rsidR="00D31DD9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Juliusz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Kamasa   -  Dyrektor </w:t>
      </w:r>
    </w:p>
    <w:p w14:paraId="4A20BADE" w14:textId="77777777" w:rsidR="00584E10" w:rsidRPr="008450B7" w:rsidRDefault="00584E10" w:rsidP="00584E10">
      <w:pPr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i/>
          <w:sz w:val="17"/>
          <w:szCs w:val="17"/>
          <w:lang w:eastAsia="pl-PL"/>
        </w:rPr>
        <w:t>a</w:t>
      </w:r>
    </w:p>
    <w:p w14:paraId="64ADA65F" w14:textId="53691DF9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zwaną/</w:t>
      </w:r>
      <w:proofErr w:type="spellStart"/>
      <w:r w:rsidRPr="008450B7">
        <w:rPr>
          <w:rFonts w:ascii="Arial" w:eastAsia="Times New Roman" w:hAnsi="Arial" w:cs="Arial"/>
          <w:sz w:val="17"/>
          <w:szCs w:val="17"/>
          <w:lang w:eastAsia="pl-PL"/>
        </w:rPr>
        <w:t>ym</w:t>
      </w:r>
      <w:proofErr w:type="spellEnd"/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dalej „Wykonawcą" reprezentowaną/</w:t>
      </w:r>
      <w:proofErr w:type="spellStart"/>
      <w:r w:rsidRPr="008450B7">
        <w:rPr>
          <w:rFonts w:ascii="Arial" w:eastAsia="Times New Roman" w:hAnsi="Arial" w:cs="Arial"/>
          <w:sz w:val="17"/>
          <w:szCs w:val="17"/>
          <w:lang w:eastAsia="pl-PL"/>
        </w:rPr>
        <w:t>ym</w:t>
      </w:r>
      <w:proofErr w:type="spellEnd"/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przez:</w:t>
      </w:r>
    </w:p>
    <w:p w14:paraId="3B77DCAD" w14:textId="31DD27E6" w:rsidR="00584E10" w:rsidRPr="008450B7" w:rsidRDefault="00584E10" w:rsidP="00584E10">
      <w:pPr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8450B7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</w:p>
    <w:p w14:paraId="73BFD9BB" w14:textId="370F6D67" w:rsidR="00A77B7F" w:rsidRPr="008450B7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W wyniku postępowania o udzielenie zamówienia publicznego – znak sprawy </w:t>
      </w:r>
      <w:r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ZP/2501/</w:t>
      </w:r>
      <w:r w:rsidR="008450B7"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1</w:t>
      </w:r>
      <w:r w:rsidR="000F52C3"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4</w:t>
      </w:r>
      <w:r w:rsidR="008450B7"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.1</w:t>
      </w:r>
      <w:r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/2</w:t>
      </w:r>
      <w:r w:rsidR="000F52C3"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3</w:t>
      </w: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, prowadzonego w tryb podstawowy - bez negocjacji (art. 275 pkt 1) na podstawie ustawy Prawo zamówień publicznych z dnia 11 września 2019 r., zwanej dalej </w:t>
      </w:r>
      <w:proofErr w:type="spellStart"/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Pzp</w:t>
      </w:r>
      <w:proofErr w:type="spellEnd"/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, (t. </w:t>
      </w:r>
      <w:r w:rsidR="00EB41EE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j. Dz. U. z 2021 r. poz. 1129 ze zmian.</w:t>
      </w: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) Strony zawierają Umowę o następującej treści:</w:t>
      </w:r>
    </w:p>
    <w:p w14:paraId="4F3EF125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1</w:t>
      </w:r>
    </w:p>
    <w:p w14:paraId="3CB608B0" w14:textId="52621BA8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Przedmiot </w:t>
      </w:r>
      <w:r w:rsidR="00184C32"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i wartość Umowy</w:t>
      </w:r>
    </w:p>
    <w:p w14:paraId="2E78162A" w14:textId="77777777" w:rsidR="00584E10" w:rsidRPr="008450B7" w:rsidRDefault="00584E10" w:rsidP="003F61D4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Przedmiotem Umowy są:  </w:t>
      </w:r>
    </w:p>
    <w:p w14:paraId="4FF71502" w14:textId="6B857F69" w:rsidR="00584E10" w:rsidRPr="008450B7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jc w:val="both"/>
        <w:rPr>
          <w:rFonts w:ascii="Arial" w:eastAsia="Times New Roman" w:hAnsi="Arial" w:cs="Arial"/>
          <w:bCs/>
          <w:i/>
          <w:iCs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sukcesywna, w okresie obowiązywania umowy i  w ilościach uzależnionych od aktualnych potrzeb Zamawiającego, </w:t>
      </w:r>
      <w:r w:rsidR="000342F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/>
        </w:rPr>
        <w:t xml:space="preserve">dostawa 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>m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>ateriał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>ów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 xml:space="preserve"> medyczn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>ych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 w:bidi="pl-PL"/>
        </w:rPr>
        <w:t xml:space="preserve"> dla potrzeb Oddziału Chirurgii Urazowo-Ortopedycznej</w:t>
      </w:r>
      <w:r w:rsidR="008450B7" w:rsidRPr="008450B7">
        <w:rPr>
          <w:rFonts w:ascii="Arial" w:eastAsia="Times New Roman" w:hAnsi="Arial" w:cs="Arial"/>
          <w:b/>
          <w:bCs/>
          <w:iCs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b/>
          <w:i/>
          <w:sz w:val="17"/>
          <w:szCs w:val="17"/>
          <w:lang w:eastAsia="pl-PL"/>
        </w:rPr>
        <w:t xml:space="preserve">,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(kopia załącznika nr 2 do</w:t>
      </w:r>
      <w:r w:rsidR="0020337E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F1656" w:rsidRPr="008450B7">
        <w:rPr>
          <w:rFonts w:ascii="Arial" w:eastAsia="Times New Roman" w:hAnsi="Arial" w:cs="Arial"/>
          <w:sz w:val="17"/>
          <w:szCs w:val="17"/>
          <w:lang w:eastAsia="pl-PL"/>
        </w:rPr>
        <w:t>SWZ)</w:t>
      </w:r>
    </w:p>
    <w:p w14:paraId="54EDE011" w14:textId="749A0D5A" w:rsidR="00584E10" w:rsidRPr="008450B7" w:rsidRDefault="00584E10" w:rsidP="003F61D4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inne zobowiązania Stron wynikające </w:t>
      </w:r>
      <w:r w:rsidR="006206EF" w:rsidRPr="008450B7">
        <w:rPr>
          <w:rFonts w:ascii="Arial" w:eastAsia="Times New Roman" w:hAnsi="Arial" w:cs="Arial"/>
          <w:sz w:val="17"/>
          <w:szCs w:val="17"/>
          <w:lang w:eastAsia="pl-PL"/>
        </w:rPr>
        <w:t>z treści SWZ powołanego postępowania o udzielenie zamówienia publicznego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(znak sprawy </w:t>
      </w:r>
      <w:r w:rsidR="00636250" w:rsidRPr="008450B7">
        <w:rPr>
          <w:rFonts w:ascii="Arial" w:eastAsia="Times New Roman" w:hAnsi="Arial" w:cs="Arial"/>
          <w:sz w:val="17"/>
          <w:szCs w:val="17"/>
          <w:lang w:eastAsia="pl-PL"/>
        </w:rPr>
        <w:t>ZP/</w:t>
      </w:r>
      <w:r w:rsidRPr="008450B7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2501/</w:t>
      </w:r>
      <w:r w:rsidR="008450B7" w:rsidRPr="008450B7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14.1</w:t>
      </w:r>
      <w:r w:rsidRPr="008450B7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/2</w:t>
      </w:r>
      <w:r w:rsidR="000F52C3" w:rsidRPr="008450B7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3</w:t>
      </w:r>
      <w:r w:rsidRPr="008450B7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) oraz treści Umowy.</w:t>
      </w:r>
    </w:p>
    <w:p w14:paraId="44B9CD0F" w14:textId="3C617CDD" w:rsidR="00584E10" w:rsidRPr="008450B7" w:rsidRDefault="00584E10" w:rsidP="003F61D4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pacing w:val="-4"/>
          <w:sz w:val="17"/>
          <w:szCs w:val="17"/>
          <w:lang w:eastAsia="pl-PL"/>
        </w:rPr>
        <w:t xml:space="preserve">Ilości towaru wskazane w </w:t>
      </w:r>
      <w:r w:rsidRPr="008450B7">
        <w:rPr>
          <w:rFonts w:ascii="Arial" w:eastAsia="Times New Roman" w:hAnsi="Arial" w:cs="Arial"/>
          <w:i/>
          <w:spacing w:val="-4"/>
          <w:sz w:val="17"/>
          <w:szCs w:val="17"/>
          <w:lang w:eastAsia="pl-PL"/>
        </w:rPr>
        <w:t>załączniku nr 1</w:t>
      </w:r>
      <w:r w:rsidRPr="008450B7">
        <w:rPr>
          <w:rFonts w:ascii="Arial" w:eastAsia="Times New Roman" w:hAnsi="Arial" w:cs="Arial"/>
          <w:spacing w:val="-4"/>
          <w:sz w:val="17"/>
          <w:szCs w:val="17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1B1FFE" w:rsidRPr="008450B7">
        <w:rPr>
          <w:rFonts w:ascii="Arial" w:eastAsia="Times New Roman" w:hAnsi="Arial" w:cs="Arial"/>
          <w:spacing w:val="-4"/>
          <w:sz w:val="17"/>
          <w:szCs w:val="17"/>
          <w:lang w:eastAsia="pl-PL"/>
        </w:rPr>
        <w:t>2</w:t>
      </w:r>
      <w:r w:rsidR="00B87EFE" w:rsidRPr="008450B7">
        <w:rPr>
          <w:rFonts w:ascii="Arial" w:eastAsia="Times New Roman" w:hAnsi="Arial" w:cs="Arial"/>
          <w:spacing w:val="-4"/>
          <w:sz w:val="17"/>
          <w:szCs w:val="17"/>
          <w:lang w:eastAsia="pl-PL"/>
        </w:rPr>
        <w:t>0</w:t>
      </w:r>
      <w:r w:rsidRPr="008450B7">
        <w:rPr>
          <w:rFonts w:ascii="Arial" w:eastAsia="Times New Roman" w:hAnsi="Arial" w:cs="Arial"/>
          <w:spacing w:val="-4"/>
          <w:sz w:val="17"/>
          <w:szCs w:val="17"/>
          <w:lang w:eastAsia="pl-PL"/>
        </w:rPr>
        <w:t xml:space="preserve">% 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maksymalnej wartości nominalnej zobowiązania, określonej w §</w:t>
      </w:r>
      <w:r w:rsidR="00EE178D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1 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ust 3.</w:t>
      </w:r>
    </w:p>
    <w:p w14:paraId="39A86839" w14:textId="67640F86" w:rsidR="00184C32" w:rsidRPr="008450B7" w:rsidRDefault="00184C32" w:rsidP="003F61D4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Maksymalna wartość nominalna zobowiązania Zamawiającego brutto wynikająca z Umowy, </w:t>
      </w:r>
      <w:r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 xml:space="preserve">zwana dalej </w:t>
      </w:r>
      <w:r w:rsidR="00DF664B"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W</w:t>
      </w:r>
      <w:r w:rsidRPr="008450B7">
        <w:rPr>
          <w:rFonts w:ascii="Arial" w:eastAsia="Times New Roman" w:hAnsi="Arial" w:cs="Arial"/>
          <w:b/>
          <w:bCs/>
          <w:snapToGrid w:val="0"/>
          <w:sz w:val="17"/>
          <w:szCs w:val="17"/>
          <w:lang w:eastAsia="pl-PL"/>
        </w:rPr>
        <w:t>artością Umowy</w:t>
      </w: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, wynosi</w:t>
      </w:r>
      <w:r w:rsidRPr="008450B7">
        <w:rPr>
          <w:rFonts w:ascii="Arial" w:eastAsia="Times New Roman" w:hAnsi="Arial" w:cs="Arial"/>
          <w:b/>
          <w:snapToGrid w:val="0"/>
          <w:sz w:val="17"/>
          <w:szCs w:val="17"/>
          <w:lang w:eastAsia="pl-PL"/>
        </w:rPr>
        <w:t xml:space="preserve"> ....................... PLN</w:t>
      </w: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8450B7" w:rsidRDefault="00584E10" w:rsidP="003F61D4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Zamawiający, w zależności od aktualnych potrzeb oraz w </w:t>
      </w:r>
      <w:r w:rsidR="00184C32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granicach wartości Umowy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8450B7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Wartość Umowy</w:t>
      </w:r>
      <w:r w:rsidR="00216083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.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Rozszerzenie zamówienia, o którym mowa </w:t>
      </w:r>
      <w:r w:rsidR="00216083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w zdaniu pierwszym</w:t>
      </w:r>
      <w:r w:rsidR="00DF664B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nie może przekroczyć </w:t>
      </w:r>
      <w:r w:rsidR="00BB62A5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9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% </w:t>
      </w:r>
      <w:r w:rsidR="00DF664B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8450B7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Zamawiający przewiduje możliwość rozszerzenia zamówienia o towar, wykraczający asortymentowo poza </w:t>
      </w:r>
      <w:r w:rsidR="006D6624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pozycje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8450B7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Rozszerzenie zamówienia, o którym mowa ust</w:t>
      </w:r>
      <w:r w:rsidR="006D6624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. </w:t>
      </w:r>
      <w:r w:rsidR="00216083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6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nie może przekroczyć</w:t>
      </w:r>
      <w:r w:rsidR="00CB7272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5% </w:t>
      </w:r>
      <w:r w:rsidR="006D6624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Wartości Umowy</w:t>
      </w:r>
      <w:r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>. Ceny jednostkowe towaru wprowadzonego do Umowy w związku z rozszerzeniem zostaną ustalone w drodze negocjacji</w:t>
      </w:r>
      <w:r w:rsidR="006D6624" w:rsidRPr="008450B7">
        <w:rPr>
          <w:rFonts w:ascii="Arial" w:eastAsia="Times New Roman" w:hAnsi="Arial" w:cs="Arial"/>
          <w:spacing w:val="-6"/>
          <w:sz w:val="17"/>
          <w:szCs w:val="17"/>
          <w:lang w:eastAsia="pl-PL"/>
        </w:rPr>
        <w:t xml:space="preserve"> przeprowadzonej pomiędzy stronami.</w:t>
      </w:r>
    </w:p>
    <w:p w14:paraId="18905588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2</w:t>
      </w:r>
    </w:p>
    <w:p w14:paraId="742DFA13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Termin realizacji zamówienia</w:t>
      </w:r>
    </w:p>
    <w:p w14:paraId="22DFA989" w14:textId="2673371E" w:rsidR="00584E10" w:rsidRPr="008450B7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Umowa obowiązuje w okresie 1</w:t>
      </w:r>
      <w:r w:rsidR="00A14103"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2</w:t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 miesięcy , licząc od daty jej zawarcia.</w:t>
      </w:r>
    </w:p>
    <w:p w14:paraId="79779F58" w14:textId="491C5478" w:rsidR="00584E10" w:rsidRPr="008450B7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Jeśli</w:t>
      </w:r>
      <w:r w:rsidR="006570F7" w:rsidRPr="008450B7">
        <w:rPr>
          <w:rFonts w:ascii="Arial" w:eastAsia="Times New Roman" w:hAnsi="Arial" w:cs="Arial"/>
          <w:sz w:val="17"/>
          <w:szCs w:val="17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za zgodą Stron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wydłużony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>do dnia, w którym Wartość Umowy, osiągnie wielkość określoną w § 1 ust. 3.</w:t>
      </w:r>
    </w:p>
    <w:p w14:paraId="7D28E41B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3</w:t>
      </w:r>
    </w:p>
    <w:p w14:paraId="24C3EACD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Cena przedmiotu Umowy</w:t>
      </w:r>
    </w:p>
    <w:p w14:paraId="0B139238" w14:textId="7F404343" w:rsidR="00584E10" w:rsidRPr="008450B7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Za dostarczony towar Zamawiający zapłaci cenę zgodną z cenami jednostkowymi netto określonymi w </w:t>
      </w:r>
      <w:r w:rsidRPr="008450B7">
        <w:rPr>
          <w:rFonts w:ascii="Arial" w:eastAsia="Times New Roman" w:hAnsi="Arial" w:cs="Arial"/>
          <w:sz w:val="17"/>
          <w:szCs w:val="17"/>
          <w:highlight w:val="yellow"/>
          <w:lang w:eastAsia="pl-PL"/>
        </w:rPr>
        <w:t>załączniku Nr 1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do Umowy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>,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plus 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należny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podatek VAT.</w:t>
      </w:r>
    </w:p>
    <w:p w14:paraId="08DD165C" w14:textId="355B09A8" w:rsidR="00584E10" w:rsidRPr="008450B7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Zmiany cen jednostkowych są możliwe jedynie w przypadkach przewidzianych w 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>U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mowie.</w:t>
      </w:r>
    </w:p>
    <w:p w14:paraId="7B04DB7B" w14:textId="5ECC1D6B" w:rsidR="00584E10" w:rsidRPr="008450B7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Strony dopuszczają możliwość obniżenia wynagrodzenia Wykonawcy w stosunku do treści oferty, na podstawie której dokonano wyboru 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>W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ykonawcy, przy zachowaniu zakresu i wielkości zobowiązań Wykonawcy wynikających z 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>U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mowy. Warunkiem koniecznym wprowadzenia takiej zmiany </w:t>
      </w:r>
      <w:r w:rsidR="0060026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jest zgoda obu stron Umowy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oraz zachowanie formy pisemnej w postaci aneksu do Umowy.</w:t>
      </w:r>
    </w:p>
    <w:p w14:paraId="046505AF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4</w:t>
      </w:r>
    </w:p>
    <w:p w14:paraId="3297B1C3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Warunki płatności</w:t>
      </w:r>
    </w:p>
    <w:p w14:paraId="008B5F9C" w14:textId="769E8BC2" w:rsidR="00584E10" w:rsidRPr="008450B7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a </w:t>
      </w:r>
      <w:r w:rsidR="00A37DB9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towar 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>dostarczony</w:t>
      </w:r>
      <w:r w:rsidR="00A37DB9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zgodnie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A37DB9" w:rsidRPr="008450B7">
        <w:rPr>
          <w:rFonts w:ascii="Arial" w:eastAsia="Times New Roman" w:hAnsi="Arial" w:cs="Arial"/>
          <w:sz w:val="17"/>
          <w:szCs w:val="17"/>
          <w:lang w:eastAsia="pl-PL"/>
        </w:rPr>
        <w:t>z zamówieniem jednostkowym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Zamawiającego, Wykonawca otrzyma wynagrodzenie</w:t>
      </w:r>
      <w:r w:rsidR="00A37DB9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, 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 terminie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do 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>60 dni od daty wystawienia</w:t>
      </w:r>
      <w:r w:rsidR="00522FF4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przez Wykonawcę faktury Vat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, na rachunek bankowy Wykonawcy wskazany na fakturze Vat.</w:t>
      </w:r>
    </w:p>
    <w:p w14:paraId="23112DED" w14:textId="1B23F97A" w:rsidR="00522FF4" w:rsidRPr="008450B7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Faktura może być złoż</w:t>
      </w:r>
      <w:r w:rsidR="00A37DB9" w:rsidRPr="008450B7">
        <w:rPr>
          <w:rFonts w:ascii="Arial" w:eastAsia="Times New Roman" w:hAnsi="Arial" w:cs="Arial"/>
          <w:sz w:val="17"/>
          <w:szCs w:val="17"/>
          <w:lang w:eastAsia="pl-PL"/>
        </w:rPr>
        <w:t>o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na </w:t>
      </w:r>
      <w:r w:rsidR="0060026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Zamawiającemu za pośrednictwem platformy </w:t>
      </w:r>
      <w:hyperlink r:id="rId6" w:history="1">
        <w:r w:rsidR="00600260" w:rsidRPr="008450B7">
          <w:rPr>
            <w:rStyle w:val="Hipercze"/>
            <w:rFonts w:ascii="Arial" w:eastAsia="Times New Roman" w:hAnsi="Arial" w:cs="Arial"/>
            <w:sz w:val="17"/>
            <w:szCs w:val="17"/>
            <w:lang w:eastAsia="pl-PL"/>
          </w:rPr>
          <w:t>www.brokerinfinite.efaktura.gov.pl</w:t>
        </w:r>
      </w:hyperlink>
      <w:r w:rsidR="00600260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7C2585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lub   na adres </w:t>
      </w:r>
      <w:r w:rsidR="007C2585" w:rsidRPr="008450B7">
        <w:rPr>
          <w:rFonts w:ascii="Arial" w:eastAsia="Times New Roman" w:hAnsi="Arial" w:cs="Arial"/>
          <w:iCs/>
          <w:sz w:val="17"/>
          <w:szCs w:val="17"/>
          <w:lang w:eastAsia="pl-PL"/>
        </w:rPr>
        <w:t xml:space="preserve">poczty e-mail: </w:t>
      </w:r>
      <w:hyperlink r:id="rId7" w:history="1">
        <w:r w:rsidR="007C2585" w:rsidRPr="008450B7">
          <w:rPr>
            <w:rStyle w:val="Hipercze"/>
            <w:rFonts w:ascii="Arial" w:eastAsia="Times New Roman" w:hAnsi="Arial" w:cs="Arial"/>
            <w:iCs/>
            <w:sz w:val="17"/>
            <w:szCs w:val="17"/>
            <w:lang w:eastAsia="pl-PL"/>
          </w:rPr>
          <w:t>faktura@szpitalciechanow.com.pl</w:t>
        </w:r>
      </w:hyperlink>
    </w:p>
    <w:p w14:paraId="7DDF8802" w14:textId="77777777" w:rsidR="00584E10" w:rsidRPr="008450B7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 termin zapłaty uważa się termin obciążenia rachunku Zamawiającego.</w:t>
      </w:r>
    </w:p>
    <w:p w14:paraId="0371B89B" w14:textId="77777777" w:rsidR="00584E10" w:rsidRPr="008450B7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8450B7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Wykonawca oświadcza, że opóźnienia w zapłacie za dostarczony towar, nie przekraczające </w:t>
      </w:r>
      <w:r w:rsidR="005F1BCA" w:rsidRPr="008450B7">
        <w:rPr>
          <w:rFonts w:ascii="Arial" w:eastAsia="Times New Roman" w:hAnsi="Arial" w:cs="Arial"/>
          <w:sz w:val="17"/>
          <w:szCs w:val="17"/>
          <w:lang w:eastAsia="pl-PL"/>
        </w:rPr>
        <w:t>3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8450B7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lastRenderedPageBreak/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§ 5 </w:t>
      </w:r>
    </w:p>
    <w:p w14:paraId="55663F4F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Należyte wykonanie Umowy </w:t>
      </w:r>
    </w:p>
    <w:p w14:paraId="4E979ABB" w14:textId="45D5147E" w:rsidR="00584E10" w:rsidRPr="008450B7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Wykonawca zobowiązuje się dostarczać towar sukcesywnie, w asortymencie i ilościach określonych</w:t>
      </w:r>
      <w:r w:rsidR="00425E2C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 zamówieniach Zamawiającego, w terminie do </w:t>
      </w:r>
      <w:r w:rsidR="00425E2C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5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dni roboczych od </w:t>
      </w:r>
      <w:r w:rsidR="00425E2C" w:rsidRPr="008450B7">
        <w:rPr>
          <w:rFonts w:ascii="Arial" w:eastAsia="Times New Roman" w:hAnsi="Arial" w:cs="Arial"/>
          <w:sz w:val="17"/>
          <w:szCs w:val="17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Pr="008450B7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Wykonawca zobowiązuje się dostarczać towar do </w:t>
      </w:r>
      <w:r w:rsidR="00425E2C" w:rsidRPr="008450B7">
        <w:rPr>
          <w:rFonts w:ascii="Arial" w:eastAsia="Times New Roman" w:hAnsi="Arial" w:cs="Arial"/>
          <w:sz w:val="17"/>
          <w:szCs w:val="17"/>
          <w:lang w:eastAsia="pl-PL"/>
        </w:rPr>
        <w:t>magazynu Z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amawiającego, </w:t>
      </w:r>
      <w:r w:rsidR="002A32C8" w:rsidRPr="008450B7">
        <w:rPr>
          <w:rFonts w:ascii="Arial" w:eastAsia="Times New Roman" w:hAnsi="Arial" w:cs="Arial"/>
          <w:sz w:val="17"/>
          <w:szCs w:val="17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. </w:t>
      </w:r>
    </w:p>
    <w:p w14:paraId="5D239515" w14:textId="2EDF09FB" w:rsidR="00F42727" w:rsidRPr="008450B7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8450B7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 datę zrealizowanej dostawy przyjmuje się dzień wydania towaru osobie upoważnionej przez Zamawiającego do odbioru towaru.</w:t>
      </w:r>
    </w:p>
    <w:p w14:paraId="51C8687A" w14:textId="0E972181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Strony Umowy 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8450B7">
        <w:rPr>
          <w:rFonts w:ascii="Arial" w:eastAsia="Times New Roman" w:hAnsi="Arial" w:cs="Arial"/>
          <w:sz w:val="17"/>
          <w:szCs w:val="17"/>
          <w:lang w:eastAsia="pl-PL"/>
        </w:rPr>
        <w:t>cy</w:t>
      </w:r>
      <w:proofErr w:type="spellEnd"/>
      <w:r w:rsidRPr="008450B7">
        <w:rPr>
          <w:rFonts w:ascii="Arial" w:eastAsia="Times New Roman" w:hAnsi="Arial" w:cs="Arial"/>
          <w:sz w:val="17"/>
          <w:szCs w:val="17"/>
          <w:lang w:eastAsia="pl-PL"/>
        </w:rPr>
        <w:t>)</w:t>
      </w:r>
    </w:p>
    <w:p w14:paraId="374A2FEA" w14:textId="1F062308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Reklamacja będzie składana na adres poczty elektronicznej Wykonawcy przez pracownika Zamawiającego.  </w:t>
      </w:r>
    </w:p>
    <w:p w14:paraId="55913308" w14:textId="0D429F83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3E5F9BC3" w14:textId="4FEE0D3D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8450B7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Wszelkie czynności związane z reklamacją towaru obciążają Wykonawcę.</w:t>
      </w:r>
    </w:p>
    <w:p w14:paraId="072842C2" w14:textId="65C01D90" w:rsidR="00584E10" w:rsidRPr="008450B7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8450B7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Ubezpieczeniu, o którym mowa w ust. 1</w:t>
      </w:r>
      <w:r w:rsidR="00702E74" w:rsidRPr="008450B7">
        <w:rPr>
          <w:rFonts w:ascii="Arial" w:eastAsia="Times New Roman" w:hAnsi="Arial" w:cs="Arial"/>
          <w:sz w:val="17"/>
          <w:szCs w:val="17"/>
          <w:lang w:eastAsia="pl-PL"/>
        </w:rPr>
        <w:t>6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8450B7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*</w:t>
      </w:r>
      <w:r w:rsidR="00584E10" w:rsidRPr="008450B7">
        <w:rPr>
          <w:rFonts w:ascii="Arial" w:eastAsia="Times New Roman" w:hAnsi="Arial" w:cs="Arial"/>
          <w:sz w:val="17"/>
          <w:szCs w:val="17"/>
          <w:lang w:eastAsia="pl-PL"/>
        </w:rPr>
        <w:t>W związku z obowiązkiem Wykonawcy polegającym na stworzeniu depozytu towaru objętego Umową, Strony ustalają co następuje</w:t>
      </w:r>
      <w:r w:rsidR="00FE2AFE" w:rsidRPr="008450B7">
        <w:rPr>
          <w:rFonts w:ascii="Arial" w:eastAsia="Times New Roman" w:hAnsi="Arial" w:cs="Arial"/>
          <w:sz w:val="17"/>
          <w:szCs w:val="17"/>
          <w:lang w:eastAsia="pl-PL"/>
        </w:rPr>
        <w:t>:</w:t>
      </w:r>
    </w:p>
    <w:p w14:paraId="55AB21A3" w14:textId="77777777" w:rsidR="00584E10" w:rsidRPr="008450B7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color w:val="000000"/>
          <w:spacing w:val="-3"/>
          <w:sz w:val="17"/>
          <w:szCs w:val="17"/>
          <w:lang w:eastAsia="pl-PL"/>
        </w:rPr>
        <w:t>W terminie 7 dni od daty zawarcia Umowy, Wykonawca utworzy, zgodnie z warunkami przetargu,  magazyn depozytowy towaru</w:t>
      </w:r>
      <w:r w:rsidRPr="008450B7">
        <w:rPr>
          <w:rFonts w:ascii="Arial" w:eastAsia="Times New Roman" w:hAnsi="Arial" w:cs="Arial"/>
          <w:color w:val="000000"/>
          <w:spacing w:val="-4"/>
          <w:sz w:val="17"/>
          <w:szCs w:val="17"/>
          <w:lang w:eastAsia="pl-PL"/>
        </w:rPr>
        <w:t>.</w:t>
      </w:r>
    </w:p>
    <w:p w14:paraId="21365750" w14:textId="77777777" w:rsidR="00584E10" w:rsidRPr="008450B7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color w:val="000000"/>
          <w:spacing w:val="-1"/>
          <w:sz w:val="17"/>
          <w:szCs w:val="17"/>
          <w:lang w:eastAsia="pl-PL"/>
        </w:rPr>
        <w:t xml:space="preserve">Przekazanie depozytu odbędzie się na podstawie protokołu zdawczo-odbiorczego. Osobą odpowiedzialną po stronie Zamawiającego za depozyt </w:t>
      </w:r>
      <w:r w:rsidRPr="008450B7">
        <w:rPr>
          <w:rFonts w:ascii="Arial" w:eastAsia="Times New Roman" w:hAnsi="Arial" w:cs="Arial"/>
          <w:color w:val="000000"/>
          <w:spacing w:val="-9"/>
          <w:sz w:val="17"/>
          <w:szCs w:val="17"/>
          <w:lang w:eastAsia="pl-PL"/>
        </w:rPr>
        <w:t>jest ………………………………</w:t>
      </w:r>
    </w:p>
    <w:p w14:paraId="3CC05D86" w14:textId="45D482DB" w:rsidR="00584E10" w:rsidRPr="008450B7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Wykonawca zachowuje prawo własności do powierzonego w depozyt</w:t>
      </w:r>
      <w:r w:rsidR="00C643A4" w:rsidRPr="008450B7">
        <w:rPr>
          <w:rFonts w:ascii="Arial" w:eastAsia="Times New Roman" w:hAnsi="Arial" w:cs="Arial"/>
          <w:sz w:val="17"/>
          <w:szCs w:val="17"/>
          <w:lang w:eastAsia="pl-PL"/>
        </w:rPr>
        <w:t>u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towaru. </w:t>
      </w:r>
    </w:p>
    <w:p w14:paraId="3AD09FC4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Uzupełnienie depozytu będzie następowało, na podstawie zamówień Zamawiającego w</w:t>
      </w:r>
      <w:r w:rsidRPr="008450B7">
        <w:rPr>
          <w:rFonts w:ascii="Arial" w:eastAsia="Times New Roman" w:hAnsi="Arial" w:cs="Arial"/>
          <w:b/>
          <w:bCs/>
          <w:color w:val="FF0000"/>
          <w:sz w:val="17"/>
          <w:szCs w:val="17"/>
          <w:lang w:eastAsia="pl-PL"/>
        </w:rPr>
        <w:t xml:space="preserve">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Pr="008450B7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bCs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bCs/>
          <w:sz w:val="17"/>
          <w:szCs w:val="17"/>
          <w:lang w:eastAsia="pl-PL"/>
        </w:rPr>
        <w:lastRenderedPageBreak/>
        <w:t>§ 6</w:t>
      </w:r>
    </w:p>
    <w:p w14:paraId="7918386E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Kary umowne</w:t>
      </w:r>
    </w:p>
    <w:p w14:paraId="1A3EE488" w14:textId="77777777" w:rsidR="005E389F" w:rsidRPr="008450B7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W przypadku niedotrzymania uzgodnionego terminu dostawy, o któr</w:t>
      </w:r>
      <w:r w:rsidR="00461DB3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ym</w:t>
      </w: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 mowa w § 5 ust. 1, Zamawiający ma prawo obciążyć Wykonawcę z tego tytułu karą umowną w wysokości 0,5% wartości </w:t>
      </w:r>
      <w:r w:rsidR="006A1DF5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brutto </w:t>
      </w:r>
      <w:r w:rsidR="006871F4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tego zamówienia</w:t>
      </w: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,  za każdy dzień </w:t>
      </w:r>
      <w:r w:rsidR="006871F4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zwłoki</w:t>
      </w: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 w realizacji świadczenia zgodnego z zamówieniem</w:t>
      </w:r>
      <w:r w:rsidR="00461DB3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 i treścią Umowy.</w:t>
      </w:r>
    </w:p>
    <w:p w14:paraId="0F54260D" w14:textId="1A1E9965" w:rsidR="00584E10" w:rsidRPr="008450B7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Zamawiający zastrzega sobie prawo </w:t>
      </w:r>
      <w:r w:rsidR="006871F4" w:rsidRPr="008450B7">
        <w:rPr>
          <w:rFonts w:ascii="Arial" w:eastAsia="Symbol" w:hAnsi="Arial" w:cs="Arial"/>
          <w:sz w:val="17"/>
          <w:szCs w:val="17"/>
          <w:lang w:eastAsia="pl-PL"/>
        </w:rPr>
        <w:t>do złożenia oświadczenia o odstąpieniu od umowy ze skutkiem natychmiastowym w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 </w:t>
      </w:r>
      <w:r w:rsidR="002660B6" w:rsidRPr="008450B7">
        <w:rPr>
          <w:rFonts w:ascii="Arial" w:eastAsia="Symbol" w:hAnsi="Arial" w:cs="Arial"/>
          <w:sz w:val="17"/>
          <w:szCs w:val="17"/>
          <w:lang w:eastAsia="pl-PL"/>
        </w:rPr>
        <w:t xml:space="preserve">następujących </w:t>
      </w:r>
      <w:r w:rsidR="00600696" w:rsidRPr="008450B7">
        <w:rPr>
          <w:rFonts w:ascii="Arial" w:eastAsia="Symbol" w:hAnsi="Arial" w:cs="Arial"/>
          <w:sz w:val="17"/>
          <w:szCs w:val="17"/>
          <w:lang w:eastAsia="pl-PL"/>
        </w:rPr>
        <w:t>sytuacj</w:t>
      </w:r>
      <w:r w:rsidR="002660B6" w:rsidRPr="008450B7">
        <w:rPr>
          <w:rFonts w:ascii="Arial" w:eastAsia="Symbol" w:hAnsi="Arial" w:cs="Arial"/>
          <w:sz w:val="17"/>
          <w:szCs w:val="17"/>
          <w:lang w:eastAsia="pl-PL"/>
        </w:rPr>
        <w:t>ach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: </w:t>
      </w:r>
    </w:p>
    <w:p w14:paraId="3CFF3ED9" w14:textId="31B349D8" w:rsidR="00253CA0" w:rsidRPr="008450B7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>z</w:t>
      </w:r>
      <w:r w:rsidR="00600696" w:rsidRPr="008450B7">
        <w:rPr>
          <w:rFonts w:ascii="Arial" w:eastAsia="Symbol" w:hAnsi="Arial" w:cs="Arial"/>
          <w:sz w:val="17"/>
          <w:szCs w:val="17"/>
          <w:lang w:eastAsia="pl-PL"/>
        </w:rPr>
        <w:t xml:space="preserve">ostały przez Zamawiającego potwierdzone minimum </w:t>
      </w:r>
      <w:r w:rsidR="00253CA0" w:rsidRPr="008450B7">
        <w:rPr>
          <w:rFonts w:ascii="Arial" w:eastAsia="Symbol" w:hAnsi="Arial" w:cs="Arial"/>
          <w:sz w:val="17"/>
          <w:szCs w:val="17"/>
          <w:lang w:eastAsia="pl-PL"/>
        </w:rPr>
        <w:t xml:space="preserve">dwa </w:t>
      </w:r>
      <w:r w:rsidR="00600696" w:rsidRPr="008450B7">
        <w:rPr>
          <w:rFonts w:ascii="Arial" w:eastAsia="Symbol" w:hAnsi="Arial" w:cs="Arial"/>
          <w:sz w:val="17"/>
          <w:szCs w:val="17"/>
          <w:lang w:eastAsia="pl-PL"/>
        </w:rPr>
        <w:t>przypadki zwłoki w realizacji zamówienia</w:t>
      </w:r>
      <w:r w:rsidR="00253CA0" w:rsidRPr="008450B7">
        <w:rPr>
          <w:rFonts w:ascii="Arial" w:eastAsia="Symbol" w:hAnsi="Arial" w:cs="Arial"/>
          <w:sz w:val="17"/>
          <w:szCs w:val="17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8450B7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8450B7">
        <w:rPr>
          <w:rFonts w:ascii="Arial" w:eastAsia="Symbol" w:hAnsi="Arial" w:cs="Arial"/>
          <w:sz w:val="17"/>
          <w:szCs w:val="17"/>
          <w:lang w:eastAsia="pl-PL"/>
        </w:rPr>
        <w:t xml:space="preserve">, asortymentu 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lub </w:t>
      </w:r>
      <w:r w:rsidR="002660B6" w:rsidRPr="008450B7">
        <w:rPr>
          <w:rFonts w:ascii="Arial" w:eastAsia="Symbol" w:hAnsi="Arial" w:cs="Arial"/>
          <w:sz w:val="17"/>
          <w:szCs w:val="17"/>
          <w:lang w:eastAsia="pl-PL"/>
        </w:rPr>
        <w:t>jakości towaru.</w:t>
      </w:r>
    </w:p>
    <w:p w14:paraId="06DB774B" w14:textId="727E88ED" w:rsidR="005B1703" w:rsidRPr="008450B7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>Wykonanie p</w:t>
      </w:r>
      <w:r w:rsidR="005B1703" w:rsidRPr="008450B7">
        <w:rPr>
          <w:rFonts w:ascii="Arial" w:eastAsia="Symbol" w:hAnsi="Arial" w:cs="Arial"/>
          <w:sz w:val="17"/>
          <w:szCs w:val="17"/>
          <w:lang w:eastAsia="pl-PL"/>
        </w:rPr>
        <w:t>raw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>a</w:t>
      </w:r>
      <w:r w:rsidR="005B1703" w:rsidRPr="008450B7">
        <w:rPr>
          <w:rFonts w:ascii="Arial" w:eastAsia="Symbol" w:hAnsi="Arial" w:cs="Arial"/>
          <w:sz w:val="17"/>
          <w:szCs w:val="17"/>
          <w:lang w:eastAsia="pl-PL"/>
        </w:rPr>
        <w:t xml:space="preserve"> odstąpienia od Umowy z przyczyn określonych w ust. </w:t>
      </w:r>
      <w:r w:rsidR="00DE1DE1" w:rsidRPr="008450B7">
        <w:rPr>
          <w:rFonts w:ascii="Arial" w:eastAsia="Symbol" w:hAnsi="Arial" w:cs="Arial"/>
          <w:sz w:val="17"/>
          <w:szCs w:val="17"/>
          <w:lang w:eastAsia="pl-PL"/>
        </w:rPr>
        <w:t>2</w:t>
      </w:r>
      <w:r w:rsidR="005B1703" w:rsidRPr="008450B7">
        <w:rPr>
          <w:rFonts w:ascii="Arial" w:eastAsia="Symbol" w:hAnsi="Arial" w:cs="Arial"/>
          <w:sz w:val="17"/>
          <w:szCs w:val="17"/>
          <w:lang w:eastAsia="pl-PL"/>
        </w:rPr>
        <w:t xml:space="preserve"> nie musi być poprzedzone wezwaniem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 </w:t>
      </w:r>
      <w:r w:rsidR="005B1703" w:rsidRPr="008450B7">
        <w:rPr>
          <w:rFonts w:ascii="Arial" w:eastAsia="Symbol" w:hAnsi="Arial" w:cs="Arial"/>
          <w:sz w:val="17"/>
          <w:szCs w:val="17"/>
          <w:lang w:eastAsia="pl-PL"/>
        </w:rPr>
        <w:t>do należytego wykonywania umowy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>, w oznaczonym w nim terminie.</w:t>
      </w:r>
    </w:p>
    <w:p w14:paraId="30D5F816" w14:textId="111FAA78" w:rsidR="00584E10" w:rsidRPr="008450B7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8450B7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W przypadku wykonania prawa odstąpienia z przyczyn opisanych w </w:t>
      </w:r>
      <w:r w:rsidRPr="008450B7">
        <w:rPr>
          <w:rFonts w:ascii="Arial" w:eastAsia="Symbol" w:hAnsi="Arial" w:cs="Arial"/>
          <w:bCs/>
          <w:sz w:val="17"/>
          <w:szCs w:val="17"/>
          <w:lang w:eastAsia="pl-PL"/>
        </w:rPr>
        <w:t xml:space="preserve">ust. </w:t>
      </w:r>
      <w:r w:rsidR="00DE1DE1" w:rsidRPr="008450B7">
        <w:rPr>
          <w:rFonts w:ascii="Arial" w:eastAsia="Symbol" w:hAnsi="Arial" w:cs="Arial"/>
          <w:bCs/>
          <w:sz w:val="17"/>
          <w:szCs w:val="17"/>
          <w:lang w:eastAsia="pl-PL"/>
        </w:rPr>
        <w:t>2</w:t>
      </w:r>
      <w:r w:rsidR="00311C84" w:rsidRPr="008450B7">
        <w:rPr>
          <w:rFonts w:ascii="Arial" w:eastAsia="Symbol" w:hAnsi="Arial" w:cs="Arial"/>
          <w:bCs/>
          <w:sz w:val="17"/>
          <w:szCs w:val="17"/>
          <w:lang w:eastAsia="pl-PL"/>
        </w:rPr>
        <w:t xml:space="preserve"> 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 Zamawiający naliczy karę umowną w wysokości </w:t>
      </w:r>
      <w:r w:rsidR="00311C84" w:rsidRPr="008450B7">
        <w:rPr>
          <w:rFonts w:ascii="Arial" w:eastAsia="Symbol" w:hAnsi="Arial" w:cs="Arial"/>
          <w:sz w:val="17"/>
          <w:szCs w:val="17"/>
          <w:lang w:eastAsia="pl-PL"/>
        </w:rPr>
        <w:t>5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 % </w:t>
      </w:r>
      <w:r w:rsidR="00311C84" w:rsidRPr="008450B7">
        <w:rPr>
          <w:rFonts w:ascii="Arial" w:eastAsia="Symbol" w:hAnsi="Arial" w:cs="Arial"/>
          <w:spacing w:val="-6"/>
          <w:sz w:val="17"/>
          <w:szCs w:val="17"/>
          <w:lang w:eastAsia="pl-PL"/>
        </w:rPr>
        <w:t xml:space="preserve">Wartości </w:t>
      </w: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Umowy. </w:t>
      </w:r>
    </w:p>
    <w:p w14:paraId="3886A6B8" w14:textId="1531248C" w:rsidR="00302035" w:rsidRPr="008450B7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Łączną, maksymalna wysokość kar umownych, których mogą dochodzić </w:t>
      </w:r>
      <w:r w:rsidR="00DE1DE1"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Zamawiający</w:t>
      </w: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 xml:space="preserve"> ustala się w wysokości 5% Wartości Umowy.</w:t>
      </w:r>
    </w:p>
    <w:p w14:paraId="6494ADEB" w14:textId="725B6D8D" w:rsidR="00584E10" w:rsidRPr="008450B7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8450B7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z w:val="17"/>
          <w:szCs w:val="17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ustalonej </w:t>
      </w:r>
      <w:r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w </w:t>
      </w:r>
      <w:r w:rsidR="00AD6D4E"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>Umowie</w:t>
      </w:r>
      <w:r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, u osoby trzeciej. Wszystkimi kosztami wynikającymi z „dostawy zastępczej” </w:t>
      </w:r>
      <w:r w:rsidR="00AD6D4E"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>(cena zakupu plus koszty transportu/przesyłki do Zamawiającego)</w:t>
      </w:r>
      <w:r w:rsidR="00FB631F"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 z</w:t>
      </w:r>
      <w:r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>ostanie obciążony Wykonawca</w:t>
      </w:r>
      <w:r w:rsidR="00AD6D4E" w:rsidRPr="008450B7">
        <w:rPr>
          <w:rFonts w:ascii="Arial" w:eastAsia="Symbol" w:hAnsi="Arial" w:cs="Arial"/>
          <w:color w:val="000000"/>
          <w:sz w:val="17"/>
          <w:szCs w:val="17"/>
          <w:lang w:eastAsia="pl-PL"/>
        </w:rPr>
        <w:t xml:space="preserve">. </w:t>
      </w:r>
    </w:p>
    <w:p w14:paraId="7E1E654C" w14:textId="77777777" w:rsidR="00584E10" w:rsidRPr="008450B7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Symbol" w:hAnsi="Arial" w:cs="Arial"/>
          <w:snapToGrid w:val="0"/>
          <w:sz w:val="17"/>
          <w:szCs w:val="17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8450B7" w:rsidRDefault="00584E10" w:rsidP="00584E10">
      <w:pPr>
        <w:ind w:right="160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7</w:t>
      </w:r>
    </w:p>
    <w:p w14:paraId="62A9C6FF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8450B7">
        <w:rPr>
          <w:rFonts w:ascii="Arial" w:eastAsia="Times New Roman" w:hAnsi="Arial" w:cs="Arial"/>
          <w:b/>
          <w:sz w:val="17"/>
          <w:szCs w:val="17"/>
        </w:rPr>
        <w:t>Zmiany do Umowy</w:t>
      </w:r>
    </w:p>
    <w:p w14:paraId="78353EEF" w14:textId="533F9E9A" w:rsidR="001C5862" w:rsidRPr="008450B7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Strony dopuszczają możliwość </w:t>
      </w:r>
      <w:r w:rsidR="009A314F" w:rsidRPr="008450B7">
        <w:rPr>
          <w:rFonts w:ascii="Arial" w:eastAsia="Times New Roman" w:hAnsi="Arial" w:cs="Arial"/>
          <w:sz w:val="17"/>
          <w:szCs w:val="17"/>
          <w:lang w:eastAsia="pl-PL"/>
        </w:rPr>
        <w:t>wprowadzenia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zmian </w:t>
      </w:r>
      <w:r w:rsidR="009A314F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do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Umowy</w:t>
      </w:r>
      <w:r w:rsidR="009A314F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, na wniosek którejkolwiek ze Stron,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 </w:t>
      </w:r>
      <w:r w:rsidR="00B81182" w:rsidRPr="008450B7">
        <w:rPr>
          <w:rFonts w:ascii="Arial" w:eastAsia="Times New Roman" w:hAnsi="Arial" w:cs="Arial"/>
          <w:sz w:val="17"/>
          <w:szCs w:val="17"/>
          <w:lang w:eastAsia="pl-PL"/>
        </w:rPr>
        <w:t>okolicznościach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i na </w:t>
      </w:r>
      <w:r w:rsidR="00DC27FD" w:rsidRPr="008450B7">
        <w:rPr>
          <w:rFonts w:ascii="Arial" w:eastAsia="Times New Roman" w:hAnsi="Arial" w:cs="Arial"/>
          <w:sz w:val="17"/>
          <w:szCs w:val="17"/>
          <w:lang w:eastAsia="pl-PL"/>
        </w:rPr>
        <w:t>następujących zasad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ach:</w:t>
      </w:r>
    </w:p>
    <w:p w14:paraId="54882DE4" w14:textId="78565A7A" w:rsidR="00B81182" w:rsidRPr="008450B7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Zmiana cen jednostkowych, w przypadku zmiany przepisów prawa podatkowego w okresie obowiązywania umowy dotyczących </w:t>
      </w:r>
      <w:r w:rsidR="009A314F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wysokości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stawek VAT, przy czym zmiana nastąpi w wartości brutto, natomiast ceny netto pozostaje bez zmian.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48C86BCB" w14:textId="3806D316" w:rsidR="00531AE6" w:rsidRPr="008450B7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Zmian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jest 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>korzystn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>a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dla Zamawiającego, a zakres zobowiązania Wykonawcy wynikający z Umowy nie ulegnie zmniejszeniu.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Wprowadzenie takiej zmiany wymaga  uzasadnienia, sporządzonego pisemn</w:t>
      </w:r>
      <w:r w:rsidR="00344128" w:rsidRPr="008450B7">
        <w:rPr>
          <w:rFonts w:ascii="Arial" w:eastAsia="Times New Roman" w:hAnsi="Arial" w:cs="Arial"/>
          <w:sz w:val="17"/>
          <w:szCs w:val="17"/>
          <w:lang w:eastAsia="pl-PL"/>
        </w:rPr>
        <w:t>ie</w:t>
      </w:r>
      <w:r w:rsidR="00531AE6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przez wnioskującego o zmianę. </w:t>
      </w:r>
    </w:p>
    <w:p w14:paraId="06EE3FA0" w14:textId="0DB99F2F" w:rsidR="001C5862" w:rsidRPr="008450B7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Obniżenie cen jednostkowych netto towaru, w związku z ustaleniami dokonanymi pomiędzy Stronami</w:t>
      </w:r>
      <w:r w:rsidR="00304088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(negocjacje, promocje itd.)</w:t>
      </w:r>
    </w:p>
    <w:p w14:paraId="08CD54C0" w14:textId="1447D81D" w:rsidR="00F364EF" w:rsidRPr="008450B7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Rozszerzenie zamówienia</w:t>
      </w:r>
      <w:r w:rsidR="00344128" w:rsidRPr="008450B7">
        <w:rPr>
          <w:rFonts w:ascii="Arial" w:eastAsia="Times New Roman" w:hAnsi="Arial" w:cs="Arial"/>
          <w:sz w:val="17"/>
          <w:szCs w:val="17"/>
          <w:lang w:eastAsia="pl-PL"/>
        </w:rPr>
        <w:t>,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216083" w:rsidRPr="008450B7">
        <w:rPr>
          <w:rFonts w:ascii="Arial" w:eastAsia="Times New Roman" w:hAnsi="Arial" w:cs="Arial"/>
          <w:sz w:val="17"/>
          <w:szCs w:val="17"/>
          <w:lang w:eastAsia="pl-PL"/>
        </w:rPr>
        <w:t>w związku z §1 ust. 5 Umowy</w:t>
      </w:r>
    </w:p>
    <w:p w14:paraId="4CD61190" w14:textId="233A8297" w:rsidR="00F364EF" w:rsidRPr="008450B7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Rozszerzenie zamówienia</w:t>
      </w:r>
      <w:r w:rsidR="00344128" w:rsidRPr="008450B7">
        <w:rPr>
          <w:rFonts w:ascii="Arial" w:eastAsia="Times New Roman" w:hAnsi="Arial" w:cs="Arial"/>
          <w:sz w:val="17"/>
          <w:szCs w:val="17"/>
          <w:lang w:eastAsia="pl-PL"/>
        </w:rPr>
        <w:t>,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w związku z §1 ust. 6 Umowy.</w:t>
      </w:r>
    </w:p>
    <w:p w14:paraId="4C55E054" w14:textId="66986253" w:rsidR="00030A5A" w:rsidRPr="008450B7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</w:t>
      </w:r>
      <w:r w:rsidR="00030A5A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ydłużenia terminu realizacji </w:t>
      </w:r>
      <w:r w:rsidR="00344128" w:rsidRPr="008450B7">
        <w:rPr>
          <w:rFonts w:ascii="Arial" w:eastAsia="Times New Roman" w:hAnsi="Arial" w:cs="Arial"/>
          <w:sz w:val="17"/>
          <w:szCs w:val="17"/>
          <w:lang w:eastAsia="pl-PL"/>
        </w:rPr>
        <w:t>U</w:t>
      </w:r>
      <w:r w:rsidR="00030A5A" w:rsidRPr="008450B7">
        <w:rPr>
          <w:rFonts w:ascii="Arial" w:eastAsia="Times New Roman" w:hAnsi="Arial" w:cs="Arial"/>
          <w:sz w:val="17"/>
          <w:szCs w:val="17"/>
          <w:lang w:eastAsia="pl-PL"/>
        </w:rPr>
        <w:t>mowy</w:t>
      </w:r>
      <w:r w:rsidR="00344128" w:rsidRPr="008450B7">
        <w:rPr>
          <w:rFonts w:ascii="Arial" w:eastAsia="Times New Roman" w:hAnsi="Arial" w:cs="Arial"/>
          <w:sz w:val="17"/>
          <w:szCs w:val="17"/>
          <w:lang w:eastAsia="pl-PL"/>
        </w:rPr>
        <w:t>, w związku z §2 ust. 2 Umowy.</w:t>
      </w:r>
      <w:r w:rsidR="00030A5A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6D9E8B9" w14:textId="77777777" w:rsidR="00D860D6" w:rsidRPr="008450B7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Zmiana towaru, w stosunku do treści załącznika nr 1 do Umowy (zmiana nazwy, wielkości opakowania, ilości, numeru katalogowego, nazwy producenta</w:t>
      </w:r>
      <w:r w:rsidR="008B2547"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, wielkości opakowania), </w:t>
      </w:r>
      <w:r w:rsidR="00D860D6" w:rsidRPr="008450B7">
        <w:rPr>
          <w:rFonts w:ascii="Arial" w:eastAsia="Times New Roman" w:hAnsi="Arial" w:cs="Arial"/>
          <w:sz w:val="17"/>
          <w:szCs w:val="17"/>
          <w:lang w:eastAsia="pl-PL"/>
        </w:rPr>
        <w:t>wynikająca w szczególności z:</w:t>
      </w:r>
    </w:p>
    <w:p w14:paraId="2BDFC049" w14:textId="5FCF07E9" w:rsidR="00D860D6" w:rsidRPr="008450B7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zaprzestania produkcji,</w:t>
      </w:r>
    </w:p>
    <w:p w14:paraId="6D78E3BF" w14:textId="09D33423" w:rsidR="00D860D6" w:rsidRPr="008450B7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wycofania towaru z dystrybucji, </w:t>
      </w:r>
    </w:p>
    <w:p w14:paraId="246F6DC2" w14:textId="198A6607" w:rsidR="00D860D6" w:rsidRPr="008450B7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zmiany konfekcjonowania,</w:t>
      </w:r>
    </w:p>
    <w:p w14:paraId="30D94074" w14:textId="6CBEDB71" w:rsidR="00D860D6" w:rsidRPr="008450B7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rozwoju technologicznego,</w:t>
      </w:r>
    </w:p>
    <w:p w14:paraId="7DA7B468" w14:textId="77777777" w:rsidR="00B63890" w:rsidRPr="008450B7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8450B7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8450B7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8450B7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8450B7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Wartość każdej zmiany wynagrodzenia nie może przekraczać 1/2 wskaźnika GUS</w:t>
      </w:r>
      <w:r w:rsidRPr="008450B7">
        <w:rPr>
          <w:rFonts w:ascii="Arial" w:eastAsia="Times New Roman" w:hAnsi="Arial" w:cs="Arial"/>
          <w:i/>
          <w:iCs/>
          <w:sz w:val="17"/>
          <w:szCs w:val="17"/>
          <w:lang w:eastAsia="pl-PL"/>
        </w:rPr>
        <w:t xml:space="preserve">, </w:t>
      </w:r>
    </w:p>
    <w:p w14:paraId="029CCF29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i/>
          <w:iCs/>
          <w:sz w:val="17"/>
          <w:szCs w:val="17"/>
          <w:lang w:eastAsia="pl-PL"/>
        </w:rPr>
        <w:t>Wartość wszystkich zmian w okresie realizacji Umowy nie może przekraczać 9%</w:t>
      </w: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jej Wartości.</w:t>
      </w:r>
    </w:p>
    <w:p w14:paraId="54C41AF4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Strona przyjmująca wniosek uprawniona jest do:</w:t>
      </w:r>
    </w:p>
    <w:p w14:paraId="024AF24A" w14:textId="77777777" w:rsidR="00B63890" w:rsidRPr="008450B7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8450B7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8450B7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8450B7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przedmiotem umowy są dostawy lub usługi;</w:t>
      </w:r>
    </w:p>
    <w:p w14:paraId="74375EB0" w14:textId="77777777" w:rsidR="00B63890" w:rsidRPr="008450B7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okres obowiązywania umowy przekracza 6 miesięcy.</w:t>
      </w:r>
    </w:p>
    <w:p w14:paraId="0B3872A9" w14:textId="77777777" w:rsidR="00B63890" w:rsidRPr="008450B7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>Wprowadzenie do Umowy zmian, o których mowa w ust. 1 wymaga pod rygorem nieważności formy pisemnej,  w postaci aneksu.</w:t>
      </w:r>
    </w:p>
    <w:p w14:paraId="5D3BE275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§ 8</w:t>
      </w:r>
    </w:p>
    <w:p w14:paraId="5D6B80D6" w14:textId="77777777" w:rsidR="00584E10" w:rsidRPr="008450B7" w:rsidRDefault="00584E10" w:rsidP="00584E10">
      <w:pPr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>Postanowienia końcowe</w:t>
      </w:r>
    </w:p>
    <w:p w14:paraId="003A85E3" w14:textId="6609D01F" w:rsidR="00584E10" w:rsidRPr="008450B7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(</w:t>
      </w:r>
      <w:proofErr w:type="spellStart"/>
      <w:r w:rsidR="00493648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t.j</w:t>
      </w:r>
      <w:proofErr w:type="spellEnd"/>
      <w:r w:rsidR="00493648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Dz.U. </w:t>
      </w:r>
      <w:r w:rsidR="00554EEC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202</w:t>
      </w:r>
      <w:r w:rsidR="005A4355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2</w:t>
      </w:r>
      <w:r w:rsidR="00554EEC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poz. </w:t>
      </w:r>
      <w:r w:rsidR="00057EA4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974</w:t>
      </w:r>
      <w:r w:rsidR="00554EEC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ze zmian</w:t>
      </w:r>
      <w:r w:rsidR="00493648"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). </w:t>
      </w: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8450B7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8450B7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z w:val="17"/>
          <w:szCs w:val="17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8450B7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67BE211D" w14:textId="78A1FE93" w:rsidR="00584E10" w:rsidRPr="008450B7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snapToGrid w:val="0"/>
          <w:sz w:val="17"/>
          <w:szCs w:val="17"/>
          <w:lang w:eastAsia="pl-PL"/>
        </w:rPr>
        <w:t xml:space="preserve"> Umowa została sporządzona w dwóch jednobrzmiących egzemplarzach, po jednym dla każdej ze Stron</w:t>
      </w:r>
    </w:p>
    <w:p w14:paraId="5D53895F" w14:textId="77777777" w:rsidR="00D926BD" w:rsidRDefault="00D926BD" w:rsidP="00B63890">
      <w:pPr>
        <w:ind w:right="-283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14:paraId="24948A7D" w14:textId="77777777" w:rsidR="00D926BD" w:rsidRDefault="00D926BD" w:rsidP="00B63890">
      <w:pPr>
        <w:ind w:right="-283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14:paraId="484B05B6" w14:textId="68C9E64A" w:rsidR="00056947" w:rsidRPr="008450B7" w:rsidRDefault="00584E10" w:rsidP="00B63890">
      <w:pPr>
        <w:ind w:right="-283"/>
        <w:rPr>
          <w:rFonts w:ascii="Arial" w:eastAsia="Times New Roman" w:hAnsi="Arial" w:cs="Arial"/>
          <w:b/>
          <w:sz w:val="17"/>
          <w:szCs w:val="17"/>
          <w:lang w:eastAsia="pl-PL"/>
        </w:rPr>
      </w:pP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WYKONAWCA               </w:t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ab/>
      </w:r>
      <w:r w:rsidR="00604A62"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          </w:t>
      </w:r>
      <w:r w:rsidRPr="008450B7">
        <w:rPr>
          <w:rFonts w:ascii="Arial" w:eastAsia="Times New Roman" w:hAnsi="Arial" w:cs="Arial"/>
          <w:b/>
          <w:sz w:val="17"/>
          <w:szCs w:val="17"/>
          <w:lang w:eastAsia="pl-PL"/>
        </w:rPr>
        <w:t xml:space="preserve">ZAMAWIAJĄCY </w:t>
      </w:r>
    </w:p>
    <w:sectPr w:rsidR="00056947" w:rsidRPr="008450B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450B7"/>
    <w:rsid w:val="008550B1"/>
    <w:rsid w:val="008B2547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B7272"/>
    <w:rsid w:val="00CC1E61"/>
    <w:rsid w:val="00CE705A"/>
    <w:rsid w:val="00D31DD9"/>
    <w:rsid w:val="00D81D65"/>
    <w:rsid w:val="00D860D6"/>
    <w:rsid w:val="00D926BD"/>
    <w:rsid w:val="00DC0B50"/>
    <w:rsid w:val="00DC27FD"/>
    <w:rsid w:val="00DD69FC"/>
    <w:rsid w:val="00DE1DE1"/>
    <w:rsid w:val="00DF664B"/>
    <w:rsid w:val="00E53523"/>
    <w:rsid w:val="00E73A3A"/>
    <w:rsid w:val="00E92BB9"/>
    <w:rsid w:val="00EB41EE"/>
    <w:rsid w:val="00EC12C6"/>
    <w:rsid w:val="00EE178D"/>
    <w:rsid w:val="00F06A56"/>
    <w:rsid w:val="00F22E33"/>
    <w:rsid w:val="00F364EF"/>
    <w:rsid w:val="00F42727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2822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62</cp:revision>
  <cp:lastPrinted>2022-05-05T08:32:00Z</cp:lastPrinted>
  <dcterms:created xsi:type="dcterms:W3CDTF">2021-09-20T12:10:00Z</dcterms:created>
  <dcterms:modified xsi:type="dcterms:W3CDTF">2023-03-29T05:52:00Z</dcterms:modified>
</cp:coreProperties>
</file>