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2EBC685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35745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9D9E47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F35745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0C842684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F35745">
        <w:rPr>
          <w:rFonts w:ascii="Arial" w:eastAsia="Times New Roman" w:hAnsi="Arial" w:cs="Arial"/>
          <w:sz w:val="18"/>
          <w:szCs w:val="18"/>
          <w:lang w:eastAsia="pl-PL"/>
        </w:rPr>
        <w:t>34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F3574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37B4B15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F35745" w:rsidRPr="00F35745">
        <w:rPr>
          <w:rFonts w:ascii="Arial" w:hAnsi="Arial" w:cs="Arial"/>
          <w:b/>
          <w:bCs/>
          <w:sz w:val="18"/>
          <w:szCs w:val="18"/>
        </w:rPr>
        <w:t>r</w:t>
      </w:r>
      <w:r w:rsidR="00F35745" w:rsidRPr="00F35745">
        <w:rPr>
          <w:rFonts w:ascii="Arial" w:hAnsi="Arial" w:cs="Arial"/>
          <w:b/>
          <w:bCs/>
          <w:sz w:val="18"/>
          <w:szCs w:val="18"/>
        </w:rPr>
        <w:t>ejestrator</w:t>
      </w:r>
      <w:r w:rsidR="00F35745" w:rsidRPr="00F35745">
        <w:rPr>
          <w:rFonts w:ascii="Arial" w:hAnsi="Arial" w:cs="Arial"/>
          <w:b/>
          <w:bCs/>
          <w:sz w:val="18"/>
          <w:szCs w:val="18"/>
        </w:rPr>
        <w:t>ów</w:t>
      </w:r>
      <w:r w:rsidR="00F35745" w:rsidRPr="00F35745">
        <w:rPr>
          <w:rFonts w:ascii="Arial" w:hAnsi="Arial" w:cs="Arial"/>
          <w:b/>
          <w:bCs/>
          <w:sz w:val="18"/>
          <w:szCs w:val="18"/>
        </w:rPr>
        <w:t xml:space="preserve"> pętlow</w:t>
      </w:r>
      <w:r w:rsidR="00F35745" w:rsidRPr="00F35745">
        <w:rPr>
          <w:rFonts w:ascii="Arial" w:hAnsi="Arial" w:cs="Arial"/>
          <w:b/>
          <w:bCs/>
          <w:sz w:val="18"/>
          <w:szCs w:val="18"/>
        </w:rPr>
        <w:t>ych</w:t>
      </w:r>
      <w:r w:rsidR="00F35745" w:rsidRPr="00F35745">
        <w:rPr>
          <w:rFonts w:ascii="Arial" w:hAnsi="Arial" w:cs="Arial"/>
          <w:b/>
          <w:bCs/>
          <w:sz w:val="18"/>
          <w:szCs w:val="18"/>
        </w:rPr>
        <w:t xml:space="preserve"> arytmii ILR</w:t>
      </w:r>
      <w:r w:rsidR="00F35745"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629AE091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282B8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282B8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AE83855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DD3631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53E010B7" w14:textId="285FAA89" w:rsidR="00D266C2" w:rsidRPr="00584E10" w:rsidRDefault="00D266C2" w:rsidP="00D266C2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FB26417" w14:textId="77777777" w:rsidR="00DB7231" w:rsidRPr="00584E10" w:rsidRDefault="00DB7231" w:rsidP="00DB7231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272BAC0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6425C88E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188BD005" w14:textId="77777777" w:rsidR="00DB7231" w:rsidRPr="00030A5A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B820E4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0D292D6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4957E492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4BE8A428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6EE7AAF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5E5517B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7973C794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69BC682F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BF5B0C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1B8CD7F5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05459512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9747674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3F132B4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733192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3E59C1D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146F386B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09D42163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2A119581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7FA134B9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6670AC9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B9B1CB7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8A960DC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4F5C397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35D78BC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03ED87F6" w14:textId="77777777" w:rsidR="00DB7231" w:rsidRPr="00B927A5" w:rsidRDefault="00DB7231" w:rsidP="00DB7231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A859CAB" w14:textId="77777777" w:rsidR="00DB7231" w:rsidRPr="006F224D" w:rsidRDefault="00DB7231" w:rsidP="00DB7231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EA66E2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33634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33634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6"/>
  </w:num>
  <w:num w:numId="3" w16cid:durableId="438961086">
    <w:abstractNumId w:val="6"/>
  </w:num>
  <w:num w:numId="4" w16cid:durableId="1981572368">
    <w:abstractNumId w:val="27"/>
  </w:num>
  <w:num w:numId="5" w16cid:durableId="1573852208">
    <w:abstractNumId w:val="16"/>
  </w:num>
  <w:num w:numId="6" w16cid:durableId="412051474">
    <w:abstractNumId w:val="15"/>
  </w:num>
  <w:num w:numId="7" w16cid:durableId="1119254301">
    <w:abstractNumId w:val="5"/>
  </w:num>
  <w:num w:numId="8" w16cid:durableId="559025216">
    <w:abstractNumId w:val="20"/>
  </w:num>
  <w:num w:numId="9" w16cid:durableId="628556759">
    <w:abstractNumId w:val="25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3"/>
  </w:num>
  <w:num w:numId="13" w16cid:durableId="1315403981">
    <w:abstractNumId w:val="8"/>
  </w:num>
  <w:num w:numId="14" w16cid:durableId="2022851798">
    <w:abstractNumId w:val="19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7"/>
  </w:num>
  <w:num w:numId="17" w16cid:durableId="1228152902">
    <w:abstractNumId w:val="21"/>
  </w:num>
  <w:num w:numId="18" w16cid:durableId="690572791">
    <w:abstractNumId w:val="19"/>
  </w:num>
  <w:num w:numId="19" w16cid:durableId="295794013">
    <w:abstractNumId w:val="4"/>
  </w:num>
  <w:num w:numId="20" w16cid:durableId="1822848264">
    <w:abstractNumId w:val="22"/>
  </w:num>
  <w:num w:numId="21" w16cid:durableId="1851336201">
    <w:abstractNumId w:val="18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8"/>
  </w:num>
  <w:num w:numId="25" w16cid:durableId="713038366">
    <w:abstractNumId w:val="10"/>
  </w:num>
  <w:num w:numId="26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3"/>
  </w:num>
  <w:num w:numId="28" w16cid:durableId="2050369935">
    <w:abstractNumId w:val="12"/>
  </w:num>
  <w:num w:numId="29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110DAC"/>
    <w:rsid w:val="001327BC"/>
    <w:rsid w:val="00155545"/>
    <w:rsid w:val="00162CD1"/>
    <w:rsid w:val="00184C32"/>
    <w:rsid w:val="001C5862"/>
    <w:rsid w:val="001D2150"/>
    <w:rsid w:val="001E2E2A"/>
    <w:rsid w:val="00216083"/>
    <w:rsid w:val="00253CA0"/>
    <w:rsid w:val="002660B6"/>
    <w:rsid w:val="00282B85"/>
    <w:rsid w:val="002A32C8"/>
    <w:rsid w:val="002C654A"/>
    <w:rsid w:val="002C7597"/>
    <w:rsid w:val="00302035"/>
    <w:rsid w:val="00304088"/>
    <w:rsid w:val="00311C84"/>
    <w:rsid w:val="00336340"/>
    <w:rsid w:val="00344128"/>
    <w:rsid w:val="003D3005"/>
    <w:rsid w:val="00416689"/>
    <w:rsid w:val="00425E2C"/>
    <w:rsid w:val="00435805"/>
    <w:rsid w:val="00461DB3"/>
    <w:rsid w:val="00475D28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67C18"/>
    <w:rsid w:val="00795457"/>
    <w:rsid w:val="007B40D0"/>
    <w:rsid w:val="00810C98"/>
    <w:rsid w:val="00821E8F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639D6"/>
    <w:rsid w:val="00C85ABB"/>
    <w:rsid w:val="00CB7272"/>
    <w:rsid w:val="00D266C2"/>
    <w:rsid w:val="00D860D6"/>
    <w:rsid w:val="00DB7231"/>
    <w:rsid w:val="00DC27FD"/>
    <w:rsid w:val="00DD3631"/>
    <w:rsid w:val="00DD69FC"/>
    <w:rsid w:val="00DF664B"/>
    <w:rsid w:val="00EB7074"/>
    <w:rsid w:val="00EB7D2E"/>
    <w:rsid w:val="00EC12C6"/>
    <w:rsid w:val="00F06A56"/>
    <w:rsid w:val="00F20CAE"/>
    <w:rsid w:val="00F22E33"/>
    <w:rsid w:val="00F35745"/>
    <w:rsid w:val="00F364EF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2606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37</cp:revision>
  <cp:lastPrinted>2022-02-14T11:16:00Z</cp:lastPrinted>
  <dcterms:created xsi:type="dcterms:W3CDTF">2021-07-20T12:27:00Z</dcterms:created>
  <dcterms:modified xsi:type="dcterms:W3CDTF">2023-04-17T09:49:00Z</dcterms:modified>
</cp:coreProperties>
</file>