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00D30891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D13B2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40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Pzp,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3B1D95D7" w14:textId="65C64FC5" w:rsidR="00852D55" w:rsidRPr="00852D55" w:rsidRDefault="00852D55" w:rsidP="00852D55">
      <w:pPr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D13B20" w:rsidRPr="00D13B20">
        <w:rPr>
          <w:rFonts w:ascii="Arial" w:hAnsi="Arial" w:cs="Arial"/>
          <w:b/>
          <w:bCs/>
          <w:sz w:val="18"/>
          <w:szCs w:val="18"/>
        </w:rPr>
        <w:t>implantów i produktów do zabiegów artroskopowych</w:t>
      </w:r>
      <w:r w:rsidR="00D13B2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7CF17273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13B2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40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723AD438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4540A004" w14:textId="77777777" w:rsidR="00852D55" w:rsidRDefault="00852D55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EEDE639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13B20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077CA"/>
    <w:rsid w:val="00D13B20"/>
    <w:rsid w:val="00D31DD9"/>
    <w:rsid w:val="00D53B6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12F6D"/>
    <w:rsid w:val="00F22E33"/>
    <w:rsid w:val="00F364EF"/>
    <w:rsid w:val="00F42727"/>
    <w:rsid w:val="00F5421C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2782</Words>
  <Characters>16693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</cp:revision>
  <cp:lastPrinted>2022-05-05T08:32:00Z</cp:lastPrinted>
  <dcterms:created xsi:type="dcterms:W3CDTF">2023-04-18T09:58:00Z</dcterms:created>
  <dcterms:modified xsi:type="dcterms:W3CDTF">2023-04-24T07:22:00Z</dcterms:modified>
</cp:coreProperties>
</file>