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64B" w14:textId="68D4FDDD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335818E9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A53EF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50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5A7A50FB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A53EFE" w:rsidRPr="00A53EF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akcesoriów do zabiegów bariatrycznych, akcesoriów kompatybilnych z aparatem do koagulacji  Valleylab</w:t>
      </w:r>
      <w:r w:rsidR="00A53EF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688C187C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A53EFE">
        <w:rPr>
          <w:rFonts w:ascii="Arial" w:eastAsia="Times New Roman" w:hAnsi="Arial" w:cs="Arial"/>
          <w:sz w:val="18"/>
          <w:szCs w:val="18"/>
          <w:lang w:eastAsia="pl-PL"/>
        </w:rPr>
        <w:t>50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D54CA78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E67BF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53EFE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67BFE"/>
    <w:rsid w:val="00EA5B38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2652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84</cp:revision>
  <cp:lastPrinted>2022-02-02T09:02:00Z</cp:lastPrinted>
  <dcterms:created xsi:type="dcterms:W3CDTF">2021-07-20T12:27:00Z</dcterms:created>
  <dcterms:modified xsi:type="dcterms:W3CDTF">2023-05-10T07:06:00Z</dcterms:modified>
</cp:coreProperties>
</file>