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5699DF9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2CBA1D43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C87B9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63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Pzp,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0832922B" w14:textId="77777777" w:rsidR="00852D55" w:rsidRPr="00584E10" w:rsidRDefault="00852D55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4D729BD0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1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C87B97">
        <w:rPr>
          <w:rFonts w:ascii="Arial" w:hAnsi="Arial" w:cs="Arial"/>
          <w:b/>
          <w:bCs/>
          <w:sz w:val="18"/>
          <w:szCs w:val="18"/>
        </w:rPr>
        <w:t>s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>przęt</w:t>
      </w:r>
      <w:r w:rsidR="00C87B97">
        <w:rPr>
          <w:rFonts w:ascii="Arial" w:hAnsi="Arial" w:cs="Arial"/>
          <w:b/>
          <w:bCs/>
          <w:sz w:val="18"/>
          <w:szCs w:val="18"/>
        </w:rPr>
        <w:t>u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C87B97">
        <w:rPr>
          <w:rFonts w:ascii="Arial" w:hAnsi="Arial" w:cs="Arial"/>
          <w:b/>
          <w:bCs/>
          <w:sz w:val="18"/>
          <w:szCs w:val="18"/>
        </w:rPr>
        <w:t>ego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dla OIT</w:t>
      </w:r>
      <w:r w:rsidR="00C87B97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1"/>
    </w:p>
    <w:p w14:paraId="790A3BEF" w14:textId="4CD9F1F2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C87B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63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540A004" w14:textId="18FF77B4" w:rsidR="00852D55" w:rsidRPr="00D755AA" w:rsidRDefault="00852D55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986EA1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B77C5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D755AA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P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P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Pr="00604A62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(t.j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67BE211D" w14:textId="05963146" w:rsid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22908E66" w14:textId="77777777" w:rsidR="00D755AA" w:rsidRPr="00D755AA" w:rsidRDefault="00D755AA" w:rsidP="00D755AA">
      <w:pPr>
        <w:widowControl w:val="0"/>
        <w:ind w:left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84B05B6" w14:textId="21072D65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77C51"/>
    <w:rsid w:val="00B81182"/>
    <w:rsid w:val="00B87EFE"/>
    <w:rsid w:val="00BB4A59"/>
    <w:rsid w:val="00BB62A5"/>
    <w:rsid w:val="00C25ACD"/>
    <w:rsid w:val="00C5211F"/>
    <w:rsid w:val="00C643A4"/>
    <w:rsid w:val="00C84987"/>
    <w:rsid w:val="00C876E4"/>
    <w:rsid w:val="00C87B97"/>
    <w:rsid w:val="00CB7272"/>
    <w:rsid w:val="00CC1E61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41EE"/>
    <w:rsid w:val="00EC12C6"/>
    <w:rsid w:val="00EE178D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2549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12</cp:revision>
  <cp:lastPrinted>2022-05-05T08:32:00Z</cp:lastPrinted>
  <dcterms:created xsi:type="dcterms:W3CDTF">2023-04-18T09:58:00Z</dcterms:created>
  <dcterms:modified xsi:type="dcterms:W3CDTF">2023-06-13T08:32:00Z</dcterms:modified>
</cp:coreProperties>
</file>