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A20E" w14:textId="64B75B09" w:rsidR="0028025F" w:rsidRDefault="0028025F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bookmarkStart w:id="1" w:name="_Hlk137639317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520CF1F1" wp14:editId="692C4807">
            <wp:simplePos x="0" y="0"/>
            <wp:positionH relativeFrom="margin">
              <wp:align>left</wp:align>
            </wp:positionH>
            <wp:positionV relativeFrom="paragraph">
              <wp:posOffset>1153</wp:posOffset>
            </wp:positionV>
            <wp:extent cx="5354955" cy="675640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6FE5B29B" w14:textId="0A5D422A" w:rsidR="00EB26DD" w:rsidRDefault="00EB26DD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6745E3B" w14:textId="4774BE5A" w:rsidR="00EB26DD" w:rsidRDefault="00EB26DD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9D52A78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B670DC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A501832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41CB061D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6838B240" w14:textId="77777777" w:rsidR="001D70C8" w:rsidRDefault="001D70C8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628DF7" w14:textId="4DBD0A1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743DC52" w14:textId="77777777" w:rsidR="001D70C8" w:rsidRPr="00584E10" w:rsidRDefault="001D70C8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6EC7CF51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245B6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75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1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47A5939A" w14:textId="77777777" w:rsidR="001D70C8" w:rsidRDefault="001D70C8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B27CDCA" w14:textId="77777777" w:rsidR="006B59F1" w:rsidRPr="00584E10" w:rsidRDefault="006B59F1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6B757FD6" w14:textId="0123B9AA" w:rsidR="00C876E4" w:rsidRPr="00C876E4" w:rsidRDefault="00852D55" w:rsidP="00C876E4">
      <w:pPr>
        <w:ind w:left="72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2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245B6B">
        <w:rPr>
          <w:rFonts w:ascii="Arial" w:hAnsi="Arial" w:cs="Arial"/>
          <w:b/>
          <w:bCs/>
          <w:sz w:val="18"/>
          <w:szCs w:val="18"/>
        </w:rPr>
        <w:t>u</w:t>
      </w:r>
      <w:r w:rsidR="00245B6B" w:rsidRPr="00245B6B">
        <w:rPr>
          <w:rFonts w:ascii="Arial" w:hAnsi="Arial" w:cs="Arial"/>
          <w:b/>
          <w:bCs/>
          <w:sz w:val="18"/>
          <w:szCs w:val="18"/>
        </w:rPr>
        <w:t>rządze</w:t>
      </w:r>
      <w:r w:rsidR="00245B6B">
        <w:rPr>
          <w:rFonts w:ascii="Arial" w:hAnsi="Arial" w:cs="Arial"/>
          <w:b/>
          <w:bCs/>
          <w:sz w:val="18"/>
          <w:szCs w:val="18"/>
        </w:rPr>
        <w:t>ń</w:t>
      </w:r>
      <w:r w:rsidR="00245B6B" w:rsidRPr="00245B6B">
        <w:rPr>
          <w:rFonts w:ascii="Arial" w:hAnsi="Arial" w:cs="Arial"/>
          <w:b/>
          <w:bCs/>
          <w:sz w:val="18"/>
          <w:szCs w:val="18"/>
        </w:rPr>
        <w:t xml:space="preserve"> do stymulacji serca</w:t>
      </w:r>
      <w:r w:rsidR="00245B6B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>zwana dalej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towarem. Zamawiane w okresie obowiązywania Umowy łączne ilości towaru oraz jego właściwości zostały określone w załączniku nr 1 do Umowy.</w:t>
      </w:r>
      <w:bookmarkEnd w:id="2"/>
    </w:p>
    <w:p w14:paraId="790A3BEF" w14:textId="5C52C56F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245B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75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Default="00852D55" w:rsidP="00852D55">
      <w:p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41716C57" w14:textId="3197D6C0" w:rsidR="00075417" w:rsidRPr="00075417" w:rsidRDefault="00075417" w:rsidP="00075417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417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088DC2A8" w14:textId="085EF584" w:rsidR="00075417" w:rsidRPr="00075417" w:rsidRDefault="00075417" w:rsidP="00075417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41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Rozszerzenie zamówienia, o którym mowa ust. </w:t>
      </w:r>
      <w:r w:rsidR="00330161">
        <w:rPr>
          <w:rFonts w:ascii="Arial" w:eastAsia="Times New Roman" w:hAnsi="Arial" w:cs="Arial"/>
          <w:spacing w:val="-6"/>
          <w:sz w:val="18"/>
          <w:szCs w:val="18"/>
          <w:lang w:eastAsia="pl-PL"/>
        </w:rPr>
        <w:t>7</w:t>
      </w:r>
      <w:r w:rsidRPr="0007541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  5% Wartości Umowy. Ceny jednostkowe towaru wprowadzonego do Umowy w związku z rozszerzeniem zostaną ustalone w drodze negocjacji przeprowadzonej pomiędzy stronami.</w:t>
      </w:r>
    </w:p>
    <w:p w14:paraId="4540A004" w14:textId="203CE362" w:rsidR="00852D55" w:rsidRPr="00D755AA" w:rsidRDefault="00075417" w:rsidP="00D755AA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852D55" w:rsidRPr="00852D55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52D55"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852D55"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986EA1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E74BD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B77C51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126E8359" w14:textId="25147D0B" w:rsidR="00D755AA" w:rsidRPr="006B59F1" w:rsidRDefault="006D6624" w:rsidP="00D755AA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480C7337" w14:textId="77777777" w:rsidR="006B59F1" w:rsidRDefault="006B59F1" w:rsidP="006B59F1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0C8E8A" w14:textId="77777777" w:rsidR="006B59F1" w:rsidRDefault="006B59F1" w:rsidP="006B59F1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FF17EF" w14:textId="77777777" w:rsidR="006B59F1" w:rsidRPr="006B59F1" w:rsidRDefault="006B59F1" w:rsidP="006B59F1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8516296" w14:textId="77777777" w:rsidR="006B59F1" w:rsidRPr="00D755AA" w:rsidRDefault="006B59F1" w:rsidP="006B59F1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277771D" w:rsidR="00584E10" w:rsidRPr="00C950F9" w:rsidRDefault="00584E10" w:rsidP="00C950F9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C950F9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C950F9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21108D3B" w14:textId="3BA7F1D0" w:rsidR="00D755AA" w:rsidRDefault="00584E10" w:rsidP="00D755AA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116E1A09" w14:textId="77777777" w:rsidR="00EF0F60" w:rsidRPr="00D755AA" w:rsidRDefault="00EF0F60" w:rsidP="00EF0F60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7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8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07E0F8F0" w14:textId="0821EFF6" w:rsidR="00D755AA" w:rsidRDefault="00584E10" w:rsidP="00D755AA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417E9ADA" w14:textId="77777777" w:rsidR="006B59F1" w:rsidRPr="00D755AA" w:rsidRDefault="006B59F1" w:rsidP="006B59F1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0BD26B04" w14:textId="77777777" w:rsidR="00053DDE" w:rsidRPr="00584E10" w:rsidRDefault="00053DDE" w:rsidP="00053DDE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towar, w asortymencie i ilościach określonych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Pr="000B14ED">
        <w:rPr>
          <w:rFonts w:ascii="Arial" w:eastAsia="Times New Roman" w:hAnsi="Arial" w:cs="Arial"/>
          <w:sz w:val="18"/>
          <w:szCs w:val="18"/>
          <w:lang w:eastAsia="pl-PL"/>
        </w:rPr>
        <w:t xml:space="preserve">5 dni roboczych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od </w:t>
      </w:r>
      <w:r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  <w:r w:rsidRPr="00C55FD1">
        <w:t xml:space="preserve"> </w:t>
      </w:r>
    </w:p>
    <w:p w14:paraId="22603F6A" w14:textId="77777777" w:rsidR="00053DDE" w:rsidRDefault="00053DDE" w:rsidP="00053DDE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zlokalizowanego na poziomie niskiego parteru w siedzibie Zamawiającego ul. Powstańców Wielkopolskich 2, 06-400 Ciechanów (wjazd na parking w „studni”). </w:t>
      </w:r>
    </w:p>
    <w:p w14:paraId="616D7982" w14:textId="77777777" w:rsidR="00053DDE" w:rsidRPr="00584E10" w:rsidRDefault="00053DDE" w:rsidP="00053DDE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FDB4C50" w14:textId="77777777" w:rsidR="00053DDE" w:rsidRPr="00FE2AF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B0B7BF7" w14:textId="77777777" w:rsidR="00053DD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629FA9F1" w14:textId="77777777" w:rsidR="00053DDE" w:rsidRPr="00FE2AF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22475C04" w14:textId="77777777" w:rsidR="00053DDE" w:rsidRPr="00FE2AF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26A1DAA6" w14:textId="77777777" w:rsidR="00053DDE" w:rsidRPr="00FE2AF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2A4DD9F0" w14:textId="77777777" w:rsidR="00053DDE" w:rsidRPr="00FE2AF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7AE988B" w14:textId="77777777" w:rsidR="00053DDE" w:rsidRPr="00FE2AF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501EC37E" w14:textId="77777777" w:rsidR="00053DDE" w:rsidRPr="00FE2AF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473E9F0D" w14:textId="77777777" w:rsidR="00053DDE" w:rsidRPr="00FE2AF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48688D3D" w14:textId="77777777" w:rsidR="00053DDE" w:rsidRPr="00FE2AF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6DFF3CFE" w14:textId="77777777" w:rsidR="00053DDE" w:rsidRDefault="00053DDE" w:rsidP="00053DD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73D3C253" w14:textId="77777777" w:rsidR="00053DDE" w:rsidRPr="00584E10" w:rsidRDefault="00053DDE" w:rsidP="00053DDE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1DD2D347" w14:textId="77777777" w:rsidR="00053DDE" w:rsidRDefault="00053DDE" w:rsidP="00053DDE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Ubezpieczeniu, o którym mowa w ust. 11 podlega w szczególności odpowiedzialność cywilna za szkody, dotyczące Zamawiającego, Wykonawcy i osób trzecich, a powstałe w związku z realizacją przedmiotu Umowy.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Na żądanie Zamawiającego, Wykonawca zobowiązany jest do okazania aktualnej polisy OC pod rygorem wstrzymania płatności faktury lub odstąpienia od Umowy z przyczyn leżących po stronie Wykonawcy.</w:t>
      </w:r>
    </w:p>
    <w:p w14:paraId="3C001EA3" w14:textId="77777777" w:rsidR="00053DDE" w:rsidRPr="00584E10" w:rsidRDefault="00053DDE" w:rsidP="00053DDE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BA436DE" w14:textId="77777777" w:rsidR="00053DDE" w:rsidRPr="00584E10" w:rsidRDefault="00053DDE" w:rsidP="00053DDE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15D9D2D2" w14:textId="77777777" w:rsidR="00053DDE" w:rsidRPr="00584E10" w:rsidRDefault="00053DDE" w:rsidP="00053DDE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6079729E" w14:textId="77777777" w:rsidR="00053DDE" w:rsidRPr="00584E10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C6554">
        <w:rPr>
          <w:rFonts w:ascii="Arial" w:eastAsia="Times New Roman" w:hAnsi="Arial" w:cs="Arial"/>
          <w:sz w:val="18"/>
          <w:szCs w:val="18"/>
          <w:lang w:eastAsia="pl-PL"/>
        </w:rPr>
        <w:t>Wykonawca zachowuje prawo własności do powierzonego w depozyt towaru, do momentu jego pobrania przez Zamawiającego z depozytu.</w:t>
      </w:r>
    </w:p>
    <w:p w14:paraId="2E2EF74F" w14:textId="77777777" w:rsidR="00053DDE" w:rsidRPr="00584E10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5AD2585B" w14:textId="77777777" w:rsidR="00053DDE" w:rsidRPr="00584E10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52947FE9" w14:textId="77777777" w:rsidR="00053DDE" w:rsidRPr="00584E10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25FBFA38" w14:textId="77777777" w:rsidR="00053DDE" w:rsidRPr="00584E10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4EBAF163" w14:textId="77777777" w:rsidR="00053DDE" w:rsidRPr="00584E10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4CB41E5" w14:textId="77777777" w:rsidR="00053DDE" w:rsidRPr="00584E10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2806">
        <w:rPr>
          <w:rFonts w:ascii="Arial" w:eastAsia="Times New Roman" w:hAnsi="Arial" w:cs="Arial"/>
          <w:sz w:val="18"/>
          <w:szCs w:val="18"/>
          <w:lang w:eastAsia="pl-PL"/>
        </w:rPr>
        <w:t>Wykonawca ma prawo do kontroli depozytu i warunków, w których towar jest przechowywany cyklicznie, nie rzadziej niż raz na kwartał.</w:t>
      </w:r>
    </w:p>
    <w:p w14:paraId="34ABF3B7" w14:textId="77777777" w:rsidR="00053DDE" w:rsidRPr="00584E10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43B18155" w14:textId="77777777" w:rsidR="00053DDE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0BBB6928" w14:textId="77777777" w:rsidR="00053DDE" w:rsidRPr="00E4171B" w:rsidRDefault="00053DDE" w:rsidP="00053DDE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4BD5">
        <w:rPr>
          <w:rFonts w:ascii="Arial" w:eastAsia="Times New Roman" w:hAnsi="Arial" w:cs="Arial"/>
          <w:sz w:val="18"/>
          <w:szCs w:val="18"/>
          <w:lang w:eastAsia="pl-PL"/>
        </w:rPr>
        <w:t>Zamawiający nie jest uprawniony do pobrania z depozytu towaru, któremu upłynął termin ważności.</w:t>
      </w:r>
    </w:p>
    <w:p w14:paraId="3FF350DC" w14:textId="77777777" w:rsidR="00053DDE" w:rsidRPr="00584E10" w:rsidRDefault="00053DDE" w:rsidP="00053DDE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1BC0658" w14:textId="77777777" w:rsidR="006B59F1" w:rsidRPr="00584E10" w:rsidRDefault="006B59F1" w:rsidP="006B59F1">
      <w:pPr>
        <w:widowControl w:val="0"/>
        <w:tabs>
          <w:tab w:val="left" w:pos="426"/>
        </w:tabs>
        <w:suppressAutoHyphens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Wykonawca, którego wynagrodzenie zostało zmienione zgodnie z powyższymi zasadami zobowiązany jest do zmiany wynagrodzenia przysługującego podwykonawcy, z którym zawarł umowę, w zakresie 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154E0C67" w14:textId="77777777" w:rsidR="006B59F1" w:rsidRPr="00604A62" w:rsidRDefault="006B59F1" w:rsidP="006B59F1">
      <w:pPr>
        <w:pStyle w:val="Akapitzlist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8EF581" w14:textId="77777777" w:rsidR="00684AB1" w:rsidRPr="00DE062E" w:rsidRDefault="00684AB1" w:rsidP="00684AB1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7E6D52FD" w14:textId="77777777" w:rsidR="00684AB1" w:rsidRPr="00DE062E" w:rsidRDefault="00684AB1" w:rsidP="00684AB1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4315C126" w14:textId="77777777" w:rsidR="00684AB1" w:rsidRPr="00A61487" w:rsidRDefault="00684AB1" w:rsidP="00B14D7A">
      <w:pPr>
        <w:widowControl w:val="0"/>
        <w:numPr>
          <w:ilvl w:val="0"/>
          <w:numId w:val="32"/>
        </w:numPr>
        <w:shd w:val="clear" w:color="auto" w:fill="D0CECE" w:themeFill="background2" w:themeFillShade="E6"/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349FB7C8" w14:textId="77777777" w:rsidR="00684AB1" w:rsidRPr="00A61487" w:rsidRDefault="00684AB1" w:rsidP="00B14D7A">
      <w:pPr>
        <w:widowControl w:val="0"/>
        <w:numPr>
          <w:ilvl w:val="0"/>
          <w:numId w:val="32"/>
        </w:numPr>
        <w:shd w:val="clear" w:color="auto" w:fill="D0CECE" w:themeFill="background2" w:themeFillShade="E6"/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 (jeśli dotyczy).</w:t>
      </w:r>
    </w:p>
    <w:p w14:paraId="6E5A397D" w14:textId="77777777" w:rsidR="00684AB1" w:rsidRPr="00A61487" w:rsidRDefault="00684AB1" w:rsidP="00684AB1">
      <w:pPr>
        <w:widowControl w:val="0"/>
        <w:numPr>
          <w:ilvl w:val="0"/>
          <w:numId w:val="32"/>
        </w:numPr>
        <w:tabs>
          <w:tab w:val="left" w:pos="426"/>
        </w:tabs>
        <w:ind w:left="284" w:right="-134" w:hanging="284"/>
        <w:rPr>
          <w:rFonts w:ascii="Arial" w:hAnsi="Arial" w:cs="Arial"/>
          <w:color w:val="FF0000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</w:t>
      </w:r>
    </w:p>
    <w:p w14:paraId="165C5557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6F42B7DB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6D9430CF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692176E6" w14:textId="77777777" w:rsidR="00684AB1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Ewentualne kwestie sporne wynikłe w trakcie realizacji niniejszej umowy Strony rozstrzygać będą </w:t>
      </w:r>
    </w:p>
    <w:p w14:paraId="43DB3F94" w14:textId="77777777" w:rsidR="00684AB1" w:rsidRPr="00DE062E" w:rsidRDefault="00684AB1" w:rsidP="00684AB1">
      <w:pPr>
        <w:widowControl w:val="0"/>
        <w:tabs>
          <w:tab w:val="num" w:pos="14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E062E">
        <w:rPr>
          <w:rFonts w:ascii="Arial" w:hAnsi="Arial" w:cs="Arial"/>
          <w:sz w:val="18"/>
          <w:szCs w:val="18"/>
        </w:rPr>
        <w:t>polubownie.</w:t>
      </w:r>
    </w:p>
    <w:p w14:paraId="4D22EB6E" w14:textId="77777777" w:rsidR="00684AB1" w:rsidRPr="00A61487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przypadku nie dojścia do porozumienia spory będą rozstrzygane przez Sąd właściwy dla siedziby  </w:t>
      </w:r>
    </w:p>
    <w:p w14:paraId="4FAEAC8F" w14:textId="77777777" w:rsidR="00684AB1" w:rsidRPr="00A61487" w:rsidRDefault="00684AB1" w:rsidP="00684AB1">
      <w:pPr>
        <w:widowControl w:val="0"/>
        <w:ind w:left="360" w:hanging="7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Zamawiającego.</w:t>
      </w:r>
    </w:p>
    <w:p w14:paraId="7B1EBC5E" w14:textId="77777777" w:rsidR="00684AB1" w:rsidRPr="00A61487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sprawach nieuregulowanych niniejszą umową stosuje się przepisy Kodeksu cywilnego, ustawy Prawo </w:t>
      </w:r>
    </w:p>
    <w:p w14:paraId="652D5ADB" w14:textId="77777777" w:rsidR="00684AB1" w:rsidRPr="00A61487" w:rsidRDefault="00684AB1" w:rsidP="00684AB1">
      <w:pPr>
        <w:pStyle w:val="Akapitzlist"/>
        <w:widowControl w:val="0"/>
        <w:ind w:hanging="43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zamówień publicznych  oraz ustawy o  działalności leczniczej.</w:t>
      </w:r>
    </w:p>
    <w:p w14:paraId="318B8CF9" w14:textId="07D29E9D" w:rsidR="00684AB1" w:rsidRPr="006B59F1" w:rsidRDefault="00684AB1" w:rsidP="006B59F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51ABFF7A" w14:textId="77777777" w:rsidR="00684AB1" w:rsidRDefault="00684AB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DE900AF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1BC019D1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ACF5D29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7B58DC2A" w14:textId="77777777" w:rsidR="006B59F1" w:rsidRPr="00DE062E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684AB1" w:rsidRPr="00C63AC6" w14:paraId="7237F67E" w14:textId="77777777" w:rsidTr="00267BFF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4E74CF0D" w14:textId="77777777" w:rsidR="00684AB1" w:rsidRPr="00C63AC6" w:rsidRDefault="00684AB1" w:rsidP="00267BFF">
            <w:pPr>
              <w:jc w:val="center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684AB1" w:rsidRPr="00C63AC6" w14:paraId="32920224" w14:textId="77777777" w:rsidTr="00267BFF">
        <w:trPr>
          <w:trHeight w:val="1290"/>
        </w:trPr>
        <w:tc>
          <w:tcPr>
            <w:tcW w:w="3378" w:type="dxa"/>
          </w:tcPr>
          <w:p w14:paraId="67F838A1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38A1783E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258EB0C0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Cs/>
              </w:rPr>
            </w:pPr>
          </w:p>
          <w:p w14:paraId="6E1F8180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Cs/>
              </w:rPr>
            </w:pPr>
          </w:p>
          <w:p w14:paraId="49B7FDD7" w14:textId="77777777" w:rsidR="00684AB1" w:rsidRPr="00C63AC6" w:rsidRDefault="00684AB1" w:rsidP="00267BFF">
            <w:pPr>
              <w:jc w:val="center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684AB1" w:rsidRPr="00C63AC6" w14:paraId="1FACF463" w14:textId="77777777" w:rsidTr="00267BFF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2668DB2C" w14:textId="77777777" w:rsidR="00684AB1" w:rsidRPr="00C63AC6" w:rsidRDefault="00684AB1" w:rsidP="00267BFF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684AB1" w:rsidRPr="00C63AC6" w14:paraId="168DF337" w14:textId="77777777" w:rsidTr="00267BFF">
        <w:trPr>
          <w:trHeight w:val="1298"/>
        </w:trPr>
        <w:tc>
          <w:tcPr>
            <w:tcW w:w="3497" w:type="dxa"/>
          </w:tcPr>
          <w:p w14:paraId="492845CB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290A4FB2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0BA01611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177B38B6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Cs/>
              </w:rPr>
            </w:pPr>
          </w:p>
          <w:p w14:paraId="6D3B49DF" w14:textId="77777777" w:rsidR="00684AB1" w:rsidRPr="00C63AC6" w:rsidRDefault="00684AB1" w:rsidP="00267BFF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C6FD1"/>
    <w:multiLevelType w:val="hybridMultilevel"/>
    <w:tmpl w:val="CF1CFA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8"/>
  </w:num>
  <w:num w:numId="3" w16cid:durableId="335153428">
    <w:abstractNumId w:val="6"/>
  </w:num>
  <w:num w:numId="4" w16cid:durableId="1037311011">
    <w:abstractNumId w:val="29"/>
  </w:num>
  <w:num w:numId="5" w16cid:durableId="391931411">
    <w:abstractNumId w:val="18"/>
  </w:num>
  <w:num w:numId="6" w16cid:durableId="809900807">
    <w:abstractNumId w:val="17"/>
  </w:num>
  <w:num w:numId="7" w16cid:durableId="1462840077">
    <w:abstractNumId w:val="5"/>
  </w:num>
  <w:num w:numId="8" w16cid:durableId="1301617882">
    <w:abstractNumId w:val="22"/>
  </w:num>
  <w:num w:numId="9" w16cid:durableId="1634025029">
    <w:abstractNumId w:val="27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5"/>
  </w:num>
  <w:num w:numId="13" w16cid:durableId="1246955229">
    <w:abstractNumId w:val="8"/>
  </w:num>
  <w:num w:numId="14" w16cid:durableId="360326390">
    <w:abstractNumId w:val="21"/>
  </w:num>
  <w:num w:numId="15" w16cid:durableId="492523616">
    <w:abstractNumId w:val="3"/>
    <w:lvlOverride w:ilvl="0">
      <w:startOverride w:val="1"/>
    </w:lvlOverride>
  </w:num>
  <w:num w:numId="16" w16cid:durableId="692999790">
    <w:abstractNumId w:val="19"/>
  </w:num>
  <w:num w:numId="17" w16cid:durableId="457337865">
    <w:abstractNumId w:val="23"/>
  </w:num>
  <w:num w:numId="18" w16cid:durableId="1026903867">
    <w:abstractNumId w:val="21"/>
  </w:num>
  <w:num w:numId="19" w16cid:durableId="219949825">
    <w:abstractNumId w:val="4"/>
  </w:num>
  <w:num w:numId="20" w16cid:durableId="527521542">
    <w:abstractNumId w:val="24"/>
  </w:num>
  <w:num w:numId="21" w16cid:durableId="1938908213">
    <w:abstractNumId w:val="20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30"/>
  </w:num>
  <w:num w:numId="25" w16cid:durableId="1270774327">
    <w:abstractNumId w:val="10"/>
  </w:num>
  <w:num w:numId="26" w16cid:durableId="583607067">
    <w:abstractNumId w:val="31"/>
  </w:num>
  <w:num w:numId="27" w16cid:durableId="1836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5"/>
  </w:num>
  <w:num w:numId="29" w16cid:durableId="2079790025">
    <w:abstractNumId w:val="14"/>
  </w:num>
  <w:num w:numId="30" w16cid:durableId="1918129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3"/>
  </w:num>
  <w:num w:numId="32" w16cid:durableId="737899201">
    <w:abstractNumId w:val="11"/>
  </w:num>
  <w:num w:numId="33" w16cid:durableId="20916603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3DDE"/>
    <w:rsid w:val="00056947"/>
    <w:rsid w:val="00057EA4"/>
    <w:rsid w:val="00075417"/>
    <w:rsid w:val="000A33DE"/>
    <w:rsid w:val="000A7998"/>
    <w:rsid w:val="000F52C3"/>
    <w:rsid w:val="001525F5"/>
    <w:rsid w:val="00153B31"/>
    <w:rsid w:val="00184C32"/>
    <w:rsid w:val="001918F1"/>
    <w:rsid w:val="001B1FFE"/>
    <w:rsid w:val="001C5862"/>
    <w:rsid w:val="001C5DDE"/>
    <w:rsid w:val="001D70C8"/>
    <w:rsid w:val="001E2E2A"/>
    <w:rsid w:val="0020337E"/>
    <w:rsid w:val="00216083"/>
    <w:rsid w:val="00245B6B"/>
    <w:rsid w:val="00253CA0"/>
    <w:rsid w:val="002660B6"/>
    <w:rsid w:val="0028025F"/>
    <w:rsid w:val="00294A90"/>
    <w:rsid w:val="002A32C8"/>
    <w:rsid w:val="002B3BA0"/>
    <w:rsid w:val="00302035"/>
    <w:rsid w:val="00304088"/>
    <w:rsid w:val="00311C84"/>
    <w:rsid w:val="00330161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14D7A"/>
    <w:rsid w:val="00B267D1"/>
    <w:rsid w:val="00B63890"/>
    <w:rsid w:val="00B70562"/>
    <w:rsid w:val="00B72E1B"/>
    <w:rsid w:val="00B77C51"/>
    <w:rsid w:val="00B81182"/>
    <w:rsid w:val="00B87EFE"/>
    <w:rsid w:val="00BB4A59"/>
    <w:rsid w:val="00BB62A5"/>
    <w:rsid w:val="00C25ACD"/>
    <w:rsid w:val="00C5211F"/>
    <w:rsid w:val="00C643A4"/>
    <w:rsid w:val="00C84987"/>
    <w:rsid w:val="00C876E4"/>
    <w:rsid w:val="00C87B97"/>
    <w:rsid w:val="00C950F9"/>
    <w:rsid w:val="00CB7272"/>
    <w:rsid w:val="00CC1E61"/>
    <w:rsid w:val="00CE705A"/>
    <w:rsid w:val="00D077CA"/>
    <w:rsid w:val="00D13B20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26DD"/>
    <w:rsid w:val="00EB41EE"/>
    <w:rsid w:val="00EC12C6"/>
    <w:rsid w:val="00EE178D"/>
    <w:rsid w:val="00EF0F60"/>
    <w:rsid w:val="00F06A56"/>
    <w:rsid w:val="00F12F6D"/>
    <w:rsid w:val="00F22E33"/>
    <w:rsid w:val="00F364EF"/>
    <w:rsid w:val="00F42727"/>
    <w:rsid w:val="00F5421C"/>
    <w:rsid w:val="00F85D84"/>
    <w:rsid w:val="00FB631F"/>
    <w:rsid w:val="00FD6D25"/>
    <w:rsid w:val="00FE2AFE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szpitalciechanow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2865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32</cp:revision>
  <cp:lastPrinted>2022-05-05T08:32:00Z</cp:lastPrinted>
  <dcterms:created xsi:type="dcterms:W3CDTF">2023-04-18T09:58:00Z</dcterms:created>
  <dcterms:modified xsi:type="dcterms:W3CDTF">2023-08-01T07:19:00Z</dcterms:modified>
</cp:coreProperties>
</file>