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174D" w14:textId="77777777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6FE5B29B" w14:textId="0A5D422A" w:rsidR="00EB26DD" w:rsidRDefault="00EB26DD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6745E3B" w14:textId="36C00C5E" w:rsidR="00EB26DD" w:rsidRDefault="006B59F1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1" w:name="_Hlk137639317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520CF1F1" wp14:editId="0211F8F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05" cy="6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9D52A78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4B670DC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A501832" w14:textId="77777777" w:rsidR="001D70C8" w:rsidRDefault="001D70C8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41CB061D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838B240" w14:textId="77777777" w:rsidR="001D70C8" w:rsidRDefault="001D70C8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743DC52" w14:textId="77777777" w:rsidR="001D70C8" w:rsidRPr="00584E10" w:rsidRDefault="001D70C8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1F4E0FF8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26361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85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47A5939A" w14:textId="77777777" w:rsidR="001D70C8" w:rsidRDefault="001D70C8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B27CDCA" w14:textId="77777777" w:rsidR="006B59F1" w:rsidRPr="00584E10" w:rsidRDefault="006B59F1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1D1608C5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26361E">
        <w:rPr>
          <w:rFonts w:ascii="Arial" w:hAnsi="Arial" w:cs="Arial"/>
          <w:b/>
          <w:bCs/>
          <w:sz w:val="18"/>
          <w:szCs w:val="18"/>
        </w:rPr>
        <w:t>m</w:t>
      </w:r>
      <w:r w:rsidR="0026361E" w:rsidRPr="0026361E">
        <w:rPr>
          <w:rFonts w:ascii="Arial" w:hAnsi="Arial" w:cs="Arial"/>
          <w:b/>
          <w:bCs/>
          <w:sz w:val="18"/>
          <w:szCs w:val="18"/>
        </w:rPr>
        <w:t>ateriał</w:t>
      </w:r>
      <w:r w:rsidR="0026361E">
        <w:rPr>
          <w:rFonts w:ascii="Arial" w:hAnsi="Arial" w:cs="Arial"/>
          <w:b/>
          <w:bCs/>
          <w:sz w:val="18"/>
          <w:szCs w:val="18"/>
        </w:rPr>
        <w:t>ów</w:t>
      </w:r>
      <w:r w:rsidR="0026361E" w:rsidRPr="0026361E">
        <w:rPr>
          <w:rFonts w:ascii="Arial" w:hAnsi="Arial" w:cs="Arial"/>
          <w:b/>
          <w:bCs/>
          <w:sz w:val="18"/>
          <w:szCs w:val="18"/>
        </w:rPr>
        <w:t xml:space="preserve"> higieniczn</w:t>
      </w:r>
      <w:r w:rsidR="0026361E">
        <w:rPr>
          <w:rFonts w:ascii="Arial" w:hAnsi="Arial" w:cs="Arial"/>
          <w:b/>
          <w:bCs/>
          <w:sz w:val="18"/>
          <w:szCs w:val="18"/>
        </w:rPr>
        <w:t>ych</w:t>
      </w:r>
      <w:r w:rsidR="0026361E" w:rsidRPr="0026361E">
        <w:rPr>
          <w:rFonts w:ascii="Arial" w:hAnsi="Arial" w:cs="Arial"/>
          <w:b/>
          <w:bCs/>
          <w:sz w:val="18"/>
          <w:szCs w:val="18"/>
        </w:rPr>
        <w:t xml:space="preserve"> i dezynfekcyjn</w:t>
      </w:r>
      <w:r w:rsidR="0026361E">
        <w:rPr>
          <w:rFonts w:ascii="Arial" w:hAnsi="Arial" w:cs="Arial"/>
          <w:b/>
          <w:bCs/>
          <w:sz w:val="18"/>
          <w:szCs w:val="18"/>
        </w:rPr>
        <w:t xml:space="preserve">ych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zwana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Umowy.</w:t>
      </w:r>
      <w:bookmarkEnd w:id="2"/>
    </w:p>
    <w:p w14:paraId="790A3BEF" w14:textId="75D6E387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133A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85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86EA1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B77C5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480C7337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0C8E8A" w14:textId="77777777" w:rsidR="006B59F1" w:rsidRDefault="006B59F1" w:rsidP="006B59F1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FF17EF" w14:textId="77777777" w:rsidR="006B59F1" w:rsidRPr="006B59F1" w:rsidRDefault="006B59F1" w:rsidP="006B59F1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8516296" w14:textId="77777777" w:rsidR="006B59F1" w:rsidRPr="00D755AA" w:rsidRDefault="006B59F1" w:rsidP="006B59F1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16E1A09" w14:textId="77777777" w:rsidR="00EF0F60" w:rsidRPr="00D755AA" w:rsidRDefault="00EF0F60" w:rsidP="00EF0F60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17E9ADA" w14:textId="77777777" w:rsidR="006B59F1" w:rsidRPr="00D755AA" w:rsidRDefault="006B59F1" w:rsidP="006B59F1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1BC0658" w14:textId="77777777" w:rsidR="006B59F1" w:rsidRPr="00584E10" w:rsidRDefault="006B59F1" w:rsidP="006B59F1">
      <w:pPr>
        <w:widowControl w:val="0"/>
        <w:tabs>
          <w:tab w:val="left" w:pos="426"/>
        </w:tabs>
        <w:suppressAutoHyphens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B6389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B6389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154E0C67" w14:textId="77777777" w:rsidR="006B59F1" w:rsidRPr="00604A62" w:rsidRDefault="006B59F1" w:rsidP="006B59F1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lastRenderedPageBreak/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DE900AF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BC019D1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77777777" w:rsidR="006B59F1" w:rsidRPr="00DE062E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684AB1" w:rsidRPr="00C63AC6" w14:paraId="7237F67E" w14:textId="77777777" w:rsidTr="00267BFF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4E74CF0D" w14:textId="77777777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84AB1" w:rsidRPr="00C63AC6" w14:paraId="32920224" w14:textId="77777777" w:rsidTr="00267BFF">
        <w:trPr>
          <w:trHeight w:val="1290"/>
        </w:trPr>
        <w:tc>
          <w:tcPr>
            <w:tcW w:w="3378" w:type="dxa"/>
          </w:tcPr>
          <w:p w14:paraId="67F838A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38A1783E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58EB0C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E1F8180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49B7FDD7" w14:textId="7661351C" w:rsidR="00684AB1" w:rsidRPr="00C63AC6" w:rsidRDefault="00684AB1" w:rsidP="00267BFF">
            <w:pPr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 xml:space="preserve">podpis 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684AB1" w:rsidRPr="00C63AC6" w14:paraId="1FACF463" w14:textId="77777777" w:rsidTr="00267BFF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2668DB2C" w14:textId="77777777" w:rsidR="00684AB1" w:rsidRPr="00C63AC6" w:rsidRDefault="00684AB1" w:rsidP="00267BF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84AB1" w:rsidRPr="00C63AC6" w14:paraId="168DF337" w14:textId="77777777" w:rsidTr="00267BFF">
        <w:trPr>
          <w:trHeight w:val="1298"/>
        </w:trPr>
        <w:tc>
          <w:tcPr>
            <w:tcW w:w="3497" w:type="dxa"/>
          </w:tcPr>
          <w:p w14:paraId="492845CB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290A4FB2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0BA01611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/>
              </w:rPr>
            </w:pPr>
          </w:p>
          <w:p w14:paraId="177B38B6" w14:textId="77777777" w:rsidR="00684AB1" w:rsidRPr="00C63AC6" w:rsidRDefault="00684AB1" w:rsidP="00267BFF">
            <w:pPr>
              <w:jc w:val="both"/>
              <w:rPr>
                <w:rFonts w:ascii="Arial" w:hAnsi="Arial" w:cs="Arial"/>
                <w:bCs/>
              </w:rPr>
            </w:pPr>
          </w:p>
          <w:p w14:paraId="6D3B49DF" w14:textId="3CFDF548" w:rsidR="00684AB1" w:rsidRPr="00C63AC6" w:rsidRDefault="00684AB1" w:rsidP="00267BFF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63AC6">
              <w:rPr>
                <w:rFonts w:ascii="Arial" w:hAnsi="Arial" w:cs="Arial"/>
                <w:bCs/>
              </w:rPr>
              <w:t xml:space="preserve">podpis </w:t>
            </w:r>
          </w:p>
        </w:tc>
      </w:tr>
    </w:tbl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8"/>
  </w:num>
  <w:num w:numId="3" w16cid:durableId="335153428">
    <w:abstractNumId w:val="6"/>
  </w:num>
  <w:num w:numId="4" w16cid:durableId="1037311011">
    <w:abstractNumId w:val="29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2"/>
  </w:num>
  <w:num w:numId="9" w16cid:durableId="1634025029">
    <w:abstractNumId w:val="27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5"/>
  </w:num>
  <w:num w:numId="13" w16cid:durableId="1246955229">
    <w:abstractNumId w:val="8"/>
  </w:num>
  <w:num w:numId="14" w16cid:durableId="360326390">
    <w:abstractNumId w:val="21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3"/>
  </w:num>
  <w:num w:numId="18" w16cid:durableId="1026903867">
    <w:abstractNumId w:val="21"/>
  </w:num>
  <w:num w:numId="19" w16cid:durableId="219949825">
    <w:abstractNumId w:val="4"/>
  </w:num>
  <w:num w:numId="20" w16cid:durableId="527521542">
    <w:abstractNumId w:val="24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0"/>
  </w:num>
  <w:num w:numId="25" w16cid:durableId="1270774327">
    <w:abstractNumId w:val="10"/>
  </w:num>
  <w:num w:numId="26" w16cid:durableId="583607067">
    <w:abstractNumId w:val="31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1FFE"/>
    <w:rsid w:val="001C5862"/>
    <w:rsid w:val="001C5DDE"/>
    <w:rsid w:val="001D70C8"/>
    <w:rsid w:val="001E2E2A"/>
    <w:rsid w:val="0020337E"/>
    <w:rsid w:val="00216083"/>
    <w:rsid w:val="00253CA0"/>
    <w:rsid w:val="0026361E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133A0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7D2B8D"/>
    <w:rsid w:val="00810C98"/>
    <w:rsid w:val="00821E8F"/>
    <w:rsid w:val="00852D55"/>
    <w:rsid w:val="008550B1"/>
    <w:rsid w:val="008714F1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C25ACD"/>
    <w:rsid w:val="00C5211F"/>
    <w:rsid w:val="00C643A4"/>
    <w:rsid w:val="00C84987"/>
    <w:rsid w:val="00C876E4"/>
    <w:rsid w:val="00C87B97"/>
    <w:rsid w:val="00C950F9"/>
    <w:rsid w:val="00CB7272"/>
    <w:rsid w:val="00CC1E61"/>
    <w:rsid w:val="00CE705A"/>
    <w:rsid w:val="00D077CA"/>
    <w:rsid w:val="00D13B20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2659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27</cp:revision>
  <cp:lastPrinted>2022-05-05T08:32:00Z</cp:lastPrinted>
  <dcterms:created xsi:type="dcterms:W3CDTF">2023-04-18T09:58:00Z</dcterms:created>
  <dcterms:modified xsi:type="dcterms:W3CDTF">2023-09-07T06:58:00Z</dcterms:modified>
</cp:coreProperties>
</file>