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AA6D" w14:textId="600CE22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drawing>
          <wp:inline distT="0" distB="0" distL="0" distR="0" wp14:anchorId="07F42325" wp14:editId="5C1300A7">
            <wp:extent cx="5901690" cy="822960"/>
            <wp:effectExtent l="0" t="0" r="3810" b="0"/>
            <wp:docPr id="128254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433B4DAB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Dostawa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elektrod do </w:t>
      </w:r>
      <w:proofErr w:type="spellStart"/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neuromonitoringu</w:t>
      </w:r>
      <w:proofErr w:type="spellEnd"/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109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/23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2EBC685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35745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237E16A8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109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F35745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7543BE66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755437">
        <w:rPr>
          <w:rFonts w:ascii="Arial" w:hAnsi="Arial" w:cs="Arial"/>
          <w:b/>
          <w:bCs/>
          <w:sz w:val="18"/>
          <w:szCs w:val="18"/>
        </w:rPr>
        <w:t xml:space="preserve">elektrod do </w:t>
      </w:r>
      <w:proofErr w:type="spellStart"/>
      <w:r w:rsidR="00755437">
        <w:rPr>
          <w:rFonts w:ascii="Arial" w:hAnsi="Arial" w:cs="Arial"/>
          <w:b/>
          <w:bCs/>
          <w:sz w:val="18"/>
          <w:szCs w:val="18"/>
        </w:rPr>
        <w:t>neuromonitoringu</w:t>
      </w:r>
      <w:proofErr w:type="spellEnd"/>
      <w:r w:rsidR="0075543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5CA012B0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109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282B8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5131021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755437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F8EF4FA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</w:t>
      </w:r>
      <w:r w:rsidR="00274C0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272BAC0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6425C88E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188BD005" w14:textId="77777777" w:rsidR="00DB7231" w:rsidRPr="00030A5A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B820E4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20D292D6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4957E492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4BE8A428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6EE7AAF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03ED87F6" w14:textId="77777777" w:rsidR="00DB7231" w:rsidRPr="00B927A5" w:rsidRDefault="00DB7231" w:rsidP="00DB7231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Pr="00B927A5">
        <w:t xml:space="preserve"> 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A859CAB" w14:textId="77777777" w:rsidR="00DB7231" w:rsidRPr="006F224D" w:rsidRDefault="00DB7231" w:rsidP="00DB7231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7A5EDA70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336340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336340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A7998"/>
    <w:rsid w:val="00110DAC"/>
    <w:rsid w:val="001327BC"/>
    <w:rsid w:val="00155545"/>
    <w:rsid w:val="00162CD1"/>
    <w:rsid w:val="00184C32"/>
    <w:rsid w:val="001C5862"/>
    <w:rsid w:val="001D2150"/>
    <w:rsid w:val="001E2E2A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639D6"/>
    <w:rsid w:val="00C85ABB"/>
    <w:rsid w:val="00CB7272"/>
    <w:rsid w:val="00D266C2"/>
    <w:rsid w:val="00D860D6"/>
    <w:rsid w:val="00DB7231"/>
    <w:rsid w:val="00DC27FD"/>
    <w:rsid w:val="00DD3631"/>
    <w:rsid w:val="00DD69FC"/>
    <w:rsid w:val="00DF664B"/>
    <w:rsid w:val="00E360B5"/>
    <w:rsid w:val="00EB7074"/>
    <w:rsid w:val="00EB7D2E"/>
    <w:rsid w:val="00EC12C6"/>
    <w:rsid w:val="00F06A56"/>
    <w:rsid w:val="00F20CAE"/>
    <w:rsid w:val="00F22E33"/>
    <w:rsid w:val="00F35745"/>
    <w:rsid w:val="00F364EF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2004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9</cp:revision>
  <cp:lastPrinted>2022-02-14T11:16:00Z</cp:lastPrinted>
  <dcterms:created xsi:type="dcterms:W3CDTF">2023-10-13T11:22:00Z</dcterms:created>
  <dcterms:modified xsi:type="dcterms:W3CDTF">2023-11-09T07:27:00Z</dcterms:modified>
</cp:coreProperties>
</file>