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9246" w14:textId="55E3E3EC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noProof/>
          <w:lang w:bidi="hi-IN"/>
        </w:rPr>
        <w:drawing>
          <wp:inline distT="0" distB="0" distL="0" distR="0" wp14:anchorId="22ABBE03" wp14:editId="5C846EE6">
            <wp:extent cx="5394391" cy="613124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48" cy="62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CD7D4" w14:textId="77777777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</w:p>
    <w:p w14:paraId="478A0127" w14:textId="77777777" w:rsidR="00546405" w:rsidRDefault="006F1BB0" w:rsidP="00546405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0C45AFE2" w14:textId="5E66167D" w:rsidR="00A56507" w:rsidRPr="00546405" w:rsidRDefault="00546405" w:rsidP="00546405">
      <w:pPr>
        <w:pStyle w:val="Tekstpodstawowy"/>
        <w:spacing w:before="1"/>
        <w:rPr>
          <w:b/>
          <w:bCs/>
          <w:i/>
          <w:iCs/>
          <w:noProof/>
        </w:rPr>
      </w:pPr>
      <w:r w:rsidRPr="00546405">
        <w:rPr>
          <w:bCs/>
          <w:i/>
          <w:iCs/>
        </w:rPr>
        <w:t>D</w:t>
      </w:r>
      <w:r w:rsidR="00A56507" w:rsidRPr="00546405">
        <w:rPr>
          <w:bCs/>
          <w:i/>
          <w:iCs/>
        </w:rPr>
        <w:t xml:space="preserve">otyczy postępowania ZP/2501/98/23 </w:t>
      </w:r>
      <w:r w:rsidR="003B1402">
        <w:rPr>
          <w:bCs/>
          <w:i/>
          <w:iCs/>
        </w:rPr>
        <w:t>pn. Dostawa m</w:t>
      </w:r>
      <w:r w:rsidR="00A56507" w:rsidRPr="00546405">
        <w:rPr>
          <w:bCs/>
          <w:i/>
          <w:iCs/>
        </w:rPr>
        <w:t>ateriał</w:t>
      </w:r>
      <w:r w:rsidR="003B1402">
        <w:rPr>
          <w:bCs/>
          <w:i/>
          <w:iCs/>
        </w:rPr>
        <w:t>ów</w:t>
      </w:r>
      <w:r w:rsidR="00A56507" w:rsidRPr="00546405">
        <w:rPr>
          <w:bCs/>
          <w:i/>
          <w:iCs/>
        </w:rPr>
        <w:t xml:space="preserve"> eksploatacyjn</w:t>
      </w:r>
      <w:r w:rsidR="003B1402">
        <w:rPr>
          <w:bCs/>
          <w:i/>
          <w:iCs/>
        </w:rPr>
        <w:t>ych</w:t>
      </w:r>
      <w:r w:rsidR="00A56507" w:rsidRPr="00546405">
        <w:rPr>
          <w:bCs/>
          <w:i/>
          <w:iCs/>
        </w:rPr>
        <w:t xml:space="preserve"> dla Centralnej Sterylizatorni</w:t>
      </w:r>
    </w:p>
    <w:p w14:paraId="79033E44" w14:textId="77777777" w:rsidR="00A56507" w:rsidRDefault="00A56507" w:rsidP="006F1BB0">
      <w:pPr>
        <w:pStyle w:val="Tekstpodstawowy"/>
        <w:spacing w:before="1"/>
        <w:rPr>
          <w:b/>
          <w:bCs/>
          <w:i/>
          <w:iCs/>
          <w:noProof/>
        </w:rPr>
      </w:pP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AD6DC56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25C3A048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E438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71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04554988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DE438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</w:t>
      </w:r>
      <w:r w:rsidR="00A56507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eksploatacyjnych dla Centralnej Sterylizatorni</w:t>
      </w:r>
      <w:r w:rsidR="00FB378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1398CF21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DE4388">
        <w:rPr>
          <w:rFonts w:ascii="Arial" w:eastAsia="Times New Roman" w:hAnsi="Arial" w:cs="Arial"/>
          <w:sz w:val="18"/>
          <w:szCs w:val="18"/>
          <w:lang w:eastAsia="pl-PL"/>
        </w:rPr>
        <w:t>71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7B6E47EC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44079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43AA5C14" w14:textId="1885164A" w:rsidR="002565CD" w:rsidRPr="00013FD7" w:rsidRDefault="00584E10" w:rsidP="006A2A0D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6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7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tego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546405">
        <w:rPr>
          <w:rFonts w:ascii="Arial" w:eastAsia="Calibri" w:hAnsi="Arial" w:cs="Arial"/>
          <w:color w:val="FF0000"/>
          <w:sz w:val="18"/>
          <w:szCs w:val="18"/>
        </w:rPr>
        <w:t>Strony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022520A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6561D09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748B7C8E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26364CAC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0C282A58" w14:textId="77777777" w:rsidR="00F24BD4" w:rsidRPr="00A16A67" w:rsidRDefault="00F24BD4" w:rsidP="00F24BD4">
      <w:pPr>
        <w:widowControl w:val="0"/>
        <w:numPr>
          <w:ilvl w:val="0"/>
          <w:numId w:val="45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</w:t>
      </w:r>
    </w:p>
    <w:p w14:paraId="7BED2CDC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54DEEB48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(t.j. Dz.U. 2022 poz. 633, z póź. zmianami). Przyjęcie poręczenia za zobowiązania Szpitala </w:t>
      </w:r>
    </w:p>
    <w:p w14:paraId="06F510A3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28BEAC6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niniejszej umowy Strony rozstrzygać będą </w:t>
      </w:r>
    </w:p>
    <w:p w14:paraId="4CBA7230" w14:textId="77777777" w:rsidR="00F24BD4" w:rsidRPr="00A16A67" w:rsidRDefault="00F24BD4" w:rsidP="00F24BD4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27BB877D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60498E0A" w14:textId="77777777" w:rsidR="00F24BD4" w:rsidRPr="00A16A67" w:rsidRDefault="00F24BD4" w:rsidP="00F24BD4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00DB085A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6DDC1BB1" w14:textId="77777777" w:rsidR="00F24BD4" w:rsidRPr="00A16A67" w:rsidRDefault="00F24BD4" w:rsidP="00F24BD4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393D7FE6" w14:textId="77777777" w:rsidR="00F24BD4" w:rsidRPr="00A16A67" w:rsidRDefault="00F24BD4" w:rsidP="00F24BD4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6059F3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6676605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F24BD4" w:rsidRPr="00A16A67" w14:paraId="7502D1FE" w14:textId="77777777" w:rsidTr="00CD6B26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7C17DC6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F24BD4" w:rsidRPr="00A16A67" w14:paraId="4E2690A3" w14:textId="77777777" w:rsidTr="00CD6B26">
        <w:trPr>
          <w:trHeight w:val="1290"/>
        </w:trPr>
        <w:tc>
          <w:tcPr>
            <w:tcW w:w="3378" w:type="dxa"/>
          </w:tcPr>
          <w:p w14:paraId="083EFEE7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3C5A0AF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FB23F53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743446C4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148BB189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F24BD4" w:rsidRPr="00A16A67" w14:paraId="457B5D18" w14:textId="77777777" w:rsidTr="00CD6B26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38879C13" w14:textId="77777777" w:rsidR="00F24BD4" w:rsidRPr="00A16A67" w:rsidRDefault="00F24BD4" w:rsidP="00CD6B2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F24BD4" w:rsidRPr="00A16A67" w14:paraId="3EC72567" w14:textId="77777777" w:rsidTr="00CD6B26">
        <w:trPr>
          <w:trHeight w:val="1298"/>
        </w:trPr>
        <w:tc>
          <w:tcPr>
            <w:tcW w:w="3497" w:type="dxa"/>
          </w:tcPr>
          <w:p w14:paraId="28AF338B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64591C75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49A5A0DA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21897B2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348072F6" w14:textId="77777777" w:rsidR="00F24BD4" w:rsidRPr="00A16A67" w:rsidRDefault="00F24BD4" w:rsidP="00CD6B26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0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8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5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6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4"/>
  </w:num>
  <w:num w:numId="3" w16cid:durableId="960958175">
    <w:abstractNumId w:val="11"/>
  </w:num>
  <w:num w:numId="4" w16cid:durableId="1259096472">
    <w:abstractNumId w:val="47"/>
  </w:num>
  <w:num w:numId="5" w16cid:durableId="128012906">
    <w:abstractNumId w:val="29"/>
  </w:num>
  <w:num w:numId="6" w16cid:durableId="1421948570">
    <w:abstractNumId w:val="10"/>
  </w:num>
  <w:num w:numId="7" w16cid:durableId="738089617">
    <w:abstractNumId w:val="42"/>
  </w:num>
  <w:num w:numId="8" w16cid:durableId="1535801615">
    <w:abstractNumId w:val="35"/>
  </w:num>
  <w:num w:numId="9" w16cid:durableId="1476218644">
    <w:abstractNumId w:val="40"/>
  </w:num>
  <w:num w:numId="10" w16cid:durableId="174004037">
    <w:abstractNumId w:val="9"/>
  </w:num>
  <w:num w:numId="11" w16cid:durableId="1785346731">
    <w:abstractNumId w:val="34"/>
  </w:num>
  <w:num w:numId="12" w16cid:durableId="2036691678">
    <w:abstractNumId w:val="14"/>
  </w:num>
  <w:num w:numId="13" w16cid:durableId="384332906">
    <w:abstractNumId w:val="48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5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7"/>
  </w:num>
  <w:num w:numId="29" w16cid:durableId="18363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7"/>
  </w:num>
  <w:num w:numId="31" w16cid:durableId="1445690316">
    <w:abstractNumId w:val="26"/>
  </w:num>
  <w:num w:numId="32" w16cid:durableId="19181295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5"/>
  </w:num>
  <w:num w:numId="34" w16cid:durableId="126121217">
    <w:abstractNumId w:val="33"/>
  </w:num>
  <w:num w:numId="35" w16cid:durableId="1046368708">
    <w:abstractNumId w:val="31"/>
  </w:num>
  <w:num w:numId="36" w16cid:durableId="580719121">
    <w:abstractNumId w:val="38"/>
  </w:num>
  <w:num w:numId="37" w16cid:durableId="1243566090">
    <w:abstractNumId w:val="13"/>
  </w:num>
  <w:num w:numId="38" w16cid:durableId="1222792705">
    <w:abstractNumId w:val="24"/>
  </w:num>
  <w:num w:numId="39" w16cid:durableId="836503140">
    <w:abstractNumId w:val="15"/>
  </w:num>
  <w:num w:numId="40" w16cid:durableId="1730836922">
    <w:abstractNumId w:val="20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1"/>
  </w:num>
  <w:num w:numId="44" w16cid:durableId="470514447">
    <w:abstractNumId w:val="30"/>
  </w:num>
  <w:num w:numId="45" w16cid:durableId="181857128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3FD7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44079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B1402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46405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43C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53EFE"/>
    <w:rsid w:val="00A56507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E4388"/>
    <w:rsid w:val="00DF664B"/>
    <w:rsid w:val="00E53E94"/>
    <w:rsid w:val="00E67BFE"/>
    <w:rsid w:val="00EA5B38"/>
    <w:rsid w:val="00EB55B2"/>
    <w:rsid w:val="00EB7074"/>
    <w:rsid w:val="00EB7D2E"/>
    <w:rsid w:val="00EC07D7"/>
    <w:rsid w:val="00EC12C6"/>
    <w:rsid w:val="00EE492C"/>
    <w:rsid w:val="00F06A56"/>
    <w:rsid w:val="00F20CAE"/>
    <w:rsid w:val="00F22E33"/>
    <w:rsid w:val="00F24BD4"/>
    <w:rsid w:val="00F302CB"/>
    <w:rsid w:val="00F364EF"/>
    <w:rsid w:val="00F72470"/>
    <w:rsid w:val="00F95DC4"/>
    <w:rsid w:val="00FB378D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F2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94</cp:revision>
  <cp:lastPrinted>2022-02-02T09:02:00Z</cp:lastPrinted>
  <dcterms:created xsi:type="dcterms:W3CDTF">2021-07-20T12:27:00Z</dcterms:created>
  <dcterms:modified xsi:type="dcterms:W3CDTF">2023-10-18T06:55:00Z</dcterms:modified>
</cp:coreProperties>
</file>