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7F5C5AA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w:t>
      </w:r>
      <w:r w:rsidR="00FC49E2">
        <w:rPr>
          <w:rFonts w:ascii="Arial" w:eastAsia="Times New Roman" w:hAnsi="Arial" w:cs="Arial"/>
          <w:sz w:val="18"/>
          <w:szCs w:val="18"/>
          <w:lang w:eastAsia="pl-PL"/>
        </w:rPr>
        <w:t xml:space="preserve">p.o. </w:t>
      </w:r>
      <w:r w:rsidRPr="00584E10">
        <w:rPr>
          <w:rFonts w:ascii="Arial" w:eastAsia="Times New Roman" w:hAnsi="Arial" w:cs="Arial"/>
          <w:sz w:val="18"/>
          <w:szCs w:val="18"/>
          <w:lang w:eastAsia="pl-PL"/>
        </w:rPr>
        <w:t xml:space="preserve">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51B877F0" w:rsidR="003D6B1D" w:rsidRDefault="003D6B1D" w:rsidP="003D6B1D">
      <w:pPr>
        <w:widowControl w:val="0"/>
        <w:jc w:val="both"/>
        <w:rPr>
          <w:rFonts w:ascii="Arial" w:eastAsia="Times New Roman" w:hAnsi="Arial" w:cs="Arial"/>
          <w:snapToGrid w:val="0"/>
          <w:sz w:val="18"/>
          <w:szCs w:val="18"/>
          <w:lang w:eastAsia="pl-PL"/>
        </w:rPr>
      </w:pPr>
      <w:bookmarkStart w:id="2"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ZP/2501/121/23</w:t>
      </w:r>
      <w:r>
        <w:rPr>
          <w:rFonts w:ascii="Arial" w:eastAsia="Times New Roman" w:hAnsi="Arial" w:cs="Arial"/>
          <w:snapToGrid w:val="0"/>
          <w:sz w:val="18"/>
          <w:szCs w:val="18"/>
          <w:lang w:eastAsia="pl-PL"/>
        </w:rPr>
        <w:t>, prowadzonego w trybie przetargu nieograniczonego (art. 132) na podstawie ustawy Prawo zamówień publicznych z dnia 11 września 2019 r., zwanej dalej Pzp, (t. j. Dz. U. z 2023 r. poz. 1605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D7443B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5A7D9C">
        <w:rPr>
          <w:rFonts w:ascii="Arial" w:eastAsia="Times New Roman" w:hAnsi="Arial" w:cs="Arial"/>
          <w:b/>
          <w:bCs/>
          <w:i/>
          <w:iCs/>
          <w:sz w:val="18"/>
          <w:szCs w:val="18"/>
          <w:lang w:eastAsia="zh-CN"/>
        </w:rPr>
        <w:t>materiałów ortopedycznych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615821D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722EE0">
        <w:rPr>
          <w:rFonts w:ascii="Arial" w:eastAsia="Times New Roman" w:hAnsi="Arial" w:cs="Arial"/>
          <w:color w:val="000000"/>
          <w:sz w:val="18"/>
          <w:szCs w:val="18"/>
          <w:lang w:eastAsia="pl-PL"/>
        </w:rPr>
        <w:t>21</w:t>
      </w:r>
      <w:r w:rsidRPr="00FC49E2">
        <w:rPr>
          <w:rFonts w:ascii="Arial" w:eastAsia="Times New Roman" w:hAnsi="Arial" w:cs="Arial"/>
          <w:color w:val="000000"/>
          <w:sz w:val="18"/>
          <w:szCs w:val="18"/>
          <w:lang w:eastAsia="pl-PL"/>
        </w:rPr>
        <w:t>/23)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E401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1CBD40" w:rsidR="00FC49E2" w:rsidRPr="00FC49E2" w:rsidRDefault="0004612E" w:rsidP="00FC49E2">
            <w:pPr>
              <w:contextualSpacing/>
              <w:jc w:val="both"/>
              <w:rPr>
                <w:rFonts w:ascii="Arial" w:eastAsia="Calibri" w:hAnsi="Arial" w:cs="Arial"/>
                <w:b/>
                <w:bCs/>
                <w:sz w:val="18"/>
                <w:szCs w:val="18"/>
              </w:rPr>
            </w:pPr>
            <w:hyperlink r:id="rId7" w:history="1">
              <w:r w:rsidR="00204400" w:rsidRPr="006026F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6DB187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820492" w:rsidRPr="006026F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42843404" w:rsidR="00583342" w:rsidRPr="00583342" w:rsidRDefault="0004612E" w:rsidP="00583342">
      <w:pPr>
        <w:pStyle w:val="Akapitzlist"/>
        <w:numPr>
          <w:ilvl w:val="0"/>
          <w:numId w:val="14"/>
        </w:numPr>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00583342" w:rsidRPr="00583342">
        <w:rPr>
          <w:rFonts w:ascii="Arial" w:eastAsia="Times New Roman" w:hAnsi="Arial" w:cs="Arial"/>
          <w:sz w:val="18"/>
          <w:szCs w:val="18"/>
          <w:lang w:eastAsia="pl-PL"/>
        </w:rPr>
        <w:t>W związku z obowiązkiem Wykonawcy polegającym na stworzeniu depozytu towaru objętego Umową, Strony ustalają co następuje:</w:t>
      </w:r>
      <w:r>
        <w:rPr>
          <w:rFonts w:ascii="Arial" w:eastAsia="Times New Roman" w:hAnsi="Arial" w:cs="Arial"/>
          <w:sz w:val="18"/>
          <w:szCs w:val="18"/>
          <w:lang w:eastAsia="pl-PL"/>
        </w:rPr>
        <w:t xml:space="preserve"> </w:t>
      </w:r>
    </w:p>
    <w:p w14:paraId="7023CFE4" w14:textId="495D73D6"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28EB6394"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6957E115"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CF4E47"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05F8E18E" w14:textId="49320B90" w:rsidR="00FC49E2" w:rsidRPr="00FC49E2" w:rsidRDefault="0004612E" w:rsidP="0004612E">
      <w:pPr>
        <w:rPr>
          <w:rFonts w:ascii="Arial" w:hAnsi="Arial" w:cs="Arial"/>
          <w:b/>
          <w:sz w:val="18"/>
          <w:szCs w:val="18"/>
        </w:rPr>
      </w:pPr>
      <w:r>
        <w:rPr>
          <w:rFonts w:ascii="Arial" w:hAnsi="Arial" w:cs="Arial"/>
          <w:b/>
          <w:sz w:val="18"/>
          <w:szCs w:val="18"/>
        </w:rPr>
        <w:t xml:space="preserve">       *Pakiety 1-20</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lastRenderedPageBreak/>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lastRenderedPageBreak/>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6404</Words>
  <Characters>38427</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12</cp:revision>
  <cp:lastPrinted>2022-05-05T08:32:00Z</cp:lastPrinted>
  <dcterms:created xsi:type="dcterms:W3CDTF">2023-12-19T11:30:00Z</dcterms:created>
  <dcterms:modified xsi:type="dcterms:W3CDTF">2023-12-21T08:11:00Z</dcterms:modified>
</cp:coreProperties>
</file>